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7B20D7" w:rsidR="0089712B" w:rsidP="007B20D7" w:rsidRDefault="0089712B">
      <w:pPr>
        <w:pStyle w:val="Huisstijl-Ondertekening"/>
        <w:spacing w:before="0" w:line="276" w:lineRule="auto"/>
        <w:rPr>
          <w:szCs w:val="18"/>
        </w:rPr>
      </w:pPr>
      <w:bookmarkStart w:name="_GoBack" w:id="0"/>
      <w:bookmarkEnd w:id="0"/>
      <w:r w:rsidRPr="007B20D7">
        <w:rPr>
          <w:szCs w:val="18"/>
        </w:rPr>
        <w:t>Geachte voorzitter,</w:t>
      </w:r>
    </w:p>
    <w:p w:rsidRPr="007B20D7" w:rsidR="0089712B" w:rsidP="007B20D7" w:rsidRDefault="0089712B">
      <w:pPr>
        <w:spacing w:line="276" w:lineRule="auto"/>
        <w:rPr>
          <w:szCs w:val="18"/>
          <w:lang w:eastAsia="zh-CN" w:bidi="hi-IN"/>
        </w:rPr>
      </w:pPr>
    </w:p>
    <w:p w:rsidR="00120B79" w:rsidRDefault="00120B79">
      <w:pPr>
        <w:spacing w:line="276" w:lineRule="auto"/>
      </w:pPr>
      <w:r w:rsidRPr="003960F6">
        <w:t>Hierbij bied ik u de nota naar aanleiding van het verslag inzake het bovenvermelde voorstel aan.</w:t>
      </w:r>
    </w:p>
    <w:p w:rsidR="007F035C" w:rsidP="007B20D7" w:rsidRDefault="007F035C">
      <w:pPr>
        <w:pStyle w:val="Huisstijl-Ondertekening"/>
        <w:spacing w:before="0" w:line="276" w:lineRule="auto"/>
        <w:rPr>
          <w:szCs w:val="18"/>
        </w:rPr>
      </w:pPr>
    </w:p>
    <w:p w:rsidR="007F035C" w:rsidP="007B20D7" w:rsidRDefault="007F035C">
      <w:pPr>
        <w:pStyle w:val="Huisstijl-Ondertekening"/>
        <w:spacing w:before="0" w:line="276" w:lineRule="auto"/>
        <w:rPr>
          <w:szCs w:val="18"/>
        </w:rPr>
      </w:pPr>
    </w:p>
    <w:p w:rsidRPr="007B20D7" w:rsidR="00D83B88" w:rsidP="007B20D7" w:rsidRDefault="002C7386">
      <w:pPr>
        <w:pStyle w:val="Huisstijl-Ondertekening"/>
        <w:spacing w:before="0" w:line="276" w:lineRule="auto"/>
        <w:rPr>
          <w:szCs w:val="18"/>
        </w:rPr>
      </w:pPr>
      <w:r w:rsidRPr="007B20D7">
        <w:rPr>
          <w:szCs w:val="18"/>
        </w:rPr>
        <w:t>Hoogachtend,</w:t>
      </w:r>
    </w:p>
    <w:p w:rsidRPr="007B20D7" w:rsidR="00D83B88" w:rsidP="00C871E5" w:rsidRDefault="00C871E5">
      <w:pPr>
        <w:pStyle w:val="Huisstijl-Ondertekening"/>
        <w:tabs>
          <w:tab w:val="left" w:pos="6480"/>
        </w:tabs>
        <w:spacing w:before="0" w:line="276" w:lineRule="auto"/>
        <w:rPr>
          <w:szCs w:val="18"/>
        </w:rPr>
      </w:pPr>
      <w:r>
        <w:rPr>
          <w:szCs w:val="18"/>
        </w:rPr>
        <w:tab/>
      </w:r>
    </w:p>
    <w:p w:rsidRPr="007B20D7" w:rsidR="00911C9F" w:rsidP="007B20D7" w:rsidRDefault="005B7961">
      <w:pPr>
        <w:pStyle w:val="Huisstijl-Ondertekening"/>
        <w:spacing w:before="0" w:line="276" w:lineRule="auto"/>
        <w:rPr>
          <w:szCs w:val="18"/>
        </w:rPr>
      </w:pPr>
      <w:r w:rsidRPr="007B20D7">
        <w:rPr>
          <w:szCs w:val="18"/>
        </w:rPr>
        <w:t>De Staatssecretaris van Financiën,</w:t>
      </w:r>
    </w:p>
    <w:p w:rsidRPr="007B20D7" w:rsidR="00A37132" w:rsidP="007B20D7" w:rsidRDefault="00A37132">
      <w:pPr>
        <w:spacing w:line="276" w:lineRule="auto"/>
        <w:rPr>
          <w:szCs w:val="18"/>
          <w:lang w:eastAsia="zh-CN" w:bidi="hi-IN"/>
        </w:rPr>
      </w:pPr>
    </w:p>
    <w:p w:rsidRPr="007B20D7" w:rsidR="00A37132" w:rsidP="007B20D7" w:rsidRDefault="00A37132">
      <w:pPr>
        <w:spacing w:line="276" w:lineRule="auto"/>
        <w:rPr>
          <w:szCs w:val="18"/>
          <w:lang w:eastAsia="zh-CN" w:bidi="hi-IN"/>
        </w:rPr>
      </w:pPr>
    </w:p>
    <w:p w:rsidRPr="007B20D7" w:rsidR="00A37132" w:rsidP="007B20D7" w:rsidRDefault="00A37132">
      <w:pPr>
        <w:spacing w:line="276" w:lineRule="auto"/>
        <w:rPr>
          <w:szCs w:val="18"/>
          <w:lang w:eastAsia="zh-CN" w:bidi="hi-IN"/>
        </w:rPr>
      </w:pPr>
    </w:p>
    <w:p w:rsidR="00A37132" w:rsidP="007B20D7" w:rsidRDefault="00A37132">
      <w:pPr>
        <w:spacing w:line="276" w:lineRule="auto"/>
        <w:rPr>
          <w:szCs w:val="18"/>
          <w:lang w:eastAsia="zh-CN" w:bidi="hi-IN"/>
        </w:rPr>
      </w:pPr>
    </w:p>
    <w:p w:rsidRPr="007B20D7" w:rsidR="007B20D7" w:rsidP="007B20D7" w:rsidRDefault="007B20D7">
      <w:pPr>
        <w:spacing w:line="276" w:lineRule="auto"/>
        <w:rPr>
          <w:szCs w:val="18"/>
          <w:lang w:eastAsia="zh-CN" w:bidi="hi-IN"/>
        </w:rPr>
      </w:pPr>
    </w:p>
    <w:p w:rsidRPr="007B20D7" w:rsidR="00A37132" w:rsidP="007B20D7" w:rsidRDefault="005B7961">
      <w:pPr>
        <w:spacing w:line="276" w:lineRule="auto"/>
        <w:rPr>
          <w:szCs w:val="18"/>
          <w:lang w:eastAsia="zh-CN" w:bidi="hi-IN"/>
        </w:rPr>
      </w:pPr>
      <w:r w:rsidRPr="007B20D7">
        <w:rPr>
          <w:szCs w:val="18"/>
          <w:lang w:eastAsia="zh-CN" w:bidi="hi-IN"/>
        </w:rPr>
        <w:t>Eric Wiebes</w:t>
      </w:r>
    </w:p>
    <w:sectPr w:rsidRPr="007B20D7" w:rsidR="00A37132" w:rsidSect="00911C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CBC" w:rsidRDefault="00853CBC">
      <w:pPr>
        <w:spacing w:line="240" w:lineRule="auto"/>
      </w:pPr>
      <w:r>
        <w:separator/>
      </w:r>
    </w:p>
  </w:endnote>
  <w:endnote w:type="continuationSeparator" w:id="0">
    <w:p w:rsidR="00853CBC" w:rsidRDefault="00853CB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LMJM O+ Univers">
    <w:altName w:val="Univer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35C" w:rsidRDefault="007F035C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047A38">
      <w:trPr>
        <w:trHeight w:hRule="exact" w:val="240"/>
      </w:trPr>
      <w:tc>
        <w:tcPr>
          <w:tcW w:w="7752" w:type="dxa"/>
          <w:shd w:val="clear" w:color="auto" w:fill="auto"/>
        </w:tcPr>
        <w:p w:rsidR="00047A38" w:rsidRDefault="00047A38"/>
      </w:tc>
      <w:tc>
        <w:tcPr>
          <w:tcW w:w="2148" w:type="dxa"/>
        </w:tcPr>
        <w:p w:rsidR="00047A38" w:rsidRDefault="00047A38">
          <w:pPr>
            <w:pStyle w:val="Huisstijl-Paginanummer"/>
          </w:pPr>
          <w:r>
            <w:t>Pagina </w:t>
          </w:r>
          <w:fldSimple w:instr=" PAGE    \* MERGEFORMAT ">
            <w:r w:rsidR="003B6B4C">
              <w:rPr>
                <w:noProof/>
              </w:rPr>
              <w:t>1</w:t>
            </w:r>
          </w:fldSimple>
          <w:r>
            <w:t> van </w:t>
          </w:r>
          <w:fldSimple w:instr=" NUMPAGES  \* Arabic  \* MERGEFORMAT ">
            <w:r w:rsidR="003B6B4C">
              <w:rPr>
                <w:noProof/>
              </w:rPr>
              <w:t>1</w:t>
            </w:r>
          </w:fldSimple>
        </w:p>
      </w:tc>
    </w:tr>
  </w:tbl>
  <w:p w:rsidR="00047A38" w:rsidRDefault="00C31E97">
    <w:pPr>
      <w:pStyle w:val="Huisstijl-Rubricering"/>
    </w:pPr>
    <w:r>
      <w:fldChar w:fldCharType="begin"/>
    </w:r>
    <w:r w:rsidR="00047A38">
      <w:instrText xml:space="preserve"> DOCPROPERTY  Rubricering  \* MERGEFORMAT </w:instrTex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047A38">
      <w:trPr>
        <w:trHeight w:hRule="exact" w:val="240"/>
      </w:trPr>
      <w:tc>
        <w:tcPr>
          <w:tcW w:w="7752" w:type="dxa"/>
          <w:shd w:val="clear" w:color="auto" w:fill="auto"/>
        </w:tcPr>
        <w:p w:rsidR="00047A38" w:rsidRDefault="00C31E97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047A38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047A38" w:rsidRDefault="00047A38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t>Pagina </w:t>
          </w:r>
          <w:fldSimple w:instr=" PAGE    \* MERGEFORMAT ">
            <w:r w:rsidR="003B6B4C">
              <w:rPr>
                <w:noProof/>
              </w:rPr>
              <w:t>1</w:t>
            </w:r>
          </w:fldSimple>
          <w:r>
            <w:t> van </w:t>
          </w:r>
          <w:fldSimple w:instr=" NUMPAGES  \* Arabic  \* MERGEFORMAT ">
            <w:r w:rsidR="003B6B4C">
              <w:rPr>
                <w:noProof/>
              </w:rPr>
              <w:t>1</w:t>
            </w:r>
          </w:fldSimple>
        </w:p>
      </w:tc>
    </w:tr>
  </w:tbl>
  <w:p w:rsidR="00047A38" w:rsidRDefault="00047A3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CBC" w:rsidRDefault="00853CBC">
      <w:pPr>
        <w:spacing w:line="240" w:lineRule="auto"/>
      </w:pPr>
      <w:r>
        <w:separator/>
      </w:r>
    </w:p>
  </w:footnote>
  <w:footnote w:type="continuationSeparator" w:id="0">
    <w:p w:rsidR="00853CBC" w:rsidRDefault="00853CB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35C" w:rsidRDefault="007F035C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A38" w:rsidRDefault="00047A38" w:rsidP="0089712B">
    <w:pPr>
      <w:pStyle w:val="Huisstijl-Afzendgegevenskop"/>
      <w:framePr w:w="2103" w:h="12013" w:hRule="exact" w:hSpace="180" w:wrap="around" w:vAnchor="page" w:hAnchor="page" w:x="9316" w:y="3022"/>
    </w:pPr>
    <w:r w:rsidRPr="00B96746">
      <w:t>Directie Algemene Fiscale Politiek</w:t>
    </w:r>
  </w:p>
  <w:p w:rsidR="00047A38" w:rsidRDefault="00047A38" w:rsidP="0089712B">
    <w:pPr>
      <w:pStyle w:val="Huisstijl-ReferentiegegevenskopW2"/>
      <w:framePr w:w="2103" w:h="12013" w:hRule="exact" w:hSpace="180" w:wrap="around" w:vAnchor="page" w:hAnchor="page" w:x="9316" w:y="3022"/>
    </w:pPr>
    <w:r w:rsidRPr="00B96746">
      <w:t>Ons kenmerk</w:t>
    </w:r>
  </w:p>
  <w:p w:rsidR="00047A38" w:rsidRPr="00FD21B8" w:rsidRDefault="00047A38" w:rsidP="0089712B">
    <w:pPr>
      <w:pStyle w:val="Huisstijl-Referentiegegevens"/>
      <w:framePr w:w="2103" w:h="12013" w:hRule="exact" w:hSpace="180" w:wrap="around" w:vAnchor="page" w:hAnchor="page" w:x="9316" w:y="3022"/>
    </w:pPr>
    <w:r w:rsidRPr="00B96746">
      <w:t>AFP/</w:t>
    </w:r>
    <w:fldSimple w:instr=" DOCPROPERTY  Kenmerk  \* MERGEFORMAT ">
      <w:r w:rsidR="003B6B4C">
        <w:t>1068 U</w:t>
      </w:r>
    </w:fldSimple>
    <w:r w:rsidRPr="00C8655C">
      <w:t xml:space="preserve"> </w:t>
    </w:r>
    <w:proofErr w:type="spellStart"/>
    <w:r w:rsidRPr="00B96746">
      <w:t>U</w:t>
    </w:r>
    <w:proofErr w:type="spellEnd"/>
  </w:p>
  <w:p w:rsidR="00047A38" w:rsidRDefault="00047A38">
    <w:pPr>
      <w:pStyle w:val="Koptekst"/>
      <w:spacing w:after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A38" w:rsidRDefault="00C31E97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3313" type="#_x0000_t202" style="position:absolute;margin-left:193.5pt;margin-top:-7pt;width:317pt;height:137.5pt;z-index:25165772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<v:textbox style="mso-next-textbox:#Text Box 1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047A38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047A38" w:rsidRDefault="00047A3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6357" cy="160845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Logo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357" cy="1608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047A38" w:rsidRDefault="00047A3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23810" cy="165481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Department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381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047A38" w:rsidRDefault="00047A38"/>
            </w:txbxContent>
          </v:textbox>
          <w10:wrap anchory="page"/>
        </v:shape>
      </w:pict>
    </w:r>
  </w:p>
  <w:p w:rsidR="003B6B4C" w:rsidRDefault="003B6B4C" w:rsidP="003B6B4C">
    <w:pPr>
      <w:pStyle w:val="Huisstijl-Afzendgegevenskop"/>
      <w:framePr w:w="1345" w:h="5517" w:hRule="exact" w:wrap="around" w:vAnchor="page" w:hAnchor="page" w:x="9728" w:y="277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Directie Algemene Fiscale Politiek</w:t>
    </w:r>
  </w:p>
  <w:p w:rsidR="003B6B4C" w:rsidRDefault="003B6B4C" w:rsidP="003B6B4C">
    <w:pPr>
      <w:pStyle w:val="Huisstijl-AfzendgegevensW1"/>
      <w:framePr w:w="1345" w:h="5517" w:hRule="exact" w:wrap="around" w:vAnchor="page" w:hAnchor="page" w:x="9728" w:y="277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 xml:space="preserve">Korte </w:t>
    </w:r>
    <w:proofErr w:type="spellStart"/>
    <w:r w:rsidRPr="00B96746">
      <w:t>Voorhout</w:t>
    </w:r>
    <w:proofErr w:type="spellEnd"/>
    <w:r w:rsidRPr="00B96746">
      <w:t xml:space="preserve"> 7</w:t>
    </w:r>
  </w:p>
  <w:p w:rsidR="003B6B4C" w:rsidRDefault="003B6B4C" w:rsidP="003B6B4C">
    <w:pPr>
      <w:pStyle w:val="Huisstijl-Afzendgegevens"/>
      <w:framePr w:w="1345" w:h="5517" w:hRule="exact" w:wrap="around" w:vAnchor="page" w:hAnchor="page" w:x="9728" w:y="277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2511 CW  Den Haag</w:t>
    </w:r>
    <w:r>
      <w:t>  </w:t>
    </w:r>
  </w:p>
  <w:p w:rsidR="003B6B4C" w:rsidRDefault="003B6B4C" w:rsidP="003B6B4C">
    <w:pPr>
      <w:pStyle w:val="Huisstijl-Afzendgegevens"/>
      <w:framePr w:w="1345" w:h="5517" w:hRule="exact" w:wrap="around" w:vAnchor="page" w:hAnchor="page" w:x="9728" w:y="277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Postbus 20201</w:t>
    </w:r>
  </w:p>
  <w:p w:rsidR="003B6B4C" w:rsidRDefault="003B6B4C" w:rsidP="003B6B4C">
    <w:pPr>
      <w:pStyle w:val="Huisstijl-Afzendgegevens"/>
      <w:framePr w:w="1345" w:h="5517" w:hRule="exact" w:wrap="around" w:vAnchor="page" w:hAnchor="page" w:x="9728" w:y="277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2500 EE  Den Haag</w:t>
    </w:r>
    <w:r>
      <w:t>  </w:t>
    </w:r>
  </w:p>
  <w:p w:rsidR="003B6B4C" w:rsidRDefault="003B6B4C" w:rsidP="003B6B4C">
    <w:pPr>
      <w:pStyle w:val="Huisstijl-Afzendgegevens"/>
      <w:framePr w:w="1345" w:h="5517" w:hRule="exact" w:wrap="around" w:vAnchor="page" w:hAnchor="page" w:x="9728" w:y="277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www.rijksoverheid.nl</w:t>
    </w:r>
  </w:p>
  <w:p w:rsidR="003B6B4C" w:rsidRDefault="003B6B4C" w:rsidP="003B6B4C">
    <w:pPr>
      <w:pStyle w:val="Huisstijl-ReferentiegegevenskopW2"/>
      <w:framePr w:w="1345" w:h="5517" w:hRule="exact" w:wrap="around" w:vAnchor="page" w:hAnchor="page" w:x="9728" w:y="277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Ons kenmerk</w:t>
    </w:r>
  </w:p>
  <w:p w:rsidR="003B6B4C" w:rsidRDefault="003B6B4C" w:rsidP="003B6B4C">
    <w:pPr>
      <w:pStyle w:val="Huisstijl-Referentiegegevens"/>
      <w:framePr w:w="1345" w:h="5517" w:hRule="exact" w:wrap="around" w:vAnchor="page" w:hAnchor="page" w:x="9728" w:y="277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AFP/</w:t>
    </w:r>
    <w:r>
      <w:t>2015/</w:t>
    </w:r>
    <w:fldSimple w:instr=" DOCPROPERTY  Kenmerk  \* MERGEFORMAT ">
      <w:r>
        <w:t>1068 U</w:t>
      </w:r>
    </w:fldSimple>
  </w:p>
  <w:p w:rsidR="003B6B4C" w:rsidRDefault="003B6B4C" w:rsidP="003B6B4C">
    <w:pPr>
      <w:pStyle w:val="Huisstijl-ReferentiegegevenskopW1"/>
      <w:framePr w:w="1345" w:h="5517" w:hRule="exact" w:wrap="around" w:vAnchor="page" w:hAnchor="page" w:x="9728" w:y="277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Uw brief (kenmerk)</w:t>
    </w:r>
  </w:p>
  <w:p w:rsidR="003B6B4C" w:rsidRDefault="003B6B4C" w:rsidP="003B6B4C">
    <w:pPr>
      <w:pStyle w:val="Huisstijl-Referentiegegevens"/>
      <w:framePr w:w="1345" w:h="5517" w:hRule="exact" w:wrap="around" w:vAnchor="page" w:hAnchor="page" w:x="9728" w:y="277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>
      <w:instrText xml:space="preserve"> DOCPROPERTY  UwKenmerk  \* MERGEFORMAT </w:instrText>
    </w:r>
    <w:r>
      <w:fldChar w:fldCharType="end"/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42"/>
      <w:gridCol w:w="6778"/>
    </w:tblGrid>
    <w:tr w:rsidR="00047A38" w:rsidRPr="007B20D7">
      <w:trPr>
        <w:trHeight w:val="400"/>
      </w:trPr>
      <w:tc>
        <w:tcPr>
          <w:tcW w:w="7520" w:type="dxa"/>
          <w:gridSpan w:val="2"/>
          <w:shd w:val="clear" w:color="auto" w:fill="auto"/>
        </w:tcPr>
        <w:p w:rsidR="00047A38" w:rsidRPr="00D86A02" w:rsidRDefault="00047A38">
          <w:pPr>
            <w:pStyle w:val="Huisstijl-Retouradres"/>
            <w:rPr>
              <w:lang w:val="de-DE"/>
            </w:rPr>
          </w:pPr>
          <w:r w:rsidRPr="00D86A02">
            <w:rPr>
              <w:lang w:val="de-DE"/>
            </w:rPr>
            <w:t xml:space="preserve">&gt; </w:t>
          </w:r>
          <w:proofErr w:type="spellStart"/>
          <w:r w:rsidRPr="00D86A02">
            <w:rPr>
              <w:lang w:val="de-DE"/>
            </w:rPr>
            <w:t>Retouradres</w:t>
          </w:r>
          <w:proofErr w:type="spellEnd"/>
          <w:r w:rsidRPr="00D86A02">
            <w:rPr>
              <w:lang w:val="de-DE"/>
            </w:rPr>
            <w:t> Postbus 20201  2500 EE  Den Haag  </w:t>
          </w:r>
        </w:p>
      </w:tc>
    </w:tr>
    <w:tr w:rsidR="00047A38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047A38" w:rsidRPr="00D86A02" w:rsidRDefault="00C31E97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  <w:rPr>
              <w:lang w:val="de-DE"/>
            </w:rPr>
          </w:pPr>
          <w:r>
            <w:fldChar w:fldCharType="begin"/>
          </w:r>
          <w:r w:rsidR="00047A38" w:rsidRPr="007B20D7">
            <w:rPr>
              <w:lang w:val="de-DE"/>
            </w:rPr>
            <w:instrText xml:space="preserve"> DOCPROPERTY  Rubricering  \* MERGEFORMAT </w:instrText>
          </w:r>
          <w:r>
            <w:fldChar w:fldCharType="end"/>
          </w:r>
        </w:p>
        <w:p w:rsidR="003B6B4C" w:rsidRDefault="00C31E97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047A38">
            <w:instrText xml:space="preserve"> DOCPROPERTY  Aan  \* MERGEFORMAT </w:instrText>
          </w:r>
          <w:r>
            <w:fldChar w:fldCharType="separate"/>
          </w:r>
          <w:r w:rsidR="003B6B4C">
            <w:t>De Voorzitter van de Tweede Kamer der Staten-Generaal</w:t>
          </w:r>
        </w:p>
        <w:p w:rsidR="003B6B4C" w:rsidRDefault="003B6B4C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Postbus 20018</w:t>
          </w:r>
        </w:p>
        <w:p w:rsidR="00047A38" w:rsidRDefault="003B6B4C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2500 EA  Den Haag</w:t>
          </w:r>
          <w:r w:rsidR="00C31E97">
            <w:fldChar w:fldCharType="end"/>
          </w:r>
        </w:p>
      </w:tc>
    </w:tr>
    <w:tr w:rsidR="00047A38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047A38" w:rsidRDefault="00047A38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047A38">
      <w:trPr>
        <w:trHeight w:val="240"/>
      </w:trPr>
      <w:tc>
        <w:tcPr>
          <w:tcW w:w="742" w:type="dxa"/>
          <w:shd w:val="clear" w:color="auto" w:fill="auto"/>
        </w:tcPr>
        <w:p w:rsidR="00047A38" w:rsidRDefault="00047A38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047A38" w:rsidRDefault="003B6B4C">
          <w:pPr>
            <w:pStyle w:val="Huisstijl-Gegevens"/>
            <w:rPr>
              <w:rFonts w:cs="Verdana"/>
              <w:szCs w:val="18"/>
            </w:rPr>
          </w:pPr>
          <w:r>
            <w:t>14 december 2015</w:t>
          </w:r>
          <w:r w:rsidR="00C31E97">
            <w:fldChar w:fldCharType="begin"/>
          </w:r>
          <w:r w:rsidR="00047A38">
            <w:instrText xml:space="preserve"> DOCPROPERTY  Datum  \* MERGEFORMAT </w:instrText>
          </w:r>
          <w:r w:rsidR="00C31E97">
            <w:fldChar w:fldCharType="end"/>
          </w:r>
        </w:p>
      </w:tc>
    </w:tr>
    <w:tr w:rsidR="00047A38">
      <w:trPr>
        <w:trHeight w:val="240"/>
      </w:trPr>
      <w:tc>
        <w:tcPr>
          <w:tcW w:w="742" w:type="dxa"/>
          <w:shd w:val="clear" w:color="auto" w:fill="auto"/>
        </w:tcPr>
        <w:p w:rsidR="00047A38" w:rsidRDefault="00047A38">
          <w:pPr>
            <w:pStyle w:val="Huisstijl-Datumenbetreft"/>
            <w:rPr>
              <w:rFonts w:cs="Verdana"/>
              <w:szCs w:val="18"/>
            </w:rPr>
          </w:pPr>
          <w:r>
            <w:t>Betreft</w:t>
          </w:r>
        </w:p>
      </w:tc>
      <w:tc>
        <w:tcPr>
          <w:tcW w:w="6778" w:type="dxa"/>
          <w:shd w:val="clear" w:color="auto" w:fill="auto"/>
        </w:tcPr>
        <w:p w:rsidR="00047A38" w:rsidRDefault="00C31E97">
          <w:pPr>
            <w:pStyle w:val="Huisstijl-Gegevens"/>
            <w:rPr>
              <w:rFonts w:cs="Verdana"/>
              <w:szCs w:val="18"/>
            </w:rPr>
          </w:pPr>
          <w:fldSimple w:instr=" DOCPROPERTY  Onderwerp  \* MERGEFORMAT ">
            <w:r w:rsidR="003B6B4C">
              <w:t>Antwoorden op schriftelijke vragen betreffende novelle Belastingplan 2016</w:t>
            </w:r>
          </w:fldSimple>
        </w:p>
      </w:tc>
    </w:tr>
  </w:tbl>
  <w:p w:rsidR="00047A38" w:rsidRDefault="00047A38">
    <w:pPr>
      <w:pStyle w:val="Koptekst"/>
    </w:pPr>
  </w:p>
  <w:p w:rsidR="00047A38" w:rsidRDefault="00047A38">
    <w:pPr>
      <w:pStyle w:val="Koptekst"/>
    </w:pPr>
  </w:p>
  <w:p w:rsidR="00047A38" w:rsidRDefault="00047A38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DateAndTime/>
  <w:proofState w:spelling="clean"/>
  <w:attachedTemplate r:id="rId1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15362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0F6AF7"/>
    <w:rsid w:val="00001535"/>
    <w:rsid w:val="00022485"/>
    <w:rsid w:val="0004051C"/>
    <w:rsid w:val="00047A38"/>
    <w:rsid w:val="0005781F"/>
    <w:rsid w:val="00090ADD"/>
    <w:rsid w:val="00093851"/>
    <w:rsid w:val="000A3120"/>
    <w:rsid w:val="000B41D4"/>
    <w:rsid w:val="000B7976"/>
    <w:rsid w:val="000E4039"/>
    <w:rsid w:val="000F6AF7"/>
    <w:rsid w:val="00113AE1"/>
    <w:rsid w:val="00120B79"/>
    <w:rsid w:val="00191478"/>
    <w:rsid w:val="00197229"/>
    <w:rsid w:val="001E1778"/>
    <w:rsid w:val="002031D3"/>
    <w:rsid w:val="00207A2C"/>
    <w:rsid w:val="00217F6C"/>
    <w:rsid w:val="002312C6"/>
    <w:rsid w:val="00235C03"/>
    <w:rsid w:val="00295A29"/>
    <w:rsid w:val="002A47A3"/>
    <w:rsid w:val="002B35F2"/>
    <w:rsid w:val="002C7386"/>
    <w:rsid w:val="00311308"/>
    <w:rsid w:val="00350772"/>
    <w:rsid w:val="0035486D"/>
    <w:rsid w:val="00380769"/>
    <w:rsid w:val="003B6B4C"/>
    <w:rsid w:val="003C4612"/>
    <w:rsid w:val="003C635C"/>
    <w:rsid w:val="00400E1D"/>
    <w:rsid w:val="00402DBA"/>
    <w:rsid w:val="0040714C"/>
    <w:rsid w:val="0047104C"/>
    <w:rsid w:val="004A0D36"/>
    <w:rsid w:val="004B3AB8"/>
    <w:rsid w:val="004E4700"/>
    <w:rsid w:val="004E6DEB"/>
    <w:rsid w:val="004F794B"/>
    <w:rsid w:val="00500366"/>
    <w:rsid w:val="00541031"/>
    <w:rsid w:val="00561F2D"/>
    <w:rsid w:val="005A2930"/>
    <w:rsid w:val="005A7983"/>
    <w:rsid w:val="005B7961"/>
    <w:rsid w:val="005D3C79"/>
    <w:rsid w:val="005D7103"/>
    <w:rsid w:val="005F3A29"/>
    <w:rsid w:val="005F79C2"/>
    <w:rsid w:val="00623000"/>
    <w:rsid w:val="006402D7"/>
    <w:rsid w:val="006734B0"/>
    <w:rsid w:val="006C1ED6"/>
    <w:rsid w:val="006C6495"/>
    <w:rsid w:val="006D4905"/>
    <w:rsid w:val="006E6A7B"/>
    <w:rsid w:val="006E6BDD"/>
    <w:rsid w:val="00712883"/>
    <w:rsid w:val="00753913"/>
    <w:rsid w:val="007B20D7"/>
    <w:rsid w:val="007B3BFA"/>
    <w:rsid w:val="007D3209"/>
    <w:rsid w:val="007F035C"/>
    <w:rsid w:val="0084067C"/>
    <w:rsid w:val="00853CBC"/>
    <w:rsid w:val="008816CD"/>
    <w:rsid w:val="0089712B"/>
    <w:rsid w:val="008B4B2C"/>
    <w:rsid w:val="008F4059"/>
    <w:rsid w:val="00911C9F"/>
    <w:rsid w:val="00912DF1"/>
    <w:rsid w:val="0092428D"/>
    <w:rsid w:val="00931CB6"/>
    <w:rsid w:val="0094716C"/>
    <w:rsid w:val="009A6616"/>
    <w:rsid w:val="009C70B1"/>
    <w:rsid w:val="009D7BC1"/>
    <w:rsid w:val="009E43F7"/>
    <w:rsid w:val="00A37132"/>
    <w:rsid w:val="00A402FF"/>
    <w:rsid w:val="00A45930"/>
    <w:rsid w:val="00A50A85"/>
    <w:rsid w:val="00A77FCC"/>
    <w:rsid w:val="00AB2292"/>
    <w:rsid w:val="00AB3EF9"/>
    <w:rsid w:val="00AD4379"/>
    <w:rsid w:val="00AE70BA"/>
    <w:rsid w:val="00B242B8"/>
    <w:rsid w:val="00B25949"/>
    <w:rsid w:val="00B41072"/>
    <w:rsid w:val="00B67EF4"/>
    <w:rsid w:val="00B74904"/>
    <w:rsid w:val="00B96746"/>
    <w:rsid w:val="00B96D08"/>
    <w:rsid w:val="00B96E03"/>
    <w:rsid w:val="00BB19B9"/>
    <w:rsid w:val="00BB5A71"/>
    <w:rsid w:val="00BB5FA4"/>
    <w:rsid w:val="00BE3F1B"/>
    <w:rsid w:val="00BE51DA"/>
    <w:rsid w:val="00C174D1"/>
    <w:rsid w:val="00C31E97"/>
    <w:rsid w:val="00C8655C"/>
    <w:rsid w:val="00C871E5"/>
    <w:rsid w:val="00C90F2C"/>
    <w:rsid w:val="00CE728B"/>
    <w:rsid w:val="00D170DB"/>
    <w:rsid w:val="00D1797D"/>
    <w:rsid w:val="00D67849"/>
    <w:rsid w:val="00D7488C"/>
    <w:rsid w:val="00D83B88"/>
    <w:rsid w:val="00D86A02"/>
    <w:rsid w:val="00DE1121"/>
    <w:rsid w:val="00E01C9B"/>
    <w:rsid w:val="00E05A5B"/>
    <w:rsid w:val="00E26FE7"/>
    <w:rsid w:val="00E3030A"/>
    <w:rsid w:val="00E31D48"/>
    <w:rsid w:val="00E81A4D"/>
    <w:rsid w:val="00EA5941"/>
    <w:rsid w:val="00EA6585"/>
    <w:rsid w:val="00EF3367"/>
    <w:rsid w:val="00F10E2C"/>
    <w:rsid w:val="00F27E41"/>
    <w:rsid w:val="00F42B55"/>
    <w:rsid w:val="00F553BF"/>
    <w:rsid w:val="00F5576C"/>
    <w:rsid w:val="00F875B1"/>
    <w:rsid w:val="00F93787"/>
    <w:rsid w:val="00F937B5"/>
    <w:rsid w:val="00FA2E8A"/>
    <w:rsid w:val="00FC4E37"/>
    <w:rsid w:val="00FD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1C9F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aliases w:val="Voetnoottekst Char1,Voetnoottekst Char2 Char,Voetnoottekst Char1 Char Char,Voetnoottekst Char3 Char Char Char,Voetnoottekst Char2 Char Char Char Char,Voetnoottekst Char1 Char Char Char Char Char,Voetnoottekst Char2,Voetnoottekst Char1 Char"/>
    <w:basedOn w:val="Standaard"/>
    <w:link w:val="VoetnoottekstChar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31D4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31D4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31D48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31D4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31D48"/>
    <w:rPr>
      <w:b/>
      <w:bCs/>
    </w:rPr>
  </w:style>
  <w:style w:type="character" w:customStyle="1" w:styleId="VoetnoottekstChar">
    <w:name w:val="Voetnoottekst Char"/>
    <w:aliases w:val="Voetnoottekst Char1 Char2,Voetnoottekst Char2 Char Char1,Voetnoottekst Char1 Char Char Char1,Voetnoottekst Char3 Char Char Char Char1,Voetnoottekst Char2 Char Char Char Char Char1,Voetnoottekst Char1 Char Char Char Char Char Char1"/>
    <w:basedOn w:val="Standaardalinea-lettertype"/>
    <w:link w:val="Voetnoottekst"/>
    <w:uiPriority w:val="99"/>
    <w:rsid w:val="00D170DB"/>
    <w:rPr>
      <w:rFonts w:ascii="Verdana" w:hAnsi="Verdana"/>
      <w:sz w:val="13"/>
    </w:rPr>
  </w:style>
  <w:style w:type="character" w:styleId="Voetnootmarkering">
    <w:name w:val="footnote reference"/>
    <w:aliases w:val="Voetnootmarkering boek STT,Footnotemark,Footnotemark1,FR,Footnotemark2,FR1,Footnotemark3,FR2,Footnotemark4,FR3,Footnotemark5,FR4,Footnotemark6,Footnotemark7,Footnotemark8,FR5,Footnotemark11,Footnotemark21,FR11,Footnotemark31,FR21"/>
    <w:basedOn w:val="Standaardalinea-lettertype"/>
    <w:unhideWhenUsed/>
    <w:rsid w:val="00D170DB"/>
    <w:rPr>
      <w:vertAlign w:val="superscript"/>
    </w:rPr>
  </w:style>
  <w:style w:type="paragraph" w:customStyle="1" w:styleId="Default">
    <w:name w:val="Default"/>
    <w:rsid w:val="00541031"/>
    <w:pPr>
      <w:autoSpaceDE w:val="0"/>
      <w:autoSpaceDN w:val="0"/>
      <w:adjustRightInd w:val="0"/>
    </w:pPr>
    <w:rPr>
      <w:rFonts w:ascii="ILMJM O+ Univers" w:hAnsi="ILMJM O+ Univers" w:cs="ILMJM O+ Univers"/>
      <w:color w:val="000000"/>
      <w:sz w:val="24"/>
      <w:szCs w:val="24"/>
    </w:rPr>
  </w:style>
  <w:style w:type="character" w:customStyle="1" w:styleId="VoetnoottekstChar3">
    <w:name w:val="Voetnoottekst Char3"/>
    <w:aliases w:val="Voetnoottekst Char1 Char1,Voetnoottekst Char2 Char Char,Voetnoottekst Char1 Char Char Char,Voetnoottekst Char3 Char Char Char Char,Voetnoottekst Char2 Char Char Char Char Char,Voetnoottekst Char1 Char Char Char Char Char Char"/>
    <w:basedOn w:val="Standaardalinea-lettertype"/>
    <w:uiPriority w:val="99"/>
    <w:rsid w:val="00090ADD"/>
    <w:rPr>
      <w:rFonts w:ascii="Arial" w:eastAsia="Times New Roman" w:hAnsi="Arial" w:cs="Times New Roman"/>
      <w:sz w:val="20"/>
      <w:szCs w:val="20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RIJKER_G\AppData\Local\Microsoft\Windows\Temporary%20Internet%20Files\Content.IE5\FQVS61GW\DocGen_Brief_nl_N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28</ap:Words>
  <ap:Characters>159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186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2015-12-07T13:50:00.0000000Z</lastPrinted>
  <dcterms:created xsi:type="dcterms:W3CDTF">2015-12-14T07:38:00.0000000Z</dcterms:created>
  <dcterms:modified xsi:type="dcterms:W3CDTF">2015-12-14T13:06:00.0000000Z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Antwoorden op schriftelijke vragen betreffende novelle Belastingplan 2016</vt:lpwstr>
  </property>
  <property fmtid="{D5CDD505-2E9C-101B-9397-08002B2CF9AE}" pid="4" name="Datum">
    <vt:lpwstr/>
  </property>
  <property fmtid="{D5CDD505-2E9C-101B-9397-08002B2CF9AE}" pid="5" name="Kenmerk">
    <vt:lpwstr>1068 U</vt:lpwstr>
  </property>
  <property fmtid="{D5CDD505-2E9C-101B-9397-08002B2CF9AE}" pid="6" name="UwKenmerk">
    <vt:lpwstr/>
  </property>
  <property fmtid="{D5CDD505-2E9C-101B-9397-08002B2CF9AE}" pid="7" name="Aan">
    <vt:lpwstr>De Voorzitter van de Tweede Kamer der Staten-Generaal_x000d_
Postbus 20018_x000d_
2500 EA  Den Haag</vt:lpwstr>
  </property>
  <property fmtid="{D5CDD505-2E9C-101B-9397-08002B2CF9AE}" pid="8" name="Rubricering">
    <vt:lpwstr/>
  </property>
  <property fmtid="{D5CDD505-2E9C-101B-9397-08002B2CF9AE}" pid="9" name="ContentTypeId">
    <vt:lpwstr>0x0101008F46561F120F344C9D142A69EE79A2A3</vt:lpwstr>
  </property>
</Properties>
</file>