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r>
        <w:t xml:space="preserve"> </w:t>
      </w:r>
      <w:bookmarkEnd w:id="0"/>
    </w:p>
    <w:p w:rsidRPr="00C37FE1" w:rsidR="00C37FE1" w:rsidP="00C37FE1" w:rsidRDefault="00314CFD">
      <w:r w:rsidRPr="006D0152">
        <w:t xml:space="preserve">Graag </w:t>
      </w:r>
      <w:bookmarkStart w:name="bm_txtWerkwoord" w:id="1"/>
      <w:r>
        <w:t>bied ik</w:t>
      </w:r>
      <w:bookmarkEnd w:id="1"/>
      <w:r w:rsidRPr="006D0152">
        <w:t xml:space="preserve"> u hierbij</w:t>
      </w:r>
      <w:bookmarkStart w:name="bm_txtBewindslieden" w:id="2"/>
      <w:r>
        <w:t>, mede namens de Minister van Veiligheid en Justitie,</w:t>
      </w:r>
      <w:bookmarkEnd w:id="2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3"/>
      <w:r>
        <w:t>vaste commissie voor Buitenlandse Zaken</w:t>
      </w:r>
      <w:bookmarkEnd w:id="3"/>
      <w:r>
        <w:t xml:space="preserve"> van</w:t>
      </w:r>
      <w:r w:rsidRPr="006D0152">
        <w:t xml:space="preserve"> </w:t>
      </w:r>
      <w:bookmarkStart w:name="bm_txtgriffier" w:id="4"/>
      <w:r>
        <w:t>30 september 2015</w:t>
      </w:r>
      <w:bookmarkEnd w:id="4"/>
      <w:r w:rsidRPr="006D0152">
        <w:t xml:space="preserve"> met kenmerk </w:t>
      </w:r>
      <w:bookmarkStart w:name="bm_txtNummer" w:id="5"/>
      <w:r>
        <w:t>34000-V-81/2015D36386</w:t>
      </w:r>
      <w:bookmarkEnd w:id="5"/>
      <w:r w:rsidRPr="006D0152">
        <w:t xml:space="preserve"> inzake </w:t>
      </w:r>
      <w:bookmarkStart w:name="bm_txtInzake" w:id="6"/>
      <w:r>
        <w:t>Inbreng Schriftelijk overleg Personen met een diplomatieke immuniteit – aanpak bij</w:t>
      </w:r>
      <w:bookmarkEnd w:id="6"/>
      <w:r>
        <w:t xml:space="preserve"> overtredingen</w:t>
      </w:r>
      <w:r w:rsidRPr="006D0152">
        <w:t>.</w:t>
      </w:r>
    </w:p>
    <w:p w:rsidR="00C37FE1" w:rsidP="00C37FE1" w:rsidRDefault="00314CFD">
      <w:bookmarkStart w:name="bm_txtend" w:id="7"/>
      <w:r>
        <w:br/>
      </w:r>
      <w:r>
        <w:br/>
      </w:r>
      <w:r>
        <w:br/>
      </w:r>
      <w:bookmarkEnd w:id="7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314CFD">
        <w:tc>
          <w:tcPr>
            <w:tcW w:w="4500" w:type="pct"/>
          </w:tcPr>
          <w:p w:rsidRPr="00C37FE1" w:rsidR="002F6C89" w:rsidP="002F6C89" w:rsidRDefault="00314CFD">
            <w:bookmarkStart w:name="bm_groet" w:id="8"/>
            <w:r>
              <w:t>De Minister van Buitenlandse Zaken,</w:t>
            </w:r>
            <w:bookmarkEnd w:id="8"/>
          </w:p>
        </w:tc>
        <w:tc>
          <w:tcPr>
            <w:tcW w:w="2500" w:type="pct"/>
          </w:tcPr>
          <w:p w:rsidRPr="00C37FE1" w:rsidR="002F6C89" w:rsidP="002F6C89" w:rsidRDefault="00314CFD">
            <w:bookmarkStart w:name="bm_groetam" w:id="9"/>
            <w:r>
              <w:t xml:space="preserve"> </w:t>
            </w:r>
            <w:bookmarkEnd w:id="9"/>
          </w:p>
        </w:tc>
      </w:tr>
      <w:tr w:rsidRPr="00C37FE1" w:rsidR="004B0BDA" w:rsidTr="00314CFD">
        <w:tc>
          <w:tcPr>
            <w:tcW w:w="4500" w:type="pct"/>
          </w:tcPr>
          <w:p w:rsidR="00314CFD" w:rsidP="002F6C89" w:rsidRDefault="00314CFD">
            <w:bookmarkStart w:name="bm_groet1" w:id="10"/>
          </w:p>
          <w:p w:rsidR="00314CFD" w:rsidP="002F6C89" w:rsidRDefault="00314CFD"/>
          <w:p w:rsidR="00314CFD" w:rsidP="002F6C89" w:rsidRDefault="00314CFD"/>
          <w:p w:rsidR="00314CFD" w:rsidP="002F6C89" w:rsidRDefault="00314CFD"/>
          <w:p w:rsidRPr="00C37FE1" w:rsidR="004B0BDA" w:rsidP="002F6C89" w:rsidRDefault="00314CFD">
            <w:r>
              <w:t>Bert Koenders</w:t>
            </w:r>
            <w:bookmarkEnd w:id="10"/>
          </w:p>
        </w:tc>
        <w:tc>
          <w:tcPr>
            <w:tcW w:w="2500" w:type="pct"/>
          </w:tcPr>
          <w:p w:rsidRPr="00C37FE1" w:rsidR="004B0BDA" w:rsidP="002F6C89" w:rsidRDefault="00314CFD">
            <w:bookmarkStart w:name="bm_groetam1" w:id="11"/>
            <w:r>
              <w:t xml:space="preserve"> </w:t>
            </w:r>
            <w:bookmarkEnd w:id="11"/>
          </w:p>
        </w:tc>
      </w:tr>
    </w:tbl>
    <w:p w:rsidRPr="00825019" w:rsidR="00825019" w:rsidP="00D36B95" w:rsidRDefault="00C37FE1">
      <w:bookmarkStart w:name="bm_antwoord" w:id="12"/>
      <w:r w:rsidRPr="00C37FE1">
        <w:t xml:space="preserve"> </w:t>
      </w:r>
      <w:bookmarkEnd w:id="12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FD" w:rsidRDefault="00314CFD">
      <w:r>
        <w:separator/>
      </w:r>
    </w:p>
    <w:p w:rsidR="00314CFD" w:rsidRDefault="00314CFD"/>
  </w:endnote>
  <w:endnote w:type="continuationSeparator" w:id="0">
    <w:p w:rsidR="00314CFD" w:rsidRDefault="00314CFD">
      <w:r>
        <w:continuationSeparator/>
      </w:r>
    </w:p>
    <w:p w:rsidR="00314CFD" w:rsidRDefault="00314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14CF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14CFD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14CF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14CF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14CF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314CFD">
              <w:t>1</w:t>
            </w:r>
          </w:fldSimple>
        </w:p>
      </w:tc>
    </w:tr>
    <w:bookmarkEnd w:id="17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14CF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5613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14CF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25613C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FD" w:rsidRDefault="00314CFD">
      <w:r>
        <w:separator/>
      </w:r>
    </w:p>
    <w:p w:rsidR="00314CFD" w:rsidRDefault="00314CFD"/>
  </w:footnote>
  <w:footnote w:type="continuationSeparator" w:id="0">
    <w:p w:rsidR="00314CFD" w:rsidRDefault="00314CFD">
      <w:r>
        <w:continuationSeparator/>
      </w:r>
    </w:p>
    <w:p w:rsidR="00314CFD" w:rsidRDefault="00314C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314CFD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3" w:name="bm_txtdirectie2"/>
                                <w:r>
                                  <w:rPr>
                                    <w:b/>
                                  </w:rPr>
                                  <w:t>Directie Kabinet en Protocol</w:t>
                                </w:r>
                                <w:bookmarkEnd w:id="13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4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5" w:name="bm_date2"/>
                          <w:bookmarkEnd w:id="15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314CF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314CFD" w:rsidP="004F44C2">
                                <w:pPr>
                                  <w:pStyle w:val="Huisstijl-Gegeven"/>
                                </w:pPr>
                                <w:bookmarkStart w:id="16" w:name="bm_reference2"/>
                                <w:r>
                                  <w:t>DKP-970-2015</w:t>
                                </w:r>
                                <w:bookmarkEnd w:id="16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314CFD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8" w:name="bm_txtdirectie2"/>
                          <w:r>
                            <w:rPr>
                              <w:b/>
                            </w:rPr>
                            <w:t>Directie Kabinet en Protocol</w:t>
                          </w:r>
                          <w:bookmarkEnd w:id="18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9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9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20" w:name="bm_date2"/>
                    <w:bookmarkEnd w:id="20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314CFD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314CFD" w:rsidP="004F44C2">
                          <w:pPr>
                            <w:pStyle w:val="Huisstijl-Gegeven"/>
                          </w:pPr>
                          <w:bookmarkStart w:id="21" w:name="bm_reference2"/>
                          <w:r>
                            <w:t>DKP-970-2015</w:t>
                          </w:r>
                          <w:bookmarkEnd w:id="21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zh-CN"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314C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14CFD" w:rsidRDefault="00314CFD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314CFD">
                                  <w:rPr>
                                    <w:b/>
                                  </w:rPr>
                                  <w:t>Directie Kabinet en Protocol</w:t>
                                </w:r>
                                <w:bookmarkEnd w:id="18"/>
                                <w:r w:rsidR="0014093E" w:rsidRPr="00314CFD">
                                  <w:br/>
                                  <w:t>Bezuidenhoutseweg 67</w:t>
                                </w:r>
                                <w:r w:rsidR="0014093E" w:rsidRPr="00314CFD">
                                  <w:br/>
                                  <w:t>2594 AC Den Haag</w:t>
                                </w:r>
                                <w:r w:rsidR="0014093E" w:rsidRPr="00314CFD">
                                  <w:br/>
                                  <w:t>Postbus 20061</w:t>
                                </w:r>
                                <w:r w:rsidR="0014093E" w:rsidRPr="00314CFD">
                                  <w:br/>
                                  <w:t>Nederland</w:t>
                                </w:r>
                                <w:r w:rsidR="0014093E" w:rsidRPr="00314CFD">
                                  <w:fldChar w:fldCharType="begin"/>
                                </w:r>
                                <w:r w:rsidR="0014093E" w:rsidRPr="00314CFD">
                                  <w:instrText xml:space="preserve"> IF  </w:instrText>
                                </w:r>
                                <w:r w:rsidR="0014093E" w:rsidRPr="00314CFD">
                                  <w:fldChar w:fldCharType="begin"/>
                                </w:r>
                                <w:r w:rsidR="0014093E" w:rsidRPr="00314CFD">
                                  <w:instrText xml:space="preserve"> DOCPROPERTY "BZ_UseCountry" </w:instrText>
                                </w:r>
                                <w:r w:rsidR="0014093E" w:rsidRPr="00314CFD">
                                  <w:fldChar w:fldCharType="separate"/>
                                </w:r>
                                <w:r w:rsidRPr="00314CFD">
                                  <w:instrText>N</w:instrText>
                                </w:r>
                                <w:r w:rsidR="0014093E" w:rsidRPr="00314CFD">
                                  <w:fldChar w:fldCharType="end"/>
                                </w:r>
                                <w:r w:rsidR="0014093E" w:rsidRPr="00314CFD">
                                  <w:instrText>="Y" "</w:instrText>
                                </w:r>
                                <w:r w:rsidR="0014093E" w:rsidRPr="00314CFD">
                                  <w:fldChar w:fldCharType="begin"/>
                                </w:r>
                                <w:r w:rsidR="0014093E" w:rsidRPr="00314CFD">
                                  <w:instrText xml:space="preserve"> DOCPROPERTY "L_HomeCountry" </w:instrText>
                                </w:r>
                                <w:r w:rsidR="0014093E" w:rsidRPr="00314CFD">
                                  <w:fldChar w:fldCharType="separate"/>
                                </w:r>
                                <w:r w:rsidR="0014093E" w:rsidRPr="00314CFD">
                                  <w:instrText>Nederland</w:instrText>
                                </w:r>
                                <w:r w:rsidR="0014093E" w:rsidRPr="00314CFD">
                                  <w:fldChar w:fldCharType="end"/>
                                </w:r>
                                <w:r w:rsidR="0014093E" w:rsidRPr="00314CFD">
                                  <w:instrText>" ""</w:instrText>
                                </w:r>
                                <w:r w:rsidR="0014093E" w:rsidRPr="00314CFD">
                                  <w:fldChar w:fldCharType="end"/>
                                </w:r>
                                <w:r w:rsidR="0014093E" w:rsidRPr="00314CFD">
                                  <w:br/>
                                </w:r>
                                <w:r w:rsidR="00522E82" w:rsidRPr="00314CFD">
                                  <w:t>www.rijksoverheid.nl</w:t>
                                </w:r>
                              </w:p>
                              <w:p w:rsidR="0014093E" w:rsidRPr="00314CFD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20" w:name="bm_ministerie"/>
                                <w:bookmarkStart w:id="21" w:name="bm_aministerie"/>
                                <w:bookmarkEnd w:id="19"/>
                                <w:r w:rsidRPr="00314CFD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  <w:r w:rsidRPr="00314CFD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2" w:name="bm_adres"/>
                                <w:r w:rsidRPr="00314CFD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2"/>
                              </w:p>
                              <w:p w:rsidR="0014093E" w:rsidRPr="00314CFD" w:rsidRDefault="0014093E" w:rsidP="00BC4AE3">
                                <w:pPr>
                                  <w:pStyle w:val="Huisstijl-Adres"/>
                                </w:pPr>
                                <w:bookmarkStart w:id="23" w:name="bm_email"/>
                                <w:bookmarkEnd w:id="21"/>
                                <w:bookmarkEnd w:id="23"/>
                              </w:p>
                            </w:tc>
                          </w:tr>
                          <w:tr w:rsidR="0014093E" w:rsidRPr="00314CFD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14CFD" w:rsidRDefault="0014093E" w:rsidP="00BC4AE3"/>
                            </w:tc>
                          </w:tr>
                          <w:tr w:rsidR="0014093E" w:rsidRPr="00314CFD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14CFD" w:rsidRDefault="00014343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314CFD" w:rsidRPr="00314CFD">
                                    <w:t>Onze Referentie</w:t>
                                  </w:r>
                                </w:fldSimple>
                              </w:p>
                              <w:p w:rsidR="0014093E" w:rsidRPr="00314CFD" w:rsidRDefault="00314CFD" w:rsidP="00BC4AE3">
                                <w:pPr>
                                  <w:pStyle w:val="Huisstijl-Gegeven"/>
                                </w:pPr>
                                <w:bookmarkStart w:id="24" w:name="bm_reference"/>
                                <w:r w:rsidRPr="00314CFD">
                                  <w:t>DKP-970-2015</w:t>
                                </w:r>
                                <w:bookmarkEnd w:id="24"/>
                              </w:p>
                              <w:p w:rsidR="0014093E" w:rsidRPr="00314CFD" w:rsidRDefault="00014343" w:rsidP="00BC4AE3">
                                <w:pPr>
                                  <w:pStyle w:val="Huisstijl-Kopje"/>
                                </w:pPr>
                                <w:fldSimple w:instr=" DOCPROPERTY  L_YREFERENCE  \* MERGEFORMAT ">
                                  <w:r w:rsidR="00314CFD" w:rsidRPr="00314CFD">
                                    <w:t>Uw Referentie</w:t>
                                  </w:r>
                                </w:fldSimple>
                              </w:p>
                              <w:p w:rsidR="0014093E" w:rsidRPr="00314CFD" w:rsidRDefault="00314CFD" w:rsidP="00BC4AE3">
                                <w:pPr>
                                  <w:pStyle w:val="Huisstijl-Gegeven"/>
                                </w:pPr>
                                <w:bookmarkStart w:id="25" w:name="bm_nummer"/>
                                <w:r w:rsidRPr="00314CFD">
                                  <w:t>34000-V-81/2015D36386</w:t>
                                </w:r>
                                <w:bookmarkEnd w:id="25"/>
                              </w:p>
                              <w:p w:rsidR="0014093E" w:rsidRPr="00314CFD" w:rsidRDefault="00014343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 w:rsidR="00314CFD" w:rsidRPr="00314CFD">
                                    <w:t>Bijlage(n)</w:t>
                                  </w:r>
                                </w:fldSimple>
                              </w:p>
                              <w:p w:rsidR="0014093E" w:rsidRPr="00314CFD" w:rsidRDefault="00314CFD" w:rsidP="00BC4AE3">
                                <w:pPr>
                                  <w:pStyle w:val="Huisstijl-Gegeven"/>
                                </w:pPr>
                                <w:bookmarkStart w:id="26" w:name="bm_enclosures"/>
                                <w:r w:rsidRPr="00314CFD">
                                  <w:t>1</w:t>
                                </w:r>
                                <w:bookmarkEnd w:id="26"/>
                              </w:p>
                              <w:p w:rsidR="0014093E" w:rsidRPr="00314CFD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314CFD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14CFD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314CFD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314CFD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14CFD" w:rsidRDefault="00314CFD" w:rsidP="00973C3C">
                          <w:pPr>
                            <w:pStyle w:val="Huisstijl-Adres"/>
                          </w:pPr>
                          <w:bookmarkStart w:id="27" w:name="bm_txtdirectie"/>
                          <w:bookmarkStart w:id="28" w:name="bm_addressfrom"/>
                          <w:r w:rsidRPr="00314CFD">
                            <w:rPr>
                              <w:b/>
                            </w:rPr>
                            <w:t>Directie Kabinet en Protocol</w:t>
                          </w:r>
                          <w:bookmarkEnd w:id="27"/>
                          <w:r w:rsidR="0014093E" w:rsidRPr="00314CFD">
                            <w:br/>
                            <w:t>Bezuidenhoutseweg 67</w:t>
                          </w:r>
                          <w:r w:rsidR="0014093E" w:rsidRPr="00314CFD">
                            <w:br/>
                            <w:t>2594 AC Den Haag</w:t>
                          </w:r>
                          <w:r w:rsidR="0014093E" w:rsidRPr="00314CFD">
                            <w:br/>
                            <w:t>Postbus 20061</w:t>
                          </w:r>
                          <w:r w:rsidR="0014093E" w:rsidRPr="00314CFD">
                            <w:br/>
                            <w:t>Nederland</w:t>
                          </w:r>
                          <w:r w:rsidR="0014093E" w:rsidRPr="00314CFD">
                            <w:fldChar w:fldCharType="begin"/>
                          </w:r>
                          <w:r w:rsidR="0014093E" w:rsidRPr="00314CFD">
                            <w:instrText xml:space="preserve"> IF  </w:instrText>
                          </w:r>
                          <w:r w:rsidR="0014093E" w:rsidRPr="00314CFD">
                            <w:fldChar w:fldCharType="begin"/>
                          </w:r>
                          <w:r w:rsidR="0014093E" w:rsidRPr="00314CFD">
                            <w:instrText xml:space="preserve"> DOCPROPERTY "BZ_UseCountry" </w:instrText>
                          </w:r>
                          <w:r w:rsidR="0014093E" w:rsidRPr="00314CFD">
                            <w:fldChar w:fldCharType="separate"/>
                          </w:r>
                          <w:r w:rsidRPr="00314CFD">
                            <w:instrText>N</w:instrText>
                          </w:r>
                          <w:r w:rsidR="0014093E" w:rsidRPr="00314CFD">
                            <w:fldChar w:fldCharType="end"/>
                          </w:r>
                          <w:r w:rsidR="0014093E" w:rsidRPr="00314CFD">
                            <w:instrText>="Y" "</w:instrText>
                          </w:r>
                          <w:r w:rsidR="0014093E" w:rsidRPr="00314CFD">
                            <w:fldChar w:fldCharType="begin"/>
                          </w:r>
                          <w:r w:rsidR="0014093E" w:rsidRPr="00314CFD">
                            <w:instrText xml:space="preserve"> DOCPROPERTY "L_HomeCountry" </w:instrText>
                          </w:r>
                          <w:r w:rsidR="0014093E" w:rsidRPr="00314CFD">
                            <w:fldChar w:fldCharType="separate"/>
                          </w:r>
                          <w:r w:rsidR="0014093E" w:rsidRPr="00314CFD">
                            <w:instrText>Nederland</w:instrText>
                          </w:r>
                          <w:r w:rsidR="0014093E" w:rsidRPr="00314CFD">
                            <w:fldChar w:fldCharType="end"/>
                          </w:r>
                          <w:r w:rsidR="0014093E" w:rsidRPr="00314CFD">
                            <w:instrText>" ""</w:instrText>
                          </w:r>
                          <w:r w:rsidR="0014093E" w:rsidRPr="00314CFD">
                            <w:fldChar w:fldCharType="end"/>
                          </w:r>
                          <w:r w:rsidR="0014093E" w:rsidRPr="00314CFD">
                            <w:br/>
                          </w:r>
                          <w:r w:rsidR="00522E82" w:rsidRPr="00314CFD">
                            <w:t>www.rijksoverheid.nl</w:t>
                          </w:r>
                        </w:p>
                        <w:p w:rsidR="0014093E" w:rsidRPr="00314CFD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9" w:name="bm_ministerie"/>
                          <w:bookmarkStart w:id="30" w:name="bm_aministerie"/>
                          <w:bookmarkEnd w:id="28"/>
                          <w:r w:rsidRPr="00314CFD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9"/>
                          <w:r w:rsidRPr="00314CFD">
                            <w:rPr>
                              <w:b/>
                              <w:vanish/>
                            </w:rPr>
                            <w:br/>
                          </w:r>
                          <w:bookmarkStart w:id="31" w:name="bm_adres"/>
                          <w:r w:rsidRPr="00314CFD">
                            <w:rPr>
                              <w:vanish/>
                            </w:rPr>
                            <w:t xml:space="preserve"> </w:t>
                          </w:r>
                          <w:bookmarkEnd w:id="31"/>
                        </w:p>
                        <w:p w:rsidR="0014093E" w:rsidRPr="00314CFD" w:rsidRDefault="0014093E" w:rsidP="00BC4AE3">
                          <w:pPr>
                            <w:pStyle w:val="Huisstijl-Adres"/>
                          </w:pPr>
                          <w:bookmarkStart w:id="32" w:name="bm_email"/>
                          <w:bookmarkEnd w:id="30"/>
                          <w:bookmarkEnd w:id="32"/>
                        </w:p>
                      </w:tc>
                    </w:tr>
                    <w:tr w:rsidR="0014093E" w:rsidRPr="00314CFD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14CFD" w:rsidRDefault="0014093E" w:rsidP="00BC4AE3"/>
                      </w:tc>
                    </w:tr>
                    <w:tr w:rsidR="0014093E" w:rsidRPr="00314CFD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14CFD" w:rsidRDefault="00014343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314CFD" w:rsidRPr="00314CFD">
                              <w:t>Onze Referentie</w:t>
                            </w:r>
                          </w:fldSimple>
                        </w:p>
                        <w:p w:rsidR="0014093E" w:rsidRPr="00314CFD" w:rsidRDefault="00314CFD" w:rsidP="00BC4AE3">
                          <w:pPr>
                            <w:pStyle w:val="Huisstijl-Gegeven"/>
                          </w:pPr>
                          <w:bookmarkStart w:id="33" w:name="bm_reference"/>
                          <w:r w:rsidRPr="00314CFD">
                            <w:t>DKP-970-2015</w:t>
                          </w:r>
                          <w:bookmarkEnd w:id="33"/>
                        </w:p>
                        <w:p w:rsidR="0014093E" w:rsidRPr="00314CFD" w:rsidRDefault="00014343" w:rsidP="00BC4AE3">
                          <w:pPr>
                            <w:pStyle w:val="Huisstijl-Kopje"/>
                          </w:pPr>
                          <w:fldSimple w:instr=" DOCPROPERTY  L_YREFERENCE  \* MERGEFORMAT ">
                            <w:r w:rsidR="00314CFD" w:rsidRPr="00314CFD">
                              <w:t>Uw Referentie</w:t>
                            </w:r>
                          </w:fldSimple>
                        </w:p>
                        <w:p w:rsidR="0014093E" w:rsidRPr="00314CFD" w:rsidRDefault="00314CFD" w:rsidP="00BC4AE3">
                          <w:pPr>
                            <w:pStyle w:val="Huisstijl-Gegeven"/>
                          </w:pPr>
                          <w:bookmarkStart w:id="34" w:name="bm_nummer"/>
                          <w:r w:rsidRPr="00314CFD">
                            <w:t>34000-V-81/2015D36386</w:t>
                          </w:r>
                          <w:bookmarkEnd w:id="34"/>
                        </w:p>
                        <w:p w:rsidR="0014093E" w:rsidRPr="00314CFD" w:rsidRDefault="00014343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 w:rsidR="00314CFD" w:rsidRPr="00314CFD">
                              <w:t>Bijlage(n)</w:t>
                            </w:r>
                          </w:fldSimple>
                        </w:p>
                        <w:p w:rsidR="0014093E" w:rsidRPr="00314CFD" w:rsidRDefault="00314CFD" w:rsidP="00BC4AE3">
                          <w:pPr>
                            <w:pStyle w:val="Huisstijl-Gegeven"/>
                          </w:pPr>
                          <w:bookmarkStart w:id="35" w:name="bm_enclosures"/>
                          <w:r w:rsidRPr="00314CFD">
                            <w:t>1</w:t>
                          </w:r>
                          <w:bookmarkEnd w:id="35"/>
                        </w:p>
                        <w:p w:rsidR="0014093E" w:rsidRPr="00314CFD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314CFD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14CFD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314CFD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314CFD" w:rsidRPr="00314CFD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314CFD" w:rsidRPr="00314CFD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314CFD" w:rsidRPr="00314CFD">
              <w:rPr>
                <w:bCs/>
                <w:lang w:val="en-US"/>
              </w:rPr>
              <w:t>4</w:t>
            </w:r>
          </w:fldSimple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25613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314CFD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6" w:name="bm_date"/>
          <w:r w:rsidR="0025613C">
            <w:rPr>
              <w:rFonts w:cs="Verdana"/>
              <w:szCs w:val="18"/>
            </w:rPr>
            <w:t>8 dece</w:t>
          </w:r>
          <w:bookmarkStart w:id="37" w:name="_GoBack"/>
          <w:bookmarkEnd w:id="37"/>
          <w:r w:rsidR="00314CFD">
            <w:rPr>
              <w:rFonts w:cs="Verdana"/>
              <w:szCs w:val="18"/>
            </w:rPr>
            <w:t>mber 2015</w:t>
          </w:r>
          <w:bookmarkEnd w:id="36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314CFD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8" w:name="bm_subject"/>
          <w:r w:rsidR="00314CFD">
            <w:t>Uw verzoek inzake Inbreng Schriftelijk overleg Personen met een diplomatieke immuniteit – aanpak bij</w:t>
          </w:r>
          <w:bookmarkStart w:id="39" w:name="bm_start"/>
          <w:bookmarkEnd w:id="38"/>
          <w:bookmarkEnd w:id="39"/>
          <w:r w:rsidR="00314CFD">
            <w:t xml:space="preserve"> overtredingen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FD"/>
    <w:rsid w:val="0001192B"/>
    <w:rsid w:val="00013862"/>
    <w:rsid w:val="00013D7A"/>
    <w:rsid w:val="00014343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5613C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14CFD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331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2015-12-08T11:41:00.0000000Z</dcterms:created>
  <dcterms:modified xsi:type="dcterms:W3CDTF">2015-12-08T11:41:00.0000000Z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Sander Janssen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2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28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Inbreng Schriftelijk overleg Personen met een diplomatieke immuniteit – aanpak bij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november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-1</vt:lpwstr>
  </property>
  <property fmtid="{D5CDD505-2E9C-101B-9397-08002B2CF9AE}" pid="49" name="SIG_SENDER">
    <vt:lpwstr>Sander</vt:lpwstr>
  </property>
  <property fmtid="{D5CDD505-2E9C-101B-9397-08002B2CF9AE}" pid="50" name="SIG_PHONE">
    <vt:lpwstr/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>1</vt:lpwstr>
  </property>
  <property fmtid="{D5CDD505-2E9C-101B-9397-08002B2CF9AE}" pid="54" name="bz_nummerbz">
    <vt:lpwstr>DKP-970-2015</vt:lpwstr>
  </property>
  <property fmtid="{D5CDD505-2E9C-101B-9397-08002B2CF9AE}" pid="55" name="bz_nummer">
    <vt:lpwstr>34000-V-81/2015D36386</vt:lpwstr>
  </property>
  <property fmtid="{D5CDD505-2E9C-101B-9397-08002B2CF9AE}" pid="56" name="bz_partij">
    <vt:lpwstr/>
  </property>
  <property fmtid="{D5CDD505-2E9C-101B-9397-08002B2CF9AE}" pid="57" name="ContentTypeId">
    <vt:lpwstr>0x010100FB435C75C2407B49B1B30ABB50FF79BE</vt:lpwstr>
  </property>
</Properties>
</file>