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1C126E">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690F64A3" wp14:anchorId="29A63A18">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B91194" w:rsidRDefault="00B91194"/>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B91194" w:rsidRDefault="00B91194"/>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B91194">
            <w:bookmarkStart w:name="woordmerk" w:id="1"/>
            <w:bookmarkStart w:name="woordmerk_bk" w:id="2"/>
            <w:bookmarkEnd w:id="1"/>
            <w:r>
              <w:rPr>
                <w:noProof/>
              </w:rPr>
              <w:drawing>
                <wp:inline distT="0" distB="0" distL="0" distR="0" wp14:anchorId="0E94C1B8" wp14:editId="7BD87706">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800CD2">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F063A6" w:rsidRDefault="008A7B34">
            <w:pPr>
              <w:pStyle w:val="adres"/>
            </w:pPr>
            <w:r>
              <w:fldChar w:fldCharType="begin"/>
            </w:r>
            <w:r w:rsidR="000129A4">
              <w:instrText xml:space="preserve"> DOCVARIABLE adres *\MERGEFORMAT </w:instrText>
            </w:r>
            <w:r>
              <w:fldChar w:fldCharType="separate"/>
            </w:r>
            <w:r w:rsidR="00800CD2">
              <w:t xml:space="preserve">Aan de Voorzitter van de Tweede Kamer </w:t>
            </w:r>
          </w:p>
          <w:p w:rsidR="00800CD2" w:rsidRDefault="00800CD2">
            <w:pPr>
              <w:pStyle w:val="adres"/>
            </w:pPr>
            <w:r>
              <w:t>der Staten-Generaal</w:t>
            </w:r>
          </w:p>
          <w:p w:rsidR="00800CD2" w:rsidRDefault="00800CD2">
            <w:pPr>
              <w:pStyle w:val="adres"/>
            </w:pPr>
            <w:r>
              <w:t>Postbus 20018</w:t>
            </w:r>
          </w:p>
          <w:p w:rsidR="00F75106" w:rsidRDefault="00800CD2">
            <w:pPr>
              <w:pStyle w:val="adres"/>
            </w:pPr>
            <w:r>
              <w:t>2500 EA  DEN HAAG</w:t>
            </w:r>
            <w:r w:rsidR="008A7B34">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800CD2">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555E66">
              <w:t>23</w:t>
            </w:r>
            <w:r w:rsidR="00800CD2">
              <w:t xml:space="preserve"> november 2015</w:t>
            </w:r>
            <w:r>
              <w:fldChar w:fldCharType="end"/>
            </w:r>
          </w:p>
        </w:tc>
      </w:tr>
      <w:tr w:rsidR="00F75106" w:rsidTr="00F063A6">
        <w:trPr>
          <w:trHeight w:val="1701"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800CD2">
              <w:rPr>
                <w:noProof/>
              </w:rPr>
              <w:t>Onderwerp</w:t>
            </w:r>
            <w:r>
              <w:rPr>
                <w:noProof/>
              </w:rPr>
              <w:fldChar w:fldCharType="end"/>
            </w:r>
          </w:p>
        </w:tc>
        <w:tc>
          <w:tcPr>
            <w:tcW w:w="6413" w:type="dxa"/>
          </w:tcPr>
          <w:p w:rsidR="00F75106" w:rsidP="00F063A6" w:rsidRDefault="00F063A6">
            <w:pPr>
              <w:pStyle w:val="datumonderwerp"/>
            </w:pPr>
            <w:r w:rsidRPr="00F063A6">
              <w:t>Implementatie van richtlijn nr. 2013/48/EU van het Europees parlement en de Raad van 22 oktober 2013 betreffende het recht op toegang tot een advocaat in strafprocedures en in procedures ter uitvoering van een Europees aanhoudingsbevel en het recht om een derde op de hoogte te laten brengen vanaf de vrijheidsbeneming en om met derden en consulaire autoriteiten te communiceren tijdens de vrijheidsbeneming (PbEU L294)</w:t>
            </w:r>
            <w:r>
              <w:t xml:space="preserve"> (3</w:t>
            </w:r>
            <w:r w:rsidR="008962B2">
              <w:t>4</w:t>
            </w:r>
            <w:r>
              <w:t xml:space="preserve"> 157)</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B91194" w:rsidP="00B91194" w:rsidRDefault="00B91194">
            <w:pPr>
              <w:pStyle w:val="afzendgegevens-bold"/>
            </w:pPr>
            <w:bookmarkStart w:name="referentiegegevens" w:id="3"/>
            <w:bookmarkStart w:name="referentiegegevens_bk" w:id="4"/>
            <w:bookmarkEnd w:id="3"/>
            <w:r>
              <w:t>Directie Wetgeving en Juridische Zaken</w:t>
            </w:r>
          </w:p>
          <w:p w:rsidR="00B91194" w:rsidP="00B91194" w:rsidRDefault="00B91194">
            <w:pPr>
              <w:pStyle w:val="afzendgegevens"/>
            </w:pPr>
            <w:r>
              <w:t>Sector straf- en sanctierecht</w:t>
            </w:r>
          </w:p>
          <w:p w:rsidR="00B91194" w:rsidP="00B91194" w:rsidRDefault="00B91194">
            <w:pPr>
              <w:pStyle w:val="witregel1"/>
            </w:pPr>
            <w:r>
              <w:t> </w:t>
            </w:r>
          </w:p>
          <w:p w:rsidRPr="001C126E" w:rsidR="00B91194" w:rsidP="00B91194" w:rsidRDefault="00B91194">
            <w:pPr>
              <w:pStyle w:val="afzendgegevens"/>
              <w:rPr>
                <w:lang w:val="de-DE"/>
              </w:rPr>
            </w:pPr>
            <w:r w:rsidRPr="001C126E">
              <w:rPr>
                <w:lang w:val="de-DE"/>
              </w:rPr>
              <w:t>Turfmarkt 147</w:t>
            </w:r>
          </w:p>
          <w:p w:rsidRPr="001C126E" w:rsidR="00B91194" w:rsidP="00B91194" w:rsidRDefault="00B91194">
            <w:pPr>
              <w:pStyle w:val="afzendgegevens"/>
              <w:rPr>
                <w:lang w:val="de-DE"/>
              </w:rPr>
            </w:pPr>
            <w:r w:rsidRPr="001C126E">
              <w:rPr>
                <w:lang w:val="de-DE"/>
              </w:rPr>
              <w:t>2511 DP  Den Haag</w:t>
            </w:r>
          </w:p>
          <w:p w:rsidRPr="001C126E" w:rsidR="00B91194" w:rsidP="00B91194" w:rsidRDefault="00B91194">
            <w:pPr>
              <w:pStyle w:val="afzendgegevens"/>
              <w:rPr>
                <w:lang w:val="de-DE"/>
              </w:rPr>
            </w:pPr>
            <w:r w:rsidRPr="001C126E">
              <w:rPr>
                <w:lang w:val="de-DE"/>
              </w:rPr>
              <w:t>Postbus 20301</w:t>
            </w:r>
          </w:p>
          <w:p w:rsidRPr="001C126E" w:rsidR="00B91194" w:rsidP="00B91194" w:rsidRDefault="00B91194">
            <w:pPr>
              <w:pStyle w:val="afzendgegevens"/>
              <w:rPr>
                <w:lang w:val="de-DE"/>
              </w:rPr>
            </w:pPr>
            <w:r w:rsidRPr="001C126E">
              <w:rPr>
                <w:lang w:val="de-DE"/>
              </w:rPr>
              <w:t>2500 EH  Den Haag</w:t>
            </w:r>
          </w:p>
          <w:p w:rsidRPr="001C126E" w:rsidR="00B91194" w:rsidP="00B91194" w:rsidRDefault="00B91194">
            <w:pPr>
              <w:pStyle w:val="afzendgegevens"/>
              <w:rPr>
                <w:lang w:val="de-DE"/>
              </w:rPr>
            </w:pPr>
            <w:r w:rsidRPr="001C126E">
              <w:rPr>
                <w:lang w:val="de-DE"/>
              </w:rPr>
              <w:t>www.rijksoverheid.nl/venj</w:t>
            </w:r>
          </w:p>
          <w:p w:rsidRPr="001C126E" w:rsidR="00B91194" w:rsidP="00B91194" w:rsidRDefault="00B91194">
            <w:pPr>
              <w:pStyle w:val="witregel1"/>
              <w:rPr>
                <w:lang w:val="de-DE"/>
              </w:rPr>
            </w:pPr>
            <w:r w:rsidRPr="001C126E">
              <w:rPr>
                <w:lang w:val="de-DE"/>
              </w:rPr>
              <w:t> </w:t>
            </w:r>
          </w:p>
          <w:p w:rsidRPr="001C126E" w:rsidR="00B91194" w:rsidP="00B91194" w:rsidRDefault="00B91194">
            <w:pPr>
              <w:pStyle w:val="witregel2"/>
              <w:rPr>
                <w:lang w:val="de-DE"/>
              </w:rPr>
            </w:pPr>
            <w:r w:rsidRPr="001C126E">
              <w:rPr>
                <w:lang w:val="de-DE"/>
              </w:rPr>
              <w:t> </w:t>
            </w:r>
          </w:p>
          <w:p w:rsidR="00B91194" w:rsidP="00B91194" w:rsidRDefault="00B91194">
            <w:pPr>
              <w:pStyle w:val="referentiekopjes"/>
            </w:pPr>
            <w:r>
              <w:t>Ons kenmerk</w:t>
            </w:r>
          </w:p>
          <w:p w:rsidR="00B91194" w:rsidP="00B91194" w:rsidRDefault="00B91194">
            <w:pPr>
              <w:pStyle w:val="referentiegegevens"/>
            </w:pPr>
            <w:r>
              <w:fldChar w:fldCharType="begin"/>
            </w:r>
            <w:r>
              <w:instrText xml:space="preserve"> DOCPROPERTY onskenmerk </w:instrText>
            </w:r>
            <w:r>
              <w:fldChar w:fldCharType="separate"/>
            </w:r>
            <w:r w:rsidR="00800CD2">
              <w:t>700341</w:t>
            </w:r>
            <w:r>
              <w:fldChar w:fldCharType="end"/>
            </w:r>
          </w:p>
          <w:p w:rsidR="00B91194" w:rsidP="00B91194" w:rsidRDefault="00B91194">
            <w:pPr>
              <w:pStyle w:val="witregel1"/>
            </w:pPr>
            <w:r>
              <w:t> </w:t>
            </w:r>
          </w:p>
          <w:p w:rsidR="00B91194" w:rsidP="00B91194" w:rsidRDefault="00B91194">
            <w:pPr>
              <w:pStyle w:val="clausule"/>
            </w:pPr>
            <w:r>
              <w:t>Bij beantwoording de datum en ons kenmerk vermelden. Wilt u slechts één zaak in uw brief behandelen.</w:t>
            </w:r>
          </w:p>
          <w:p w:rsidR="00B91194" w:rsidP="00B91194" w:rsidRDefault="00B91194">
            <w:pPr>
              <w:pStyle w:val="referentiegegevens"/>
            </w:pPr>
          </w:p>
          <w:bookmarkEnd w:id="4"/>
          <w:p w:rsidR="00F75106" w:rsidP="00B91194"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3B155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F063A6">
        <w:tc>
          <w:tcPr>
            <w:tcW w:w="7716" w:type="dxa"/>
          </w:tcPr>
          <w:p w:rsidRPr="00C22108" w:rsidR="00C22108" w:rsidP="002353E3" w:rsidRDefault="001C126E">
            <w:pPr>
              <w:pStyle w:val="broodtekst"/>
            </w:pPr>
            <w:r>
              <w:rPr>
                <w:noProof/>
                <w:sz w:val="20"/>
              </w:rPr>
              <w:lastRenderedPageBreak/>
              <mc:AlternateContent>
                <mc:Choice Requires="wps">
                  <w:drawing>
                    <wp:anchor distT="0" distB="0" distL="114300" distR="114300" simplePos="0" relativeHeight="251658752" behindDoc="0" locked="1" layoutInCell="1" allowOverlap="1" wp14:editId="5292DB93" wp14:anchorId="3A5B1073">
                      <wp:simplePos x="0" y="0"/>
                      <wp:positionH relativeFrom="page">
                        <wp:posOffset>4935855</wp:posOffset>
                      </wp:positionH>
                      <wp:positionV relativeFrom="page">
                        <wp:posOffset>5828665</wp:posOffset>
                      </wp:positionV>
                      <wp:extent cx="1811020" cy="228600"/>
                      <wp:effectExtent l="1905" t="0" r="0" b="635"/>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4CB70E94" wp14:anchorId="66FE8166">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063A6">
      <w:pPr>
        <w:pStyle w:val="broodtekst"/>
      </w:pPr>
      <w:bookmarkStart w:name="cursor" w:id="8"/>
      <w:bookmarkEnd w:id="8"/>
      <w:r w:rsidRPr="009D5803">
        <w:t>Hierbij bied ik u de nota naar aanleiding van het verslag</w:t>
      </w:r>
      <w:r>
        <w:t xml:space="preserve"> inzake het bovenvermelde voorstel alsmede een nota van wijziging</w:t>
      </w:r>
      <w:r w:rsidRPr="009D5803">
        <w:t xml:space="preserve"> </w:t>
      </w:r>
      <w:r>
        <w:t>aan</w:t>
      </w:r>
      <w:r w:rsidRPr="009D5803">
        <w:t>.</w:t>
      </w: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B91194" w:rsidR="00B91194" w:rsidTr="00F042A9">
              <w:tc>
                <w:tcPr>
                  <w:tcW w:w="7534" w:type="dxa"/>
                  <w:gridSpan w:val="3"/>
                  <w:shd w:val="clear" w:color="auto" w:fill="auto"/>
                </w:tcPr>
                <w:p w:rsidRPr="00B91194" w:rsidR="00B91194" w:rsidP="00B91194" w:rsidRDefault="00B91194">
                  <w:pPr>
                    <w:pStyle w:val="broodtekst"/>
                  </w:pPr>
                  <w:bookmarkStart w:name="ondertekening" w:id="9"/>
                  <w:bookmarkStart w:name="ondertekening_bk" w:id="10"/>
                  <w:bookmarkEnd w:id="9"/>
                </w:p>
              </w:tc>
            </w:tr>
            <w:tr w:rsidRPr="00B91194" w:rsidR="00B91194" w:rsidTr="00D3059E">
              <w:tc>
                <w:tcPr>
                  <w:tcW w:w="7534" w:type="dxa"/>
                  <w:gridSpan w:val="3"/>
                  <w:shd w:val="clear" w:color="auto" w:fill="auto"/>
                </w:tcPr>
                <w:p w:rsidRPr="00B91194" w:rsidR="00B91194" w:rsidP="00B91194" w:rsidRDefault="00B91194">
                  <w:pPr>
                    <w:pStyle w:val="broodtekst"/>
                  </w:pPr>
                </w:p>
              </w:tc>
            </w:tr>
            <w:tr w:rsidRPr="00B91194" w:rsidR="00B91194" w:rsidTr="009956CE">
              <w:tc>
                <w:tcPr>
                  <w:tcW w:w="7534" w:type="dxa"/>
                  <w:gridSpan w:val="3"/>
                  <w:shd w:val="clear" w:color="auto" w:fill="auto"/>
                </w:tcPr>
                <w:p w:rsidRPr="00B91194" w:rsidR="00B91194" w:rsidP="00B91194" w:rsidRDefault="00B91194">
                  <w:pPr>
                    <w:pStyle w:val="broodtekst"/>
                  </w:pPr>
                </w:p>
              </w:tc>
            </w:tr>
            <w:tr w:rsidRPr="00B91194" w:rsidR="00B91194" w:rsidTr="006758B5">
              <w:tc>
                <w:tcPr>
                  <w:tcW w:w="7534" w:type="dxa"/>
                  <w:gridSpan w:val="3"/>
                  <w:shd w:val="clear" w:color="auto" w:fill="auto"/>
                </w:tcPr>
                <w:p w:rsidRPr="00B91194" w:rsidR="00B91194" w:rsidP="00B91194" w:rsidRDefault="00B91194">
                  <w:pPr>
                    <w:pStyle w:val="broodtekst"/>
                  </w:pPr>
                </w:p>
              </w:tc>
            </w:tr>
            <w:tr w:rsidRPr="00B91194" w:rsidR="00B91194" w:rsidTr="00055F17">
              <w:tc>
                <w:tcPr>
                  <w:tcW w:w="7534" w:type="dxa"/>
                  <w:gridSpan w:val="3"/>
                  <w:shd w:val="clear" w:color="auto" w:fill="auto"/>
                </w:tcPr>
                <w:p w:rsidRPr="00B91194" w:rsidR="00B91194" w:rsidP="00B91194" w:rsidRDefault="00B91194">
                  <w:pPr>
                    <w:pStyle w:val="broodtekst"/>
                  </w:pPr>
                </w:p>
              </w:tc>
            </w:tr>
            <w:tr w:rsidRPr="00B91194" w:rsidR="00B91194" w:rsidTr="00B91194">
              <w:tc>
                <w:tcPr>
                  <w:tcW w:w="4209" w:type="dxa"/>
                  <w:shd w:val="clear" w:color="auto" w:fill="auto"/>
                </w:tcPr>
                <w:p w:rsidRPr="00B91194" w:rsidR="00B91194" w:rsidP="00B91194" w:rsidRDefault="00B91194">
                  <w:pPr>
                    <w:pStyle w:val="broodtekst"/>
                  </w:pPr>
                  <w:r>
                    <w:t>De Minister van Veiligheid en Justitie,</w:t>
                  </w:r>
                </w:p>
              </w:tc>
              <w:tc>
                <w:tcPr>
                  <w:tcW w:w="226" w:type="dxa"/>
                  <w:shd w:val="clear" w:color="auto" w:fill="auto"/>
                </w:tcPr>
                <w:p w:rsidRPr="00B91194" w:rsidR="00B91194" w:rsidP="00B91194" w:rsidRDefault="00B91194">
                  <w:pPr>
                    <w:pStyle w:val="broodtekst"/>
                  </w:pPr>
                </w:p>
              </w:tc>
              <w:tc>
                <w:tcPr>
                  <w:tcW w:w="3099" w:type="dxa"/>
                  <w:shd w:val="clear" w:color="auto" w:fill="auto"/>
                </w:tcPr>
                <w:p w:rsidRPr="00B91194" w:rsidR="00B91194" w:rsidRDefault="00B91194">
                  <w:pPr>
                    <w:pStyle w:val="broodtekst"/>
                  </w:pPr>
                </w:p>
              </w:tc>
            </w:tr>
            <w:tr w:rsidRPr="00B91194" w:rsidR="00B91194" w:rsidTr="00B91194">
              <w:tc>
                <w:tcPr>
                  <w:tcW w:w="4209" w:type="dxa"/>
                  <w:shd w:val="clear" w:color="auto" w:fill="auto"/>
                </w:tcPr>
                <w:p w:rsidR="00F063A6" w:rsidP="00B91194" w:rsidRDefault="00F063A6">
                  <w:pPr>
                    <w:pStyle w:val="broodtekst-i"/>
                    <w:rPr>
                      <w:i w:val="0"/>
                    </w:rPr>
                  </w:pPr>
                </w:p>
                <w:p w:rsidR="00F063A6" w:rsidP="00B91194" w:rsidRDefault="00F063A6">
                  <w:pPr>
                    <w:pStyle w:val="broodtekst-i"/>
                    <w:rPr>
                      <w:i w:val="0"/>
                    </w:rPr>
                  </w:pPr>
                </w:p>
                <w:p w:rsidR="00F063A6" w:rsidP="00B91194" w:rsidRDefault="00F063A6">
                  <w:pPr>
                    <w:pStyle w:val="broodtekst-i"/>
                    <w:rPr>
                      <w:i w:val="0"/>
                    </w:rPr>
                  </w:pPr>
                </w:p>
                <w:p w:rsidR="00F063A6" w:rsidP="00B91194" w:rsidRDefault="00F063A6">
                  <w:pPr>
                    <w:pStyle w:val="broodtekst-i"/>
                    <w:rPr>
                      <w:i w:val="0"/>
                    </w:rPr>
                  </w:pPr>
                </w:p>
                <w:p w:rsidRPr="00F063A6" w:rsidR="00B91194" w:rsidP="00B91194" w:rsidRDefault="00B91194">
                  <w:pPr>
                    <w:pStyle w:val="broodtekst-i"/>
                    <w:rPr>
                      <w:i w:val="0"/>
                    </w:rPr>
                  </w:pPr>
                  <w:r w:rsidRPr="00F063A6">
                    <w:rPr>
                      <w:i w:val="0"/>
                    </w:rPr>
                    <w:t>G.A. van der Steur</w:t>
                  </w:r>
                </w:p>
              </w:tc>
              <w:tc>
                <w:tcPr>
                  <w:tcW w:w="226" w:type="dxa"/>
                  <w:shd w:val="clear" w:color="auto" w:fill="auto"/>
                </w:tcPr>
                <w:p w:rsidRPr="00B91194" w:rsidR="00B91194" w:rsidP="00B91194" w:rsidRDefault="00B91194">
                  <w:pPr>
                    <w:pStyle w:val="broodtekst"/>
                  </w:pPr>
                </w:p>
              </w:tc>
              <w:tc>
                <w:tcPr>
                  <w:tcW w:w="3099" w:type="dxa"/>
                  <w:shd w:val="clear" w:color="auto" w:fill="auto"/>
                </w:tcPr>
                <w:p w:rsidRPr="00B91194" w:rsidR="00B91194" w:rsidRDefault="00B91194">
                  <w:pPr>
                    <w:pStyle w:val="broodtekst"/>
                  </w:pPr>
                </w:p>
              </w:tc>
            </w:tr>
          </w:tbl>
          <w:p w:rsidR="00B91194" w:rsidP="00B91194" w:rsidRDefault="00B91194">
            <w:pPr>
              <w:pStyle w:val="in-table"/>
            </w:pPr>
          </w:p>
          <w:bookmarkEnd w:id="10"/>
          <w:p w:rsidR="00F75106" w:rsidP="00B91194" w:rsidRDefault="008A7B34">
            <w:pPr>
              <w:pStyle w:val="in-table"/>
            </w:pPr>
            <w:r>
              <w:fldChar w:fldCharType="begin"/>
            </w:r>
            <w:r w:rsidR="00F75106">
              <w:instrText xml:space="preserve"> DOCPROPERTY ondertekening </w:instrText>
            </w:r>
            <w:r>
              <w:fldChar w:fldCharType="end"/>
            </w:r>
          </w:p>
        </w:tc>
      </w:tr>
    </w:tbl>
    <w:p w:rsidR="00F75106" w:rsidP="00690E82" w:rsidRDefault="00F75106">
      <w:pPr>
        <w:pStyle w:val="broodtekst"/>
      </w:pPr>
    </w:p>
    <w:sectPr w:rsidR="00F75106" w:rsidSect="003B155E">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94" w:rsidRDefault="00B91194">
      <w:r>
        <w:separator/>
      </w:r>
    </w:p>
    <w:p w:rsidR="00B91194" w:rsidRDefault="00B91194"/>
    <w:p w:rsidR="00B91194" w:rsidRDefault="00B91194"/>
    <w:p w:rsidR="00B91194" w:rsidRDefault="00B91194"/>
  </w:endnote>
  <w:endnote w:type="continuationSeparator" w:id="0">
    <w:p w:rsidR="00B91194" w:rsidRDefault="00B91194">
      <w:r>
        <w:continuationSeparator/>
      </w:r>
    </w:p>
    <w:p w:rsidR="00B91194" w:rsidRDefault="00B91194"/>
    <w:p w:rsidR="00B91194" w:rsidRDefault="00B91194"/>
    <w:p w:rsidR="00B91194" w:rsidRDefault="00B91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1C126E">
            <w:fldChar w:fldCharType="begin"/>
          </w:r>
          <w:r w:rsidR="001C126E">
            <w:instrText xml:space="preserve"> NUMPAGES   \* MERGEFORMAT </w:instrText>
          </w:r>
          <w:r w:rsidR="001C126E">
            <w:fldChar w:fldCharType="separate"/>
          </w:r>
          <w:r w:rsidR="003B155E">
            <w:t>1</w:t>
          </w:r>
          <w:r w:rsidR="001C126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3B155E">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800CD2">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3B155E">
            <w:rPr>
              <w:rStyle w:val="Huisstijl-GegevenCharChar"/>
            </w:rPr>
            <w:t>van</w:t>
          </w:r>
          <w:r>
            <w:rPr>
              <w:rStyle w:val="Huisstijl-GegevenCharChar"/>
            </w:rPr>
            <w:fldChar w:fldCharType="end"/>
          </w:r>
          <w:r w:rsidR="0089073C">
            <w:t xml:space="preserve"> </w:t>
          </w:r>
          <w:r w:rsidR="001C126E">
            <w:fldChar w:fldCharType="begin"/>
          </w:r>
          <w:r w:rsidR="001C126E">
            <w:instrText xml:space="preserve"> SECTIONPAGES   \* MERGEFORMAT </w:instrText>
          </w:r>
          <w:r w:rsidR="001C126E">
            <w:fldChar w:fldCharType="separate"/>
          </w:r>
          <w:r w:rsidR="00800CD2">
            <w:t>1</w:t>
          </w:r>
          <w:r w:rsidR="001C126E">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16E71">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3B155E">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800CD2">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3B155E">
            <w:rPr>
              <w:rStyle w:val="Huisstijl-GegevenCharChar"/>
            </w:rPr>
            <w:t>van</w:t>
          </w:r>
          <w:r>
            <w:rPr>
              <w:rStyle w:val="Huisstijl-GegevenCharChar"/>
            </w:rPr>
            <w:fldChar w:fldCharType="end"/>
          </w:r>
          <w:r w:rsidR="0089073C">
            <w:t xml:space="preserve"> </w:t>
          </w:r>
          <w:r w:rsidR="001C126E">
            <w:fldChar w:fldCharType="begin"/>
          </w:r>
          <w:r w:rsidR="001C126E">
            <w:instrText xml:space="preserve"> SECTIONPAGES   \* MERGEFORMAT </w:instrText>
          </w:r>
          <w:r w:rsidR="001C126E">
            <w:fldChar w:fldCharType="separate"/>
          </w:r>
          <w:r w:rsidR="00800CD2">
            <w:t>1</w:t>
          </w:r>
          <w:r w:rsidR="001C126E">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94" w:rsidRDefault="00B91194">
      <w:r>
        <w:separator/>
      </w:r>
    </w:p>
  </w:footnote>
  <w:footnote w:type="continuationSeparator" w:id="0">
    <w:p w:rsidR="00B91194" w:rsidRDefault="00B91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1C126E">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D5B5EE9" wp14:editId="1554FE4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3B155E" w:rsidRPr="001C126E" w:rsidRDefault="008A7B34">
                                <w:pPr>
                                  <w:pStyle w:val="referentiegegevparagraaf"/>
                                  <w:rPr>
                                    <w:b/>
                                  </w:rPr>
                                </w:pPr>
                                <w:r>
                                  <w:rPr>
                                    <w:b/>
                                  </w:rPr>
                                  <w:fldChar w:fldCharType="begin"/>
                                </w:r>
                                <w:r w:rsidR="0089073C" w:rsidRPr="001C126E">
                                  <w:rPr>
                                    <w:b/>
                                  </w:rPr>
                                  <w:instrText xml:space="preserve"> DOCPROPERTY directoraatvolg</w:instrText>
                                </w:r>
                                <w:r>
                                  <w:rPr>
                                    <w:b/>
                                  </w:rPr>
                                  <w:fldChar w:fldCharType="separate"/>
                                </w:r>
                                <w:r w:rsidR="003B155E" w:rsidRPr="001C126E">
                                  <w:rPr>
                                    <w:b/>
                                  </w:rPr>
                                  <w:t>Directie Wetgeving en Juridische Zaken</w:t>
                                </w:r>
                              </w:p>
                              <w:p w:rsidR="003B155E" w:rsidRDefault="008A7B34">
                                <w:pPr>
                                  <w:pStyle w:val="referentiegegevparagraaf"/>
                                  <w:rPr>
                                    <w:rStyle w:val="directieregel"/>
                                  </w:rPr>
                                </w:pPr>
                                <w:r>
                                  <w:rPr>
                                    <w:b/>
                                  </w:rPr>
                                  <w:fldChar w:fldCharType="end"/>
                                </w:r>
                                <w:r>
                                  <w:fldChar w:fldCharType="begin"/>
                                </w:r>
                                <w:r w:rsidR="0089073C" w:rsidRPr="001C126E">
                                  <w:instrText xml:space="preserve"> DOCPROPERTY directoraatnaamvolg </w:instrText>
                                </w:r>
                                <w:r>
                                  <w:fldChar w:fldCharType="end"/>
                                </w:r>
                                <w:r>
                                  <w:fldChar w:fldCharType="begin"/>
                                </w:r>
                                <w:r w:rsidR="000129A4">
                                  <w:instrText xml:space="preserve"> DOCPROPERTY onderdeelvolg </w:instrText>
                                </w:r>
                                <w:r>
                                  <w:fldChar w:fldCharType="separate"/>
                                </w:r>
                                <w:r w:rsidR="003B155E">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3B155E">
                                  <w:rPr>
                                    <w:rStyle w:val="directieregel"/>
                                  </w:rPr>
                                  <w:t> </w:t>
                                </w:r>
                              </w:p>
                              <w:p w:rsidR="0089073C" w:rsidRPr="001C126E"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3B155E">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3B155E">
                                  <w:t>5 november 2015</w:t>
                                </w:r>
                                <w:r>
                                  <w:fldChar w:fldCharType="end"/>
                                </w:r>
                              </w:p>
                              <w:p w:rsidR="0089073C" w:rsidRDefault="0089073C">
                                <w:pPr>
                                  <w:pStyle w:val="witregel1"/>
                                </w:pPr>
                              </w:p>
                              <w:p w:rsidR="003B155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3B155E">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3B155E">
                                  <w:t>700341</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3B155E" w:rsidRPr="001C126E" w:rsidRDefault="008A7B34">
                          <w:pPr>
                            <w:pStyle w:val="referentiegegevparagraaf"/>
                            <w:rPr>
                              <w:b/>
                            </w:rPr>
                          </w:pPr>
                          <w:r>
                            <w:rPr>
                              <w:b/>
                            </w:rPr>
                            <w:fldChar w:fldCharType="begin"/>
                          </w:r>
                          <w:r w:rsidR="0089073C" w:rsidRPr="001C126E">
                            <w:rPr>
                              <w:b/>
                            </w:rPr>
                            <w:instrText xml:space="preserve"> DOCPROPERTY directoraatvolg</w:instrText>
                          </w:r>
                          <w:r>
                            <w:rPr>
                              <w:b/>
                            </w:rPr>
                            <w:fldChar w:fldCharType="separate"/>
                          </w:r>
                          <w:r w:rsidR="003B155E" w:rsidRPr="001C126E">
                            <w:rPr>
                              <w:b/>
                            </w:rPr>
                            <w:t>Directie Wetgeving en Juridische Zaken</w:t>
                          </w:r>
                        </w:p>
                        <w:p w:rsidR="003B155E" w:rsidRDefault="008A7B34">
                          <w:pPr>
                            <w:pStyle w:val="referentiegegevparagraaf"/>
                            <w:rPr>
                              <w:rStyle w:val="directieregel"/>
                            </w:rPr>
                          </w:pPr>
                          <w:r>
                            <w:rPr>
                              <w:b/>
                            </w:rPr>
                            <w:fldChar w:fldCharType="end"/>
                          </w:r>
                          <w:r>
                            <w:fldChar w:fldCharType="begin"/>
                          </w:r>
                          <w:r w:rsidR="0089073C" w:rsidRPr="001C126E">
                            <w:instrText xml:space="preserve"> DOCPROPERTY directoraatnaamvolg </w:instrText>
                          </w:r>
                          <w:r>
                            <w:fldChar w:fldCharType="end"/>
                          </w:r>
                          <w:r>
                            <w:fldChar w:fldCharType="begin"/>
                          </w:r>
                          <w:r w:rsidR="000129A4">
                            <w:instrText xml:space="preserve"> DOCPROPERTY onderdeelvolg </w:instrText>
                          </w:r>
                          <w:r>
                            <w:fldChar w:fldCharType="separate"/>
                          </w:r>
                          <w:r w:rsidR="003B155E">
                            <w:t>Sector straf- en sanctierecht</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3B155E">
                            <w:rPr>
                              <w:rStyle w:val="directieregel"/>
                            </w:rPr>
                            <w:t> </w:t>
                          </w:r>
                        </w:p>
                        <w:p w:rsidR="0089073C" w:rsidRPr="001C126E"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3B155E">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3B155E">
                            <w:t>5 november 2015</w:t>
                          </w:r>
                          <w:r>
                            <w:fldChar w:fldCharType="end"/>
                          </w:r>
                        </w:p>
                        <w:p w:rsidR="0089073C" w:rsidRDefault="0089073C">
                          <w:pPr>
                            <w:pStyle w:val="witregel1"/>
                          </w:pPr>
                        </w:p>
                        <w:p w:rsidR="003B155E"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3B155E">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3B155E">
                            <w:t>700341</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78AB4693" wp14:editId="5DBF675E">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12ED65A1" wp14:editId="38609B38">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1C126E">
      <w:rPr>
        <w:noProof/>
        <w:color w:val="FFFFFF"/>
        <w:sz w:val="20"/>
      </w:rPr>
      <mc:AlternateContent>
        <mc:Choice Requires="wps">
          <w:drawing>
            <wp:anchor distT="0" distB="0" distL="114300" distR="114300" simplePos="0" relativeHeight="251656192" behindDoc="0" locked="1" layoutInCell="1" allowOverlap="1" wp14:anchorId="6D2F82FD" wp14:editId="52C1275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16E71">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lausule" w:val="Bij beantwoording de datum en ons kenmerk vermelden. Wilt u slechts één zaak in uw brief behandelen."/>
    <w:docVar w:name="DMS_DocumentID" w:val="700341"/>
    <w:docVar w:name="DocSys Large XML" w:val="2"/>
    <w:docVar w:name="DocSys Large XML0" w:val="&lt;?xml version=&quot;1.0&quot;?&gt;_x000d__x000a_&lt;data customer=&quot;minjus&quot; profile=&quot;minjus&quot; model=&quot;brief-2010.xml&quot; country-code=&quot;31&quot; target=&quot;Microsoft Word&quot; target-version=&quot;14.0&quot; target-build=&quot;14.0.7125&quot; engine-version=&quot;3.4.8&quot; lastuser-initials=&quot;ZJ-B&quot; lastuser-name=&quot;Jolanda Zuurmond&quot;&gt;&lt;brief template=&quot;brief-2010.dotm&quot; id=&quot;29b0afd8178e4fe18d5d97a1e513ddad&quot; version=&quot;1.0&quot; lcid=&quot;1043&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inister van Veiligheid en Justitie,&lt;/p&gt;&lt;/td&gt;&lt;td style=&quot;broodtekst&quot;&gt;&lt;/td&gt;&lt;td/&gt;&lt;/tr&gt;&lt;tr&gt;&lt;td&gt;&lt;p style=&quot;broodtekst-i&quot;&gt;G.A. van der Steur&lt;/p&gt;&lt;/td&gt;&lt;td style=&quot;broodtekst&quot;&gt;&lt;/td&gt;&lt;td/&gt;&lt;/tr&gt;&lt;/tbody&gt;&lt;/table&gt;&lt;p style=&quot;in-table&quot;/&gt;&lt;/body&gt;&lt;/ondertekening_content&gt;&lt;toevoegen-model formatted-value=&quot;&quot;/&gt;&lt;chkminuut value=&quot;0&quot; formatted-value=&quot;0&quot;/&gt;&lt;minuut formatted-value=&quot;minuut-2010.xml&quot;/&gt;&lt;ondertekenaar-item value=&quot;2&quot; formatted-value=&quot;Minister&quot; dms=&quot;C_Ondertekeningen&quot;&gt;&lt;afzender taal=&quot;1043&quot; organisatie=&quot;32&quot; aanhef=&quot;1&quot; groetregel=&quot;2&quot; name=&quot;Minister&quot; country-id=&quot;NLD&quot; country-code=&quot;31&quot; naam=&quot;De Minister van Veiligheid en Justitie,&quot;&gt;&lt;taal id=&quot;1043&quot; functie=&quot;G.A. van der Steur&quot;/&gt;&lt;taal id=&quot;2057&quot; functie=&quot;G.A. van der Steur&quot;/&gt;&lt;taal id=&quot;1031&quot; functie=&quot;G.A. van der Steur&quot;/&gt;&lt;taal id=&quot;1036&quot; functie=&quot;G.A. van der Steur&quot;/&gt;&lt;taal id=&quot;1034&quot; functie=&quot;G.A. van der Steur&quot;/&gt;&lt;/afzender&gt;_x000d__x000a__x0009__x0009_&lt;/ondertekenaar-item&gt;&lt;tweedeondertekenaar-item/&gt;&lt;behandelddoor-item value=&quot;10&quot; formatted-value=&quot;Marc&quot;&gt;&lt;afzender taal=&quot;1043&quot; organisatie=&quot;176&quot; aanhef=&quot;1&quot; groetregel=&quot;2&quot; name=&quot;Marc&quot; country-id=&quot;NLD&quot; country-code=&quot;31&quot; naam=&quot;dr.mr. M. Kessler&quot; email=&quot;m.kessler@minvenj.nl&quot; telefoon=&quot;+31652877204&quot; gender=&quot;M&quot; onderdeel=&quot;Sector straf- en sanctierecht&quot;&gt;&lt;taal id=&quot;1043&quot; functie=&quot;Raadadviseur&quot;/&gt;&lt;taal id=&quot;2057&quot; functie=&quot;Raadadviseur&quot;/&gt;&lt;taal id=&quot;1031&quot; functie=&quot;Raadadviseur&quot;/&gt;&lt;taal id=&quot;1036&quot; functie=&quot;Raadadviseur&quot;/&gt;&lt;taal id=&quot;1034&quot; functie=&quot;Raadadviseur&quot;/&gt;&lt;/afzender&gt;_x000d__x000a__x0009__x0009_&lt;/behandelddoor-item&gt;&lt;organisatie-item value=&quot;176&quot; formatted-value=&quot;DWJZ&quot;&gt;&lt;organisatie zoekveld=&quot;DWJZ&quot; facebook=&quot;&quot; linkedin=&quot;&quot; twitter=&quot;&quot; youtube=&quot;&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454506&quot; formatted-value=&quot;Zaak W1737 Twee wetsvoorstellen raadsman (implementatie) (454506)&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136 ObjectAddress=(classId=Overige&amp;amp;objectId={4E5BE921-FA4C-40C9-A947-02CD145DE15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35 ObjectAddress=(classId=Overige&amp;amp;objectId={3B1366C1-58BC-42B3-9B80-C818856B889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9 ObjectAddress=(classId=Overige&amp;amp;objectId={ABAFEA5D-8C23-47D7-AFAD-B215206F2B0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1 ObjectAddress=(classId=Overige&amp;amp;objectId={C64EC530-C160-4BED-8A7F-FFAB334BEB7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87 ObjectAddress=(classId=Overige&amp;amp;objectId={3F747568-6B47-43EC-B271-64BE705F3B5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9 ObjectAddress=(classId=Overige&amp;amp;objectId={E448981E-CA3E-408A-870F-8FDAD3500A4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9 ObjectAddress=(classId=Overige&amp;amp;objectId={3F423117-64AF-4A35-A1DF-FA09A3FB0A5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14 ObjectAddress=(classId=Post&amp;amp;objectId={DDEDED2F-97E5-40C4-BEBC-E62DE5DC2C4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08 ObjectAddress=(classId=Post&amp;amp;objectId={63EEA119-F8C9-48D7-A190-FA04BAB0564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0 ObjectAddress=(classId=Overige&amp;amp;objectId={D8DF0F6D-2486-49F0-A304-7A1275880B1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8 ObjectAddress=(classId=Overige&amp;amp;objectId={A60CD158-E14D-41FE-9C97-A8E08F9525C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4 ObjectAddress=(classId=Oplegnota&amp;amp;objectId={1F4AF924-EFF0-48DB-9901-9FE795FF607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8 ObjectAddress=(classId=Oplegnota&amp;amp;objectId={0E3CF2AF-7D6D-4F4E-B2EC-D01091F848F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6 ObjectAddress=(classId=Oplegnota&amp;amp;objectId={CC34EC44-6EC4-4EE9-A303-562BBDE9EF4D}&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4 ObjectAddress=(classId=Oplegnota&amp;amp;objectId={D54B3D85-FD6E-4638-97E3-11F93781DBA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14 ObjectAddress=(classId=Overige&amp;amp;objectId={9C33D13A-9C65-4C02-8BEE-22DF200091F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12 ObjectAddress=(classId=Overige&amp;amp;objectId={5C5B141D-B591-4714-A62E-3CB94EA4299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6 ObjectAddress=(classId=Overige&amp;amp;objectId={E9F2609A-85AC-44A2-B568-EBA47832CA9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8 ObjectAddress=(classId=Brief&amp;amp;objectId={195EC932-4D29-49E3-8D25-287939AA1E9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43 ObjectAddress=(classId=Nota&amp;amp;objectId={5D2648AB-9FFE-45E1-A5C3-4C791BBC17F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3 ObjectAddress=(classId=Overige&amp;amp;objectId={51585513-2D53-4878-99DC-36BB4169A79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41 ObjectAddress=(classId=Post&amp;amp;objectId={C351F2D8-8F72-43EC-B1E4-494C7341820D}&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5 ObjectAddress=(classId=Post&amp;amp;objectId={5175BF7D-4B14-465A-AF47-997073FE64F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78 ObjectAddress=(classId=Post&amp;amp;objectId={8DB9E832-5D31-41D6-9508-5DD48E1357E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95 ObjectAddress=(classId=Post&amp;amp;objectId={1E717139-715A-4C6B-97F8-2A175FDF527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6 ObjectAddress=(classId=Post&amp;amp;objectId={24110202-609C-4DE3-8B66-153E1A91A3D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9 ObjectAddress=(classId=Post&amp;amp;objectId={45B180DF-2620-4588-80BD-C4CE613FC1F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58 ObjectAddress=(classId=Post&amp;amp;objectId={B9CCC57E-CB3F-481E-A18B-DC1CFA50392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6 ObjectAddress=(classId=Overige&amp;amp;objectId={A224572D-68A6-4A4F-8DFF-A0D0B2A7B6A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13 ObjectAddress=(classId=Overige&amp;amp;objectId={C2545896-3BBA-4AF7-8DB7-C44231B85DB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4 ObjectAddress=(classId=Overige&amp;amp;objectId={F2F78964-EA03-4886-82B4-CAFDB77F28D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88 ObjectAddress=(classId=Overige&amp;amp;objectId={1ED3B042-1938-47D1-A9E3-A7D2708CD14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3 ObjectAddress=(classId=Overige&amp;amp;objectId={D836C251-5E79-462A-9BB8-03E607E6D4C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3 ObjectAddress=(classId=Overige&amp;amp;objectId={AD4F28E7-E8C8-4CC3-8EA6-1DAD26D98FF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4 ObjectAddress=(classId=Brief&amp;amp;objectId={FE1ECBAF-4CBF-4D3B-B493-2E94B807C97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3 ObjectAddress=(classId=Brief&amp;amp;objectId={6E105A62-74E7-41F0-8C73-8371CEF5C4D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7 ObjectAddress=(classId=Overige&amp;amp;objectId={353A346C-504F-4CD5-876C-A5A6C8EBDB6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3 ObjectAddress=(classId=Overige&amp;amp;objectId={2DB254A0-8CA2-4627-97CA-16959E2A415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5 ObjectAddress=(classId=Overige&amp;amp;objectId={A91450AF-6540-4DDA-8361-34127F16F7B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5 ObjectAddress=(classId=Post&amp;amp;objectId={50C1433C-C843-46AA-B1CB-B3233DB0FB8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5 ObjectAddress=(classId=Post&amp;amp;objectId={FBD8643C-8D2B-4D61-BAEB-CAD2BD9AF8B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3 ObjectAddress=(classId=Post&amp;amp;objectId={E4E9B59B-A978-48AB-83C9-35FDB1BACD6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1 ObjectAddress=(classId=Post&amp;amp;objectId={1DECE0B4-2CB4-4E64-BE3B-E20D1E300F5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4 ObjectAddress=(classId=Overige&amp;amp;objectId={A42004BB-113C-4B91-A2EC-FBC08954659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6 ObjectAddress=(classId=Overige&amp;amp;objectId={FDAEC4D1-F808-4483-BC02-C92EB733F1F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6 ObjectAddress=(classId=Overige&amp;amp;objectId={D4DA53BF-A453-4D6F-B40E-C8E862E1427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4 ObjectAddress=(classId=Nota&amp;amp;objectId={2C5D9934-3747-48EB-9A11-CC7A77C396E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5 ObjectAddress=(classId=Overige&amp;amp;objectId={8CDB7F6C-32DC-42DA-A71C-1BA94000409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5 ObjectAddress=(classId=Overige&amp;amp;objectId={D90E9F24-61A3-4966-8C86-6FD87B1BEF5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EDFF1A37-3196-4A1A-A193-8D9E9568C18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5 ObjectAddress=(classId=Brief&amp;amp;objectId={8F72596B-57F8-47AC-8166-96D93115643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514F16AF-E4FB-4392-9F53-31B518301BD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9 ObjectAddress=(classId=Nota&amp;amp;objectId={519BDDD3-4F00-4107-9E36-A2185749AF0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67A3EFC4-594B-4ECE-A43A-D61A19B77DE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6 ObjectAddress=(classId=Post&amp;amp;objectId={81A81F79-9C13-473C-B414-58B5F7853C2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4 ObjectAddress=(classId=Post&amp;amp;objectId={B2EA9E7D-C61A-45C8-A1AC-3757A814D52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62 ObjectAddress=(classId=Post&amp;amp;objectId={F8BD3280-AAB3-4900-926B-DFCF1FC22031}&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Oct 20 10:43:41 CEST 2015&quot; containertype=&quot;AangebodenZaak&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EF776947-8020-4AE2-9224-725714378BED}&quot; parent=&quot; Class=com.filenet.apiimpl.core.FolderImpl AccessAllowed=999415 RecursionLevel=0 UpdateSequenceNumber=14 ObjectAddress=(classId=Dossier&amp;amp;objectId={CA7EC4E9-C3C0-4ED6-B0C6-4E0977D72A39}&amp;amp;objectStore={FE714938-E0C6-4C99-9E97-400807DA3732}) Connection=( Class=com.filenet.apiimpl.core.ConnectionImpl URI=jnp://ce.digijust.minvenj.nl:1099/FileNet/Engine Parameters={}) SuperClasses=[Folder] PendingActions=null&quot; z_zaakorganisatieonderdeel=&quot;3 DWJZ-SSR&quot; z_zaakopmerkingen00=&quot;Overdragen zaak, &quot; z_zaakopmerkingen01=&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Nov 19 12:37:56 CET 2013&quot; permissions=&quot; Class=com.filenet.apiimpl.core.SubListImpl IsDirty=false IsReadOnly=false CurrentList=[ Class=com.filenet.apiimpl.core.AccessPermissionImpl AccessAllowed=null RecursionLevel=0 UpdateSequenceNumber=null ObjectAddress=( com.filenet.apiimpl.core.DependentIdentity@1b931206 Parent=(classId=Overig&amp;amp;objectId={0034830E-0FBE-44B9-B953-054523D0793E}&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1b93122b Parent=(classId=Overig&amp;amp;objectId={0034830E-0FBE-44B9-B953-054523D0793E}&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1b931250 Parent=(classId=Overig&amp;amp;objectId={0034830E-0FBE-44B9-B953-054523D0793E}&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1b931206 Parent=(classId=Overig&amp;amp;objectId={0034830E-0FBE-44B9-B953-054523D0793E}&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1b93122b Parent=(classId=Overig&amp;amp;objectId={0034830E-0FBE-44B9-B953-054523D0793E}&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1b931250 Parent=(classId=Overig&amp;amp;objectId={0034830E-0FBE-44B9-B953-054523D0793E}&amp;amp;objectStore={FE714938-E0C6-4C99-9E97-400807DA3732}) Index=2 PropertyName=Permissions IsNew=false) Connection=( Class=com.filenet.apiimpl.core.ConnectionImpl URI=jnp://ce.digijust.minvenj.nl:1099/FileNet/Engine Parameters={}) SuperClasses=[null] PendingActions=null]&quot; z_zaakonderwerp=&quot;W1737 Twee wetsvoorstellen raadsman (implementatie)&quot; z_gewenstdossier=&quot;Overig 2013&quot; z_behandelaarzaak=&quot;MKESSLER&quot; id=&quot;{0034830E-0FBE-44B9-B953-054523D0793E}&quot; foldername=&quot;Zaak W1737 Twee wetsvoorstellen raadsman (implementatie) (454506)&quot; z_isgeadresseerd=&quot;true&quot; z_zaaktitel=&quot;Zaak W1737 Twee wetsvoorstellen raadsman (implementatie) (454506)&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454506&quot; lastmodifier=&quot;DBOB-Filenetservice&quot; this=&quot; Class=com.filenet.apiimpl.core.FolderImpl AccessAllowed=999415 RecursionLevel=0 UpdateSequenceNumber=281 ObjectAddress=(classId=Overig&amp;amp;objectId={0034830E-0FBE-44B9-B953-054523D0793E}&amp;amp;objectStore={FE714938-E0C6-4C99-9E97-400807DA3732}) Connection=( Class=com.filenet.apiimpl.core.ConnectionImpl URI=jnp://ce.digijust.minvenj.nl:1099/FileNet/Engine Parameters={}) SuperClasses=[Zaak,Folder] PendingActions=null&quot; z_zaakomschrijving=&quot;Implementatie richtlijn recht op toegang raadsman&quot; z_startdatum=&quot;Tue Nov 19 12:08:51 CET 2013&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UpdateEventImpl AccessAllowed=995587 RecursionLevel=0 UpdateSequenceNumber=0 ObjectAddress=(classId=UpdateEvent&amp;amp;objectId={0F94807E-25C8-49D6-9342-FAD8D2291D4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BF981B1-7A02-423E-AFE2-88B132EF0FD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F2A638C-3989-4F98-964D-98A5CBA53D5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7268508-A1DC-4DAE-879A-56A814A701C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89BB92E-B6C7-4B19-9731-DF1EB0BC46A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90C3781-2BCA-4010-B617-393B199AB8F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A7A36CF-1870-4D91-B8B1-96D24729871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CD6E5F8-4619-4B10-AEFD-B1F3056EB6B0}&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BE58787-F2A9-4EB1-88B5-8123F173247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73F8927-4D42-472B-AA28-740831C11D2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E707D26-3060-4308-BAED-CE3B50BB9E9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7A7AE67-9756-4F9E-B8A3-42F6E91B3DB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4EF2680-EB2F-4836-931F-55DF04BA5B9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9333BD1-28DE-44E3-82FF-3B972F6659E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A5EAD78-45EC-4E69-82A8-D6682605B4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D1ADBE5-7B97-48C4-8985-28652388BA3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A70E452-7A16-4521-866D-4EE90FAC184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6BF6163-EC4A-431F-8029-C3266C50C9F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D470CC9-24FD-4D46-9B3A-D03A9B68EB6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E0D0F47-A5CE-4939-9D43-A57169D771C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641D6FF-63E3-4A65-955B-B767E6F3045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E02866F-D691-4081-96A9-3B69D50725E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F2C6501-9775-4E29-B2FE-5A03777FB74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3DDBE6B-246C-4018-B713-3C9FD0F973C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8969407-2D01-463D-B033-FB13AB2D470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A7FDD875-2122-4EEF-AA89-A7D175971B6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F58362C-9E4A-4C77-81B1-8F64292DD19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C14C673-66F8-4F9E-A06D-E8668751ECD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6BEF224-B154-4D57-875C-1E768879AF9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B554B9FB-8EF5-423C-913E-7EFE2FA33CD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AE922D5F-B459-44F7-ACFF-65C7B249DD9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31F6635-FD7C-45D2-B828-65ECDCCAAB5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4B4C3BA-BEB8-4162-B219-86D52EA9F11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31670BC-3C5A-43F3-8BA8-40DFE9BC2BF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0F3DA3B-B25C-4690-93A8-2D6FC65F530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41B5A83-6328-4452-86EF-E037C232385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D55ACEA-FFFA-4715-9AAA-400F1F3EFA3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5261E76-10F0-4B4B-B5A3-91AED06A890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882A643-C20B-4DED-8685-1C0086D4F11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081844B-8B9B-46AB-A5D6-632E81538E2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506FB4D-E430-482E-950D-F1A098FCCCD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89751AF-4FEF-46CD-B8A3-2574A6A4D14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1D02F01-D2AC-429C-9433-B7AE05F1571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AB24CDF-311C-43D0-918B-19A0C6AE406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4304615-F977-4EFC-97FC-113CD07962F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E2CBF63-F1C1-4E55-927B-D35F97932C9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35A799B-DDBD-48AB-9B01-A006E92D7BB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E9A18FA-C17C-4137-9B13-D653679851DD}&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AE50D11-39CF-4E40-B6E5-D8D264A2B5B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DB575C0-CA75-422D-8D1D-7D0AD115513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291B14B-E701-4040-B2F3-FD5234F7F69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C406095-AACC-4E19-AADA-A5C5F8BA1E5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861D3E5-D824-42DC-A532-B970AEEA9F9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D7877B1-D671-420B-9EF8-BD4BF08232B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1A7B219-6FBD-45D2-A65A-A0A62360F99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EBC6D0D-6789-4A2C-A7E6-595BBD0A500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FBCBAB3-49A0-463A-8704-8F6FC3160F0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E9EF0CC-19C7-4637-A7D5-2363F9D91DA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BBB9317-279A-4CB2-A9C4-DCCD374F4E9"/>
    <w:docVar w:name="DocSys Large XML1" w:val="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B905A06-58AE-418D-BFCF-1212B4C269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C606E9ED-B303-4613-8532-C8FD4CAC7D8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5139D00-342E-4FA9-AD0A-E663739C81C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FFBB2F47-E5AD-4F35-8737-59F7844EE7B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4FF9B94-89E1-460D-8017-C441D0329B2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D088DDD-3DA5-472C-8D0C-A11E0184F3D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7318B04-635B-4F03-8276-19A226B0BDA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CDB1421-411E-43CD-AA2F-65BFFC556C2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8590407-0457-4EF1-885F-69B21437862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A6D6F6E-E77B-4FF1-ABB4-C5E356EC1EE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29EC3F7-386B-4F69-B7DE-2F42AD4B8A0E}&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F007E744-A17B-464E-94A9-595BC6D0A800}&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B7127BD-FBA8-4C9B-8447-AE141C4EB8A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AA2D387-ED7C-4E7D-9085-A8CD9AE5DA1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3B76B78-E286-423D-8A56-865BDBC47FC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046990F8-D2E3-4E02-9EAF-55373D1FE20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C90385E-53E4-4D2E-859E-4D9F7A83DB9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F0C4679-137E-4336-B1AB-C2078E99CBA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51A825C-E586-4B06-B055-9CA6CF0E093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FEFC819-626E-499D-8E43-D592867D72A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A57299A0-FB7F-4590-8F4F-1A58ABE2CE2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B2E2BDF-159B-41DD-9F07-7CD1B75BB1E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B64BA37-DA44-4B8B-840B-667416A20F9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0656434-C6EB-48F0-94E4-FFBC63C9014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1C3BC2B-7297-4BD0-B5F3-634FEE1B74E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B4899C7-179D-42E6-BA24-7F5E6A99C84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5948061-AF0B-41C0-BBEF-032FEF7696E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31DAFC5-538C-4B7A-A378-1F372707CA3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F76FE4A-2CFB-4121-8F94-AE7F7043DEA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148FA52-5605-4E8A-8DBF-6A2B74FD460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CD08A85-F506-40BF-A591-505A87C9114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F8D2180-70EE-4483-A238-E615BB06D60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CE53EB7-D9A3-48A2-98AF-5E3949661835}&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7C0CB0F-EB35-4F8E-AD7E-D3D7B86B8DA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31EC5CC-C047-473F-87D2-764A86119080}&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E704198-57E3-4A11-B362-DFBB8FD0FF69}&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0CC314FD-82D8-4BB4-97DE-DF1F0C563D03}&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NSTENHUY&quot; pathname=&quot;/Dossiers/Beleid/Zaak W1737 Twee wetsvoorstellen raadsman (implementatie) (454506)&quot; z_afzender=&quot;Post&quot; name=&quot;Zaak W1737 Twee wetsvoorstellen raadsman (implementatie) (454506)&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16EFC2DE-826A-40F1-991D-1B943BAB312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F7BD528-73EC-4980-9D3A-3F9FDA35AD8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2A8F774-B23F-4885-BFE9-478A55D1824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7251816-B83B-4C2E-B0E2-BDDFA6E776F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B1D4FC9-6918-4BB5-999A-908E8662F5D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99F3DF7-9CB4-4AD3-BE3A-306B52BC651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F1190F7-501D-4A18-A3BE-0F3FD8236A7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293AE20-BD83-43D5-8E57-0CB24A05FDB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BF59914-8CA8-4EAE-9CC1-3471F6FD5D1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38F62DE-47C5-4452-A5D6-92BD68765F1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CD06308-408F-4F8A-AE29-9E899470897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4346AB7-DB84-4CE4-AC59-549845305EA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5C3931E-6DF9-47BC-A0C1-23BC89FA4DC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CF78149-77C9-4DA2-9455-30F563EB68F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0CE130C-36A4-4A36-9775-5F5FA9108A9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9E3AD86-98D0-41C4-B356-047131ED330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405268C-DEF8-441C-8B84-08211E0D748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3550861-D438-465C-81B4-4F3A70E7D62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A2CA702-E24D-4409-9D94-815225619A3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EA18B80-CDFE-472A-AB3E-B074B23F540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0E4D269-9E56-43ED-A92D-9E3BF88A40A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D4B9CFA-A216-4E08-8BF8-557040B0C59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B916208-0DCF-47D5-BFCE-8FB54EA95AB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A2C1688-9108-4FAD-9D1C-1F4A1C4C7F8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C3616B8-06F8-4FFC-9C81-E13BFA15B3E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EB49AFF-2ACF-421C-B422-104BF4197A6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AB81712-15DB-4351-BA3B-0A0758D6960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F1D6F1A-A893-4A97-9554-E15826345AA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92CFBD5-4EF3-4FB2-B166-971E64F8037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2176FFF-8023-421E-B4EF-39921C06612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B4BBE5A-DAA1-43EA-AF65-ED2DCBDB92A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732720E-17B1-4270-ACBA-E9234B82A8F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AEEF397-AB4A-47A2-BC70-EAFF9D78DE5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CCDABC-86C7-4DD9-BC59-4837D0E0298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A8E4B06-472A-44F8-A234-79BA20F368E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E865CE2-0E95-47E5-9D4A-3757EB25DF5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D74156C-4468-42D5-B99E-F44561BC72B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9422EF9-C7FF-4749-8B8E-DE32C39A492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D87629F-90E8-4CD6-9E17-DBEFB49D81E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8D11BA8-DBE6-41A9-A724-3597DFD74FF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91A69F1-C72D-4EAF-AF47-F1DBD647B0D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4649AD9-0CDC-4755-B23C-4B3D7B07A62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C5A5249-86EB-41AE-B391-B1DD07D44F4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2B250BE-CFCB-45C7-9E6D-0885E78BD0B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6686FAA-0188-4476-984A-6245FED9EA6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BB883D8-54B4-4D2B-9783-83308813148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E385804-18CF-4DF5-B28E-D752946AD10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39C8D49-878D-4A3F-8E31-A075D8E78A5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95295AF-7E2D-4120-BCCF-FF966EA5B74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B498564-12F9-4A8D-A8C6-39A7D3A187A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FB3C7E6-814D-4DE4-80EB-977308AE8A7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34F5D04-C798-4402-8CA0-E54CBEF3C5B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0CCD165-539C-4F25-A4B9-55AEE4D672C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A27F85D-A0B2-45E4-A627-EB321DEDB40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A6F4FD3-1F97-4BFB-9DDB-F2DD19943BD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77D3C33-5B1D-4A15-B03B-43780E32281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52F859A-3D4D-4D99-BE04-0051AB44E4EE}&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 dms=&quot;C_Documentsubtype&quot;/&gt;&lt;documenttitel formatted-value=&quot;13 brief aan TK Impl rl recht op toegang tot advocaat&quot; value=&quot;13 brief aan TK Impl rl recht op toegang tot advocaat&quot; format-disabled=&quot;true&quot; dms=&quot;Documenttitle&quot;/&gt;&lt;heropend value=&quot;false&quot; dms=&quot;C_Heropend&quot;/&gt;&lt;vorm value=&quot;Digitaal&quot; dms=&quot;C_Vorm&quot;/&gt;&lt;ZaakLocatie value=&quot;/Dossiers/Beleid/Zaak W1737 Twee wetsvoorstellen raadsman (implementatie) (454506)&quot; formatted-value=&quot;/Dossiers/Beleid/Zaak W1737 Twee wetsvoorstellen raadsman (implementatie) (454506)&quot; dms=&quot;ZaakLocatie&quot;/&gt;&lt;zaakkenmerk value=&quot;454506&quot; formatted-value=&quot;454506&quot; dms=&quot;Z_Zaakkenmerk&quot;/&gt;&lt;zaaktitel value=&quot;Zaak W1737 Twee wetsvoorstellen raadsman (implementatie) (454506)&quot; formatted-value=&quot;Zaak W1737 Twee wetsvoorstellen raadsman (implementatie) (454506)&quot;/&gt;&lt;fn_geaddresseerde formatted-value=&quot;Aan de Voorzitter van de Tweede Kamer der Staten-Generaal&quot; dms=&quot;C_Geadresseerde&quot;/&gt;&lt;fn_adres formatted-value=&quot;Postbus 20018&quot; dms=&quot;C_Adres&quot;/&gt;&lt;fn_postcode value=&quot;2500 EA&quot; formatted-value=&quot;2500 EA&quot; dms=&quot;C_Postcode&quot;/&gt;&lt;fn_plaats value=&quot;DEN HAAG&quot; formatted-value=&quot;DEN HAAG&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31652877204&quot; formatted-value=&quot;06 528 772 04&quot;&gt;&lt;phonenumber country-code=&quot;31&quot; number=&quot;+31652877204&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dr.mr. M. Kessler&quot;/&gt;&lt;email formatted-value=&quot;m.kessler@minvenj.nl&quot;/&gt;&lt;functie formatted-value=&quot;Raadadviseur&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 dms=&quot;C_Documentorganisatieonderdeel&quot;/&gt;&lt;onderdeelvolg formatted-value=&quot;Sector straf- en sanctierecht&quot;/&gt;&lt;directieregel formatted-value=&quot; \n&quot;/&gt;&lt;datum value=&quot;2015-11-05T00:00:00&quot; formatted-value=&quot;5 november 2015&quot; dms=&quot;C_Documentdatum&quot;/&gt;&lt;onskenmerk dms=&quot;C_Documentkenmerk&quot; value=&quot;700341&quot; formatted-value=&quot;700341&quot;/&gt;&lt;uwkenmerk formatted-value=&quot;&quot; dms=&quot;C_Afzenderkenmerk&quot;/&gt;&lt;onderwerp formatted-value=&quot;-&quot; value=&quot;-&quot; format-disabled=&quot;true&quot; dms=&quot;C_Documentomschrijving&quot;/&gt;&lt;bijlage formatted-value=&quot;&quot;/&gt;&lt;projectnaam/&gt;&lt;kopieaan/&gt;&lt;namensdeze/&gt;&lt;rubricering formatted-value=&quot;&quot;/&gt;&lt;rubriceringvolg formatted-value=&quot;&quot;/&gt;&lt;digijust value=&quot;1&quot; formatted-value=&quot;1&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W1737 Twee wetsvoorstellen raadsman (implementatie) (454506)&quot; formatted-value=&quot;Zaak W1737 Twee wetsvoorstellen raadsman (implementatie) (454506)&quot;/&gt;&lt;z_zaaktype value=&quot;Zaak&quot; formatted-value=&quot;Zaak&quot;/&gt;&lt;z_behandeltermijn value=&quot;&quot; formatted-value=&quot;&quot;/&gt;&lt;z_zaakopmerkingen value=&quot;&quot; formatted-value=&quot;&quot;/&gt;&lt;z_zaakkenmerk value=&quot;454506&quot; formatted-value=&quot;454506&quot;/&gt;&lt;z_startdatum/&gt;&lt;z_afsluitdatum/&gt;&lt;z_zaakorganisatieonderdeel value=&quot;3 DWJZ-SSR&quot; formatted-value=&quot;3 DWJZ-SSR&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Implementatie richtlijn recht op toegang raadsman&quot; formatted-value=&quot;Implementatie richtlijn recht op toegang raadsman&quot;/&gt;&lt;z_behandelaarzaak value=&quot;MKESSLER&quot; formatted-value=&quot;MKESSLER&quot;/&gt;&lt;z_afzender value=&quot;Post&quot; formatted-value=&quot;Post&quot;/&gt;&lt;z_nieuwebehandelaarzaak value=&quot;&quot; formatted-value=&quot;&quot;/&gt;&lt;z_zaakstatus value=&quot;In behandeling&quot; formatted-value=&quot;In behandeling&quot;/&gt;&lt;z_gewenstdossier value=&quot;Overig 2013&quot; formatted-value=&quot;Overig 2013&quot;/&gt;&lt;z_zaakonderwerp value=&quot;W1737 Twee wetsvoorstellen raadsman (implementatie)&quot; formatted-value=&quot;W1737 Twee wetsvoorstellen raadsman (implementatie)&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true&quot; formatted-value=&quot;tru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s>
  <w:rsids>
    <w:rsidRoot w:val="00B91194"/>
    <w:rsid w:val="000129A4"/>
    <w:rsid w:val="000E4FC7"/>
    <w:rsid w:val="001B5B02"/>
    <w:rsid w:val="001C126E"/>
    <w:rsid w:val="003B155E"/>
    <w:rsid w:val="0040796D"/>
    <w:rsid w:val="00555E66"/>
    <w:rsid w:val="005B585C"/>
    <w:rsid w:val="00652887"/>
    <w:rsid w:val="00666B4A"/>
    <w:rsid w:val="00690E82"/>
    <w:rsid w:val="00794445"/>
    <w:rsid w:val="007B5CD7"/>
    <w:rsid w:val="00800CD2"/>
    <w:rsid w:val="0089073C"/>
    <w:rsid w:val="008962B2"/>
    <w:rsid w:val="008A7B34"/>
    <w:rsid w:val="009B09F2"/>
    <w:rsid w:val="00A16E71"/>
    <w:rsid w:val="00B07A5A"/>
    <w:rsid w:val="00B2078A"/>
    <w:rsid w:val="00B46C81"/>
    <w:rsid w:val="00B91194"/>
    <w:rsid w:val="00C22108"/>
    <w:rsid w:val="00CC3E4D"/>
    <w:rsid w:val="00D2034F"/>
    <w:rsid w:val="00DD1C86"/>
    <w:rsid w:val="00E46F34"/>
    <w:rsid w:val="00F063A6"/>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B9119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1194"/>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B9119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91194"/>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1236</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2015-11-20T09:50:00.0000000Z</lastPrinted>
  <dcterms:created xsi:type="dcterms:W3CDTF">2015-11-23T11:03:00.0000000Z</dcterms:created>
  <dcterms:modified xsi:type="dcterms:W3CDTF">2015-11-23T11:03:00.0000000Z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5 november 2015</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t:lpwstr>
  </property>
  <property fmtid="{D5CDD505-2E9C-101B-9397-08002B2CF9AE}" pid="8" name="_onderwerp">
    <vt:lpwstr>Onderwerp</vt:lpwstr>
  </property>
  <property fmtid="{D5CDD505-2E9C-101B-9397-08002B2CF9AE}" pid="9" name="onskenmerk">
    <vt:lpwstr>700341</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Raadadviseur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0x01010050515F7D1F6B3249BE804EEBD3639F53</vt:lpwstr>
  </property>
</Properties>
</file>