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8012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0126" w:rsidP="00D9561B" w:rsidRDefault="00780126">
            <w:r>
              <w:t>De Voorzitter van de Tweede Kamer der Staten-Generaal</w:t>
            </w:r>
          </w:p>
          <w:p w:rsidR="00780126" w:rsidP="00D9561B" w:rsidRDefault="00780126">
            <w:r>
              <w:t>Postbus 20018</w:t>
            </w:r>
          </w:p>
          <w:p w:rsidR="00780126" w:rsidP="00D9561B" w:rsidRDefault="00780126">
            <w:r>
              <w:t>2500 EA  DEN HAAG</w:t>
            </w:r>
          </w:p>
          <w:p w:rsidR="00780126" w:rsidP="00D9561B" w:rsidRDefault="00780126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780126" w:rsidTr="00780126">
        <w:trPr>
          <w:trHeight w:val="289" w:hRule="exact"/>
        </w:trPr>
        <w:tc>
          <w:tcPr>
            <w:tcW w:w="928" w:type="dxa"/>
          </w:tcPr>
          <w:p w:rsidRPr="00434042" w:rsidR="00780126" w:rsidP="00FF66F9" w:rsidRDefault="00780126">
            <w:r>
              <w:t>Datum</w:t>
            </w:r>
          </w:p>
        </w:tc>
        <w:tc>
          <w:tcPr>
            <w:tcW w:w="6572" w:type="dxa"/>
          </w:tcPr>
          <w:p w:rsidRPr="00434042" w:rsidR="00780126" w:rsidP="00FF66F9" w:rsidRDefault="00ED191D">
            <w:r>
              <w:t>5 oktober 2015</w:t>
            </w:r>
            <w:bookmarkStart w:name="_GoBack" w:id="0"/>
            <w:bookmarkEnd w:id="0"/>
          </w:p>
        </w:tc>
      </w:tr>
      <w:tr w:rsidRPr="00434042" w:rsidR="00780126" w:rsidTr="00780126">
        <w:trPr>
          <w:trHeight w:val="368"/>
        </w:trPr>
        <w:tc>
          <w:tcPr>
            <w:tcW w:w="928" w:type="dxa"/>
          </w:tcPr>
          <w:p w:rsidR="00780126" w:rsidP="00FF66F9" w:rsidRDefault="00780126">
            <w:r>
              <w:t>Betreft</w:t>
            </w:r>
          </w:p>
        </w:tc>
        <w:tc>
          <w:tcPr>
            <w:tcW w:w="6572" w:type="dxa"/>
          </w:tcPr>
          <w:p w:rsidR="00780126" w:rsidP="00FF66F9" w:rsidRDefault="00780126">
            <w:r>
              <w:t>verslag schriftelijk overleg subsidieregeling instandhouding rijksmonumenten (</w:t>
            </w:r>
            <w:proofErr w:type="spellStart"/>
            <w:r>
              <w:t>Brim</w:t>
            </w:r>
            <w:proofErr w:type="spellEnd"/>
            <w:r>
              <w:t>)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05503" w:rsidR="00780126" w:rsidTr="00DB79BC">
        <w:tc>
          <w:tcPr>
            <w:tcW w:w="2160" w:type="dxa"/>
          </w:tcPr>
          <w:p w:rsidRPr="001D78C8" w:rsidR="00780126" w:rsidP="00780126" w:rsidRDefault="0078012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&amp; Kunsten</w:t>
            </w:r>
          </w:p>
          <w:p w:rsidR="00780126" w:rsidP="00780126" w:rsidRDefault="007801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780126" w:rsidP="00780126" w:rsidRDefault="007801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780126" w:rsidP="00780126" w:rsidRDefault="007801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780126" w:rsidP="00780126" w:rsidRDefault="007801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605503" w:rsidR="00780126" w:rsidP="00780126" w:rsidRDefault="0078012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605503" w:rsidR="00780126" w:rsidP="00780126" w:rsidRDefault="0078012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605503" w:rsidR="00780126" w:rsidTr="00DB79BC">
        <w:trPr>
          <w:trHeight w:val="200" w:hRule="exact"/>
        </w:trPr>
        <w:tc>
          <w:tcPr>
            <w:tcW w:w="2160" w:type="dxa"/>
          </w:tcPr>
          <w:p w:rsidRPr="00605503" w:rsidR="00780126" w:rsidP="00DB79BC" w:rsidRDefault="0078012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605503" w:rsidR="00780126" w:rsidTr="00DB79BC">
        <w:trPr>
          <w:trHeight w:val="450"/>
        </w:trPr>
        <w:tc>
          <w:tcPr>
            <w:tcW w:w="2160" w:type="dxa"/>
          </w:tcPr>
          <w:p w:rsidRPr="00605503" w:rsidR="00780126" w:rsidP="00DB79BC" w:rsidRDefault="0078012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605503" w:rsidR="00780126" w:rsidP="00DB79BC" w:rsidRDefault="0078012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BA363B" w:rsidR="00780126" w:rsidTr="00DB79BC">
        <w:trPr>
          <w:trHeight w:val="135"/>
        </w:trPr>
        <w:tc>
          <w:tcPr>
            <w:tcW w:w="2160" w:type="dxa"/>
          </w:tcPr>
          <w:p w:rsidRPr="00ED191D" w:rsidR="00780126" w:rsidP="00780126" w:rsidRDefault="00780126">
            <w:pPr>
              <w:pStyle w:val="Huisstijl-Kopje"/>
              <w:rPr>
                <w:noProof w:val="0"/>
              </w:rPr>
            </w:pPr>
            <w:r w:rsidRPr="00ED191D">
              <w:rPr>
                <w:noProof w:val="0"/>
              </w:rPr>
              <w:t>Uw brief van</w:t>
            </w:r>
          </w:p>
          <w:p w:rsidR="00780126" w:rsidP="00780126" w:rsidRDefault="00780126">
            <w:pPr>
              <w:tabs>
                <w:tab w:val="left" w:pos="2608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juni 2015</w:t>
            </w:r>
          </w:p>
          <w:p w:rsidRPr="00780126" w:rsidR="00780126" w:rsidP="00780126" w:rsidRDefault="00780126">
            <w:pPr>
              <w:tabs>
                <w:tab w:val="left" w:pos="2608"/>
              </w:tabs>
              <w:spacing w:after="92" w:line="180" w:lineRule="exact"/>
              <w:rPr>
                <w:b/>
                <w:sz w:val="13"/>
                <w:szCs w:val="13"/>
              </w:rPr>
            </w:pPr>
            <w:r w:rsidRPr="00780126">
              <w:rPr>
                <w:b/>
                <w:sz w:val="13"/>
                <w:szCs w:val="13"/>
              </w:rPr>
              <w:t>Bijlagen</w:t>
            </w:r>
          </w:p>
          <w:p w:rsidRPr="00605503" w:rsidR="00780126" w:rsidP="00780126" w:rsidRDefault="00780126">
            <w:pPr>
              <w:tabs>
                <w:tab w:val="left" w:pos="2608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780126" w:rsidP="00780126" w:rsidRDefault="00780126">
      <w:r>
        <w:t>Hierbij zend ik u mijn reactie op de vragen en opmerkingen over mijn brief van 29 juni jl. inzake de subsidieregeling instandhouding rijksmonumenten (</w:t>
      </w:r>
      <w:proofErr w:type="spellStart"/>
      <w:r>
        <w:t>Brim</w:t>
      </w:r>
      <w:proofErr w:type="spellEnd"/>
      <w:r>
        <w:t xml:space="preserve">). </w:t>
      </w:r>
    </w:p>
    <w:p w:rsidR="00780126" w:rsidP="00780126" w:rsidRDefault="00780126"/>
    <w:p w:rsidR="00780126" w:rsidP="00780126" w:rsidRDefault="00780126"/>
    <w:p w:rsidR="00780126" w:rsidP="00780126" w:rsidRDefault="00780126"/>
    <w:p w:rsidR="00780126" w:rsidP="00CA35E4" w:rsidRDefault="00780126"/>
    <w:p w:rsidR="00780126" w:rsidP="00780126" w:rsidRDefault="00780126">
      <w:r>
        <w:t>De minister van Onderwijs, Cultuur en Wetenschap,</w:t>
      </w:r>
    </w:p>
    <w:p w:rsidR="00780126" w:rsidP="00780126" w:rsidRDefault="00780126"/>
    <w:p w:rsidR="00780126" w:rsidP="00780126" w:rsidRDefault="00780126"/>
    <w:p w:rsidR="00780126" w:rsidP="00780126" w:rsidRDefault="00780126">
      <w:pPr>
        <w:pStyle w:val="standaard-tekst"/>
      </w:pPr>
      <w:r w:rsidRPr="00581A9D">
        <w:t>dr. Jet Bussemaker</w:t>
      </w:r>
    </w:p>
    <w:p w:rsidRPr="00EE09A7" w:rsidR="00780126" w:rsidP="00EE09A7" w:rsidRDefault="00780126">
      <w:pPr>
        <w:pStyle w:val="pagebreak"/>
        <w:pageBreakBefore w:val="0"/>
        <w:rPr>
          <w:b/>
        </w:rPr>
      </w:pPr>
    </w:p>
    <w:sectPr w:rsidRPr="00EE09A7" w:rsidR="00780126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26" w:rsidRDefault="00780126">
      <w:r>
        <w:separator/>
      </w:r>
    </w:p>
    <w:p w:rsidR="00780126" w:rsidRDefault="00780126"/>
  </w:endnote>
  <w:endnote w:type="continuationSeparator" w:id="0">
    <w:p w:rsidR="00780126" w:rsidRDefault="00780126">
      <w:r>
        <w:continuationSeparator/>
      </w:r>
    </w:p>
    <w:p w:rsidR="00780126" w:rsidRDefault="00780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26" w:rsidRDefault="007801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780126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780126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ED191D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ED191D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26" w:rsidRDefault="00780126">
      <w:r>
        <w:separator/>
      </w:r>
    </w:p>
    <w:p w:rsidR="00780126" w:rsidRDefault="00780126"/>
  </w:footnote>
  <w:footnote w:type="continuationSeparator" w:id="0">
    <w:p w:rsidR="00780126" w:rsidRDefault="00780126">
      <w:r>
        <w:continuationSeparator/>
      </w:r>
    </w:p>
    <w:p w:rsidR="00780126" w:rsidRDefault="00780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26" w:rsidRDefault="007801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80126">
            <w:rPr>
              <w:sz w:val="13"/>
              <w:szCs w:val="13"/>
            </w:rPr>
            <w:t>820655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80126" w:rsidRDefault="00780126" w:rsidP="0078012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12" name="Afbeelding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80126" w:rsidP="0078012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9533CED80CE4C6A83D566F2F8D0FBF9&quot;/&gt;&lt;Field id=&quot;UserGroup.1&quot; value=&quot;Erfgoed en Kunsten&quot;/&gt;&lt;Field id=&quot;UserGroup.2&quot; value=&quot;EenK&quot;/&gt;&lt;Field id=&quot;UserGroup.3&quot; value=&quot;&quot;/&gt;&lt;Field id=&quot;UserGroup.815F2AA4BDBE427BB9EA923102C2FB70&quot; value=&quot;Erfgoed en Kunst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r.  A.P.M. Bersee&quot;/&gt;&lt;Field id=&quot;UserGroup.92A810531841458EA421E4A78B39896C&quot; value=&quot;Henri van Faassen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Heritage and Art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410C10524AE24B3982B45BD7CB450223&quot;/&gt;&lt;Field id=&quot;Author.1&quot; value=&quot;Mourik&quot;/&gt;&lt;Field id=&quot;Author.2&quot; value=&quot;L.&quot;/&gt;&lt;Field id=&quot;Author.3&quot; value=&quot;van&quot;/&gt;&lt;Field id=&quot;Author.4&quot; value=&quot;Lotte&quot;/&gt;&lt;Field id=&quot;Author.5&quot; value=&quot;l.vanmourik@minocw.nl&quot;/&gt;&lt;Field id=&quot;Author.6&quot; value=&quot;&quot;/&gt;&lt;Field id=&quot;Author.7&quot; value=&quot;&quot;/&gt;&lt;Field id=&quot;Author.8&quot; value=&quot;&quot;/&gt;&lt;Field id=&quot;Author.9&quot; value=&quot;o206mou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Mourik&quot;/&gt;&lt;Field id=&quot;Author.E72E562AD10E44CF8B0BB85626A7CED6&quot; value=&quot;&quot;/&gt;&lt;Field id=&quot;Author.2A7545B21CF14EEBBD8CE2FB110ECA76&quot; value=&quot;&quot;/&gt;&lt;Field id=&quot;Author.07A356D7877849EBA5C9C7CF16E58D5F&quot; value=&quot;&quot;/&gt;&lt;Field id=&quot;Author.316524BDEDA04B27B02489813A15B3D2&quot; value=&quot;&quot;/&gt;&lt;Field id=&quot;Author.764D5833F93D470E8E750B1DAEBD2873&quot; value=&quot;202813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EENK&quot;/&gt;&lt;Field id=&quot;Author.A08FD3E3B58F4E81842FC68F44A9B386&quot; value=&quot;OCW&quot;/&gt;&lt;Field id=&quot;Author.8DC78BAD95DF4C7792B2965626F7CBF4&quot; value=&quot;1&quot;/&gt;&lt;Field id=&quot;Typist.0&quot; value=&quot;410C10524AE24B3982B45BD7CB450223&quot;/&gt;&lt;Field id=&quot;Typist.1&quot; value=&quot;Mourik&quot;/&gt;&lt;Field id=&quot;Typist.2&quot; value=&quot;L.&quot;/&gt;&lt;Field id=&quot;Typist.3&quot; value=&quot;van&quot;/&gt;&lt;Field id=&quot;Typist.4&quot; value=&quot;Lotte&quot;/&gt;&lt;Field id=&quot;Typist.5&quot; value=&quot;l.vanmourik@minocw.nl&quot;/&gt;&lt;Field id=&quot;Typist.6&quot; value=&quot;&quot;/&gt;&lt;Field id=&quot;Typist.7&quot; value=&quot;&quot;/&gt;&lt;Field id=&quot;Typist.8&quot; value=&quot;&quot;/&gt;&lt;Field id=&quot;Typist.9&quot; value=&quot;o206mou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Mourik&quot;/&gt;&lt;Field id=&quot;Typist.E72E562AD10E44CF8B0BB85626A7CED6&quot; value=&quot;&quot;/&gt;&lt;Field id=&quot;Typist.2A7545B21CF14EEBBD8CE2FB110ECA76&quot; value=&quot;&quot;/&gt;&lt;Field id=&quot;Typist.07A356D7877849EBA5C9C7CF16E58D5F&quot; value=&quot;&quot;/&gt;&lt;Field id=&quot;Typist.316524BDEDA04B27B02489813A15B3D2&quot; value=&quot;&quot;/&gt;&lt;Field id=&quot;Typist.764D5833F93D470E8E750B1DAEBD2873&quot; value=&quot;202813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EENK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4B10F23D539347EB8BA72E04EA039CBD&quot;/&gt;&lt;Field id=&quot;Template.1&quot; value=&quot;Antwoord Kamervragen Eerste/Tweede Kamer&quot;/&gt;&lt;Field id=&quot;Template.2&quot; value=&quot;False&quot;/&gt;&lt;Field id=&quot;Template.3&quot; value=&quot;1&quot;/&gt;&lt;Field id=&quot;Template.4&quot; value=&quot;TP4B10F23D539347EB8BA72E04EA039CBD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A073D6E145174EB9BA5D9DF0D6CB7DAF&quot;/&gt;&lt;Field id=&quot;1E474949B97840088E1D165D6463660B&quot; description=&quot;Datum document&quot; value=&quot;9/23/2015 3:25:43 PM&quot;/&gt;&lt;Field id=&quot;AC79D683836D4BF9A7FFEADB2B38FD67&quot; description=&quot;Betreft*&quot; value=&quot;verslag schriftelijk overleg subsidieregeling instandhouding rijksmonumenten (Brim)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A23B16E229CD407D973ADE72C0C6CBB5&quot; description=&quot;Geadresseerde&quot; value=&quot;Tweede Kamer&quot;/&gt;&lt;Field id=&quot;0E16A49590B943B9A1CC1D1145B5AC79&quot; description=&quot;Betreft&quot; mappedto=&quot;DOCNAME&quot; value=&quot;verslag schriftelijk overleg subsidieregeling instandhouding rijksmonumenten (Brim)&quot;/&gt;&lt;Field id=&quot;93B860034E08473390E85D9F48062CCA&quot; description=&quot;Datum op later moment invullen&quot; value=&quot;Ja&quot;/&gt;&lt;Field id=&quot;E2BE550C90CD4EC1A3EE5000EA00A0C9&quot; description=&quot;(Aantal) bijlagen&quot; value=&quot;1&quot;/&gt;&lt;Field id=&quot;96BF4D6D9D8D4577A0FDC607D8EE4537&quot; description=&quot;Datum&quot; value=&quot;6/29/2015&quot;/&gt;&lt;Field id=&quot;7264ED46DF7A412FAD77FFEB84D9AFE6&quot; description=&quot;Uw referentie&quot; value=&quot;820622&quot;/&gt;&lt;Field id=&quot;B5BD05B160F44974B04875E0A25EEB5C&quot; description=&quot;Antwoord op&quot; value=&quot;Uw brief&quot;/&gt;&lt;Field id=&quot;F224FEAAEADC4A9B95EFC008581F024F&quot; description=&quot;Directienaam&quot; value=&quot;E&amp;amp;K&quot;/&gt;&lt;Field id=&quot;3A776A30FF7B4497A0F703C18B099DA7&quot; description=&quot;Uw referentie&quot; value=&quot;820622&quot;/&gt;&lt;Field id=&quot;FBB3C098509A4B7488F57ED17BD47D33&quot; description=&quot;Geadresseerde&quot; value=&quot;Tweede Kamer&quot;/&gt;&lt;Field id=&quot;B66FFC936BDD4666975020740BC1BC3C&quot; description=&quot;Aantal vragen&quot; value=&quot;Eén vraag&quot;/&gt;&lt;Field id=&quot;89AF2F52A85E4677AF8E387115F4D9C0&quot; description=&quot;Naam kamerlid (partij)&quot; value=&quot;vvd&quot;/&gt;&lt;Field id=&quot;7CF2597181F94B8BA32BB5A52B27E029&quot; description=&quot;Naam van het lid/de leden en van welke partij(en)&quot; value=&quot;Eén lid&quot;/&gt;&lt;Field id=&quot;0A727106D24E4BBAB985786F83DD1E64&quot; description=&quot;Vraag inzake&quot; value=&quot;nrim&quot;/&gt;&lt;Field id=&quot;AD64D32366F645A0A059438326C8519B&quot; description=&quot;Datum ingezonden&quot; value=&quot;6/29/2015&quot;/&gt;&lt;Field id=&quot;C9FD8D32D7E74F3DBD496809680E37EF&quot; description=&quot;Antwoord namens&quot; value=&quot;De minister&quot;/&gt;&lt;Field id=&quot;9827962EF77D4A6E9F7778B1344F68AF&quot; description=&quot;Ondertekenaar&quot; value=&quot;De minister&quot;/&gt;&lt;/Fields&gt;_x000d__x000a_"/>
  </w:docVars>
  <w:rsids>
    <w:rsidRoot w:val="0078012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0126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314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191D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8012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780126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8012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780126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507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2015-10-05T14:33:00.0000000Z</dcterms:created>
  <dcterms:modified xsi:type="dcterms:W3CDTF">2015-10-05T14:33:00.0000000Z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820655</vt:lpwstr>
  </property>
  <property fmtid="{D5CDD505-2E9C-101B-9397-08002B2CF9AE}" pid="3" name="ContentTypeId">
    <vt:lpwstr>0x010100E82C06DACA333843AE66F8266090CCE8</vt:lpwstr>
  </property>
</Properties>
</file>