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681CEB0" wp14:anchorId="38C4F1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CE31B9D" wp14:editId="5FA7429B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van</w:t>
            </w:r>
            <w:r w:rsidR="0035549C">
              <w:t xml:space="preserve"> de Tweede Kamer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35549C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0A0A3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715F5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16</w:t>
            </w:r>
            <w:r w:rsidR="006A4333">
              <w:t xml:space="preserve"> juli 2015</w:t>
            </w:r>
          </w:p>
        </w:tc>
      </w:tr>
      <w:tr w:rsidR="003A095A" w:rsidTr="0035549C">
        <w:trPr>
          <w:trHeight w:val="1491" w:hRule="exact"/>
        </w:trPr>
        <w:tc>
          <w:tcPr>
            <w:tcW w:w="1099" w:type="dxa"/>
          </w:tcPr>
          <w:p w:rsidR="003A095A" w:rsidRDefault="000A0A3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35549C" w:rsidRDefault="009F1CA0">
            <w:pPr>
              <w:tabs>
                <w:tab w:val="left" w:pos="7088"/>
              </w:tabs>
              <w:spacing w:line="280" w:lineRule="atLeast"/>
              <w:ind w:right="521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Pr="0035549C" w:rsidR="0035549C">
              <w:rPr>
                <w:rFonts w:cstheme="minorHAnsi"/>
                <w:szCs w:val="18"/>
              </w:rPr>
              <w:t>Wijziging van de Wet regulering prostitutie en bestrijding misstanden seksbranche</w:t>
            </w:r>
            <w:r w:rsidR="0035549C">
              <w:rPr>
                <w:rFonts w:cstheme="minorHAnsi"/>
                <w:szCs w:val="18"/>
              </w:rPr>
              <w:t xml:space="preserve"> </w:t>
            </w:r>
            <w:r w:rsidR="00253CF7">
              <w:t>(</w:t>
            </w:r>
            <w:r w:rsidR="0035549C">
              <w:t>33 885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35549C">
            <w:pPr>
              <w:pStyle w:val="afzendgegevens"/>
            </w:pPr>
            <w:r>
              <w:t>Sector 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F02842">
            <w:pPr>
              <w:pStyle w:val="referentiegegevens"/>
            </w:pPr>
            <w:r>
              <w:t>665931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8D0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757CC4A" wp14:anchorId="2EB315CB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</w:t>
      </w:r>
      <w:r w:rsidR="00016EA7">
        <w:t xml:space="preserve"> </w:t>
      </w:r>
      <w:r w:rsidRPr="009D5803">
        <w:t>verslag</w:t>
      </w:r>
      <w:r w:rsidR="00016EA7">
        <w:t xml:space="preserve"> </w:t>
      </w:r>
      <w:r w:rsidR="00FA275E">
        <w:t xml:space="preserve">en een nota van wijziging </w:t>
      </w:r>
      <w:r w:rsidR="00016EA7">
        <w:t xml:space="preserve">inzake het bovenvermelde voorstel 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35549C" w:rsidRDefault="00253CF7">
                  <w:pPr>
                    <w:pStyle w:val="broodtekst"/>
                  </w:pPr>
                  <w:r>
                    <w:t xml:space="preserve">De </w:t>
                  </w:r>
                  <w:r w:rsidR="0035549C">
                    <w:t>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35549C" w:rsidP="00253CF7" w:rsidRDefault="0035549C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35549C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8D04E4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C0865">
            <w:fldChar w:fldCharType="begin"/>
          </w:r>
          <w:r w:rsidR="00AC0865">
            <w:instrText xml:space="preserve"> NUMPAGES   \* MERGEFORMAT </w:instrText>
          </w:r>
          <w:r w:rsidR="00AC0865">
            <w:fldChar w:fldCharType="separate"/>
          </w:r>
          <w:r w:rsidR="008D04E4">
            <w:t>1</w:t>
          </w:r>
          <w:r w:rsidR="00AC086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D04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D04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C0865">
            <w:fldChar w:fldCharType="begin"/>
          </w:r>
          <w:r w:rsidR="00AC0865">
            <w:instrText xml:space="preserve"> SECTIONPAGES   \* MERGEFORMAT </w:instrText>
          </w:r>
          <w:r w:rsidR="00AC0865">
            <w:fldChar w:fldCharType="separate"/>
          </w:r>
          <w:r w:rsidR="00253CF7">
            <w:t>1</w:t>
          </w:r>
          <w:r w:rsidR="00AC0865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A0A3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D04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D04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C0865">
            <w:fldChar w:fldCharType="begin"/>
          </w:r>
          <w:r w:rsidR="00AC0865">
            <w:instrText xml:space="preserve"> SECTIONPAGES   \* MERGEFORMAT </w:instrText>
          </w:r>
          <w:r w:rsidR="00AC0865">
            <w:fldChar w:fldCharType="separate"/>
          </w:r>
          <w:r w:rsidR="00253CF7">
            <w:t>1</w:t>
          </w:r>
          <w:r w:rsidR="00AC0865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C3C85FF" wp14:editId="78ED52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D04E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04E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D04E4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D04E4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D04E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04E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AC086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D04E4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8D04E4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04E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C0865">
                                  <w:fldChar w:fldCharType="begin"/>
                                </w:r>
                                <w:r w:rsidR="00AC0865">
                                  <w:instrText xml:space="preserve"> DOCPROPERTY onskenmerk </w:instrText>
                                </w:r>
                                <w:r w:rsidR="00AC0865">
                                  <w:fldChar w:fldCharType="separate"/>
                                </w:r>
                                <w:r w:rsidR="008D04E4">
                                  <w:t>ALTIJD INVULLEN</w:t>
                                </w:r>
                                <w:r w:rsidR="00AC0865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D04E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04E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D04E4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D04E4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D04E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04E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AC08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D04E4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8D04E4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04E4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C0865">
                            <w:fldChar w:fldCharType="begin"/>
                          </w:r>
                          <w:r w:rsidR="00AC0865">
                            <w:instrText xml:space="preserve"> DOCPROPERTY onskenmerk </w:instrText>
                          </w:r>
                          <w:r w:rsidR="00AC0865">
                            <w:fldChar w:fldCharType="separate"/>
                          </w:r>
                          <w:r w:rsidR="008D04E4">
                            <w:t>ALTIJD INVULLEN</w:t>
                          </w:r>
                          <w:r w:rsidR="00AC0865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38DF057" wp14:editId="374A153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01DCAFC" wp14:editId="0200E8C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7EE31B1" wp14:editId="07F53DA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0A0A32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40409"/>
    <w:rsid w:val="000A0A32"/>
    <w:rsid w:val="000B13EC"/>
    <w:rsid w:val="001E1032"/>
    <w:rsid w:val="00253CF7"/>
    <w:rsid w:val="00274781"/>
    <w:rsid w:val="0035549C"/>
    <w:rsid w:val="003A095A"/>
    <w:rsid w:val="003F7895"/>
    <w:rsid w:val="004272FD"/>
    <w:rsid w:val="00487F82"/>
    <w:rsid w:val="0049433C"/>
    <w:rsid w:val="005B2E35"/>
    <w:rsid w:val="006A4333"/>
    <w:rsid w:val="00715F5A"/>
    <w:rsid w:val="007F1D84"/>
    <w:rsid w:val="0080085C"/>
    <w:rsid w:val="00872A7E"/>
    <w:rsid w:val="008D04E4"/>
    <w:rsid w:val="009F1CA0"/>
    <w:rsid w:val="00AC0865"/>
    <w:rsid w:val="00AC72B5"/>
    <w:rsid w:val="00B32651"/>
    <w:rsid w:val="00B42651"/>
    <w:rsid w:val="00BA63EF"/>
    <w:rsid w:val="00D11C33"/>
    <w:rsid w:val="00D671CD"/>
    <w:rsid w:val="00F02842"/>
    <w:rsid w:val="00F77154"/>
    <w:rsid w:val="00FA275E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940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2015-07-15T08:00:00.0000000Z</lastPrinted>
  <dcterms:created xsi:type="dcterms:W3CDTF">2015-07-17T15:14:00.0000000Z</dcterms:created>
  <dcterms:modified xsi:type="dcterms:W3CDTF">2015-07-17T15:14:00.0000000Z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0x0101001B1F32ACD1C94B4D9C9B1E3063E12205</vt:lpwstr>
  </property>
</Properties>
</file>