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9"/>
        <w:gridCol w:w="6571"/>
      </w:tblGrid>
      <w:tr w:rsidRPr="00434042" w:rsidR="007025AD" w:rsidTr="007025AD">
        <w:trPr>
          <w:trHeight w:val="289" w:hRule="exact"/>
        </w:trPr>
        <w:tc>
          <w:tcPr>
            <w:tcW w:w="929" w:type="dxa"/>
          </w:tcPr>
          <w:p w:rsidRPr="00434042" w:rsidR="007025AD" w:rsidP="007025AD" w:rsidRDefault="007025AD">
            <w:r>
              <w:rPr>
                <w:szCs w:val="18"/>
              </w:rPr>
              <w:t>Datum</w:t>
            </w:r>
          </w:p>
        </w:tc>
        <w:tc>
          <w:tcPr>
            <w:tcW w:w="6571" w:type="dxa"/>
          </w:tcPr>
          <w:p w:rsidRPr="00434042" w:rsidR="007025AD" w:rsidP="000A54E7" w:rsidRDefault="00C84484">
            <w:r>
              <w:t>8 juli 2015</w:t>
            </w:r>
          </w:p>
        </w:tc>
      </w:tr>
      <w:tr w:rsidRPr="00434042" w:rsidR="007025AD" w:rsidTr="007025AD">
        <w:trPr>
          <w:trHeight w:val="368"/>
        </w:trPr>
        <w:tc>
          <w:tcPr>
            <w:tcW w:w="929" w:type="dxa"/>
          </w:tcPr>
          <w:p w:rsidR="007025AD" w:rsidP="007025AD" w:rsidRDefault="007025AD">
            <w:r>
              <w:rPr>
                <w:szCs w:val="18"/>
              </w:rPr>
              <w:t>Betreft</w:t>
            </w:r>
          </w:p>
        </w:tc>
        <w:tc>
          <w:tcPr>
            <w:tcW w:w="6571" w:type="dxa"/>
          </w:tcPr>
          <w:p w:rsidR="007025AD" w:rsidP="000A54E7" w:rsidRDefault="007025AD">
            <w:r>
              <w:t>Reactie op vragen van de Vaste Kamercommissie inzake beleidsreactie het rapport "Verdere versterking, over het functioneren van examencommissies in het hoger onderwijs"</w:t>
            </w:r>
          </w:p>
        </w:tc>
      </w:tr>
    </w:tbl>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7025AD" w:rsidTr="00E604AA">
        <w:trPr>
          <w:trHeight w:val="1514"/>
        </w:trPr>
        <w:tc>
          <w:tcPr>
            <w:tcW w:w="7522" w:type="dxa"/>
            <w:tcBorders>
              <w:top w:val="nil"/>
              <w:left w:val="nil"/>
              <w:bottom w:val="nil"/>
              <w:right w:val="nil"/>
            </w:tcBorders>
            <w:tcMar>
              <w:left w:w="0" w:type="dxa"/>
              <w:right w:w="0" w:type="dxa"/>
            </w:tcMar>
          </w:tcPr>
          <w:p w:rsidR="007025AD" w:rsidP="007025AD" w:rsidRDefault="007025AD">
            <w:r>
              <w:t>De Voorzitter van de Tweede Kamer der Staten-Generaal</w:t>
            </w:r>
          </w:p>
          <w:p w:rsidR="007025AD" w:rsidP="007025AD" w:rsidRDefault="007025AD">
            <w:r>
              <w:t xml:space="preserve">Postbus 20018 </w:t>
            </w:r>
          </w:p>
          <w:p w:rsidR="007025AD" w:rsidP="007025AD" w:rsidRDefault="007025AD">
            <w:r>
              <w:t>2500 EA</w:t>
            </w:r>
            <w:r w:rsidRPr="00B0663B">
              <w:rPr>
                <w:color w:val="FFFFFF"/>
              </w:rPr>
              <w:t>..</w:t>
            </w:r>
            <w:r>
              <w:t>DEN HAAG</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819CE" w:rsidR="007025AD" w:rsidTr="007B7125">
        <w:tc>
          <w:tcPr>
            <w:tcW w:w="2160" w:type="dxa"/>
          </w:tcPr>
          <w:p w:rsidRPr="004E6BCF" w:rsidR="007025AD" w:rsidP="007025AD" w:rsidRDefault="007025AD">
            <w:pPr>
              <w:rPr>
                <w:b/>
                <w:sz w:val="13"/>
                <w:szCs w:val="13"/>
              </w:rPr>
            </w:pPr>
            <w:r>
              <w:rPr>
                <w:b/>
                <w:sz w:val="13"/>
                <w:szCs w:val="13"/>
              </w:rPr>
              <w:t>Hoger Onderwijs en Studiefinanciering</w:t>
            </w:r>
          </w:p>
          <w:p w:rsidRPr="00D86CC6" w:rsidR="007025AD" w:rsidP="007B7125" w:rsidRDefault="007025AD">
            <w:pPr>
              <w:spacing w:after="90" w:line="180" w:lineRule="exact"/>
              <w:rPr>
                <w:sz w:val="13"/>
                <w:szCs w:val="13"/>
              </w:rPr>
            </w:pPr>
            <w:r w:rsidRPr="00D86CC6">
              <w:rPr>
                <w:sz w:val="13"/>
                <w:szCs w:val="13"/>
              </w:rPr>
              <w:t xml:space="preserve">IPC </w:t>
            </w:r>
          </w:p>
          <w:p w:rsidR="007025AD" w:rsidP="007025AD" w:rsidRDefault="007025AD">
            <w:pPr>
              <w:pStyle w:val="Huisstijl-Gegeven"/>
              <w:spacing w:after="0"/>
              <w:rPr>
                <w:noProof w:val="0"/>
              </w:rPr>
            </w:pPr>
            <w:r>
              <w:rPr>
                <w:noProof w:val="0"/>
              </w:rPr>
              <w:t xml:space="preserve">Rijnstraat 50 </w:t>
            </w:r>
          </w:p>
          <w:p w:rsidR="007025AD" w:rsidP="007025AD" w:rsidRDefault="007025AD">
            <w:pPr>
              <w:pStyle w:val="Huisstijl-Gegeven"/>
              <w:spacing w:after="0"/>
              <w:rPr>
                <w:noProof w:val="0"/>
              </w:rPr>
            </w:pPr>
            <w:r>
              <w:rPr>
                <w:noProof w:val="0"/>
              </w:rPr>
              <w:t>Den Haag</w:t>
            </w:r>
          </w:p>
          <w:p w:rsidR="007025AD" w:rsidP="007025AD" w:rsidRDefault="007025AD">
            <w:pPr>
              <w:pStyle w:val="Huisstijl-Gegeven"/>
              <w:spacing w:after="0"/>
              <w:rPr>
                <w:noProof w:val="0"/>
              </w:rPr>
            </w:pPr>
            <w:r>
              <w:rPr>
                <w:noProof w:val="0"/>
              </w:rPr>
              <w:t>Postbus 16375</w:t>
            </w:r>
          </w:p>
          <w:p w:rsidR="007025AD" w:rsidP="007025AD" w:rsidRDefault="007025AD">
            <w:pPr>
              <w:pStyle w:val="Huisstijl-Gegeven"/>
              <w:spacing w:after="0"/>
              <w:rPr>
                <w:noProof w:val="0"/>
              </w:rPr>
            </w:pPr>
            <w:r>
              <w:rPr>
                <w:noProof w:val="0"/>
              </w:rPr>
              <w:t>2500 BJ Den Haag</w:t>
            </w:r>
          </w:p>
          <w:p w:rsidRPr="00A32073" w:rsidR="007025AD" w:rsidP="00330C0E" w:rsidRDefault="00460190">
            <w:pPr>
              <w:pStyle w:val="Huisstijl-Gegeven"/>
              <w:spacing w:after="90"/>
              <w:rPr>
                <w:noProof w:val="0"/>
                <w:szCs w:val="13"/>
              </w:rPr>
            </w:pPr>
            <w:hyperlink w:history="1" r:id="rId8">
              <w:r w:rsidRPr="0030401E" w:rsidR="00330C0E">
                <w:rPr>
                  <w:rStyle w:val="Hyperlink"/>
                  <w:noProof w:val="0"/>
                </w:rPr>
                <w:t>www.rijksoverheid.nl</w:t>
              </w:r>
            </w:hyperlink>
          </w:p>
        </w:tc>
      </w:tr>
      <w:tr w:rsidRPr="005819CE" w:rsidR="007025AD" w:rsidTr="007B7125">
        <w:trPr>
          <w:trHeight w:val="200" w:hRule="exact"/>
        </w:trPr>
        <w:tc>
          <w:tcPr>
            <w:tcW w:w="2160" w:type="dxa"/>
          </w:tcPr>
          <w:p w:rsidRPr="00356D2B" w:rsidR="007025AD" w:rsidP="007B7125" w:rsidRDefault="007025AD">
            <w:pPr>
              <w:spacing w:after="90" w:line="180" w:lineRule="exact"/>
              <w:rPr>
                <w:sz w:val="13"/>
                <w:szCs w:val="13"/>
              </w:rPr>
            </w:pPr>
          </w:p>
        </w:tc>
      </w:tr>
      <w:tr w:rsidRPr="005819CE" w:rsidR="007025AD" w:rsidTr="007B7125">
        <w:trPr>
          <w:trHeight w:val="450"/>
        </w:trPr>
        <w:tc>
          <w:tcPr>
            <w:tcW w:w="2160" w:type="dxa"/>
          </w:tcPr>
          <w:p w:rsidR="007025AD" w:rsidP="007025AD" w:rsidRDefault="007025AD">
            <w:pPr>
              <w:pStyle w:val="Huisstijl-Kopje"/>
              <w:rPr>
                <w:b w:val="0"/>
                <w:noProof w:val="0"/>
                <w:szCs w:val="13"/>
              </w:rPr>
            </w:pPr>
            <w:r>
              <w:rPr>
                <w:noProof w:val="0"/>
              </w:rPr>
              <w:t>Onze referentie</w:t>
            </w:r>
          </w:p>
          <w:p w:rsidRPr="00FA7882" w:rsidR="007025AD" w:rsidP="007B7125" w:rsidRDefault="007025AD">
            <w:pPr>
              <w:spacing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Pr>
                <w:sz w:val="13"/>
                <w:szCs w:val="13"/>
              </w:rPr>
              <w:t>789869</w:t>
            </w:r>
            <w:r>
              <w:rPr>
                <w:sz w:val="13"/>
                <w:szCs w:val="13"/>
              </w:rPr>
              <w:fldChar w:fldCharType="end"/>
            </w:r>
          </w:p>
        </w:tc>
      </w:tr>
      <w:tr w:rsidRPr="005819CE" w:rsidR="007025AD" w:rsidTr="007B7125">
        <w:trPr>
          <w:trHeight w:val="113"/>
        </w:trPr>
        <w:tc>
          <w:tcPr>
            <w:tcW w:w="2160" w:type="dxa"/>
          </w:tcPr>
          <w:p w:rsidRPr="00D86CC6" w:rsidR="007025AD" w:rsidP="007025AD" w:rsidRDefault="007025AD">
            <w:pPr>
              <w:pStyle w:val="Huisstijl-Kopje"/>
              <w:rPr>
                <w:b w:val="0"/>
                <w:noProof w:val="0"/>
                <w:szCs w:val="13"/>
              </w:rPr>
            </w:pPr>
            <w:r>
              <w:rPr>
                <w:noProof w:val="0"/>
              </w:rPr>
              <w:t>Bijlagen</w:t>
            </w:r>
          </w:p>
          <w:p w:rsidRPr="00D86CC6" w:rsidR="007025AD" w:rsidP="007B7125" w:rsidRDefault="007025AD">
            <w:pPr>
              <w:spacing w:after="90" w:line="180" w:lineRule="exact"/>
              <w:rPr>
                <w:sz w:val="13"/>
                <w:szCs w:val="13"/>
              </w:rPr>
            </w:pPr>
            <w:r>
              <w:rPr>
                <w:sz w:val="13"/>
                <w:szCs w:val="13"/>
              </w:rPr>
              <w:t>1</w:t>
            </w:r>
          </w:p>
        </w:tc>
      </w:tr>
    </w:tbl>
    <w:p w:rsidR="007025AD" w:rsidP="007025AD" w:rsidRDefault="007025AD">
      <w:r>
        <w:t xml:space="preserve">Hierbij bied ik u aan de antwoorden </w:t>
      </w:r>
      <w:bookmarkStart w:name="_GoBack" w:id="0"/>
      <w:bookmarkEnd w:id="0"/>
      <w:r>
        <w:t>op de vragen die zijn gesteld in het schriftelijk over van de vaste commissie voor Onderwijs, Cultuur en Wetenschap over mijn brief d.d. 20 april 2015 inzake het rapport “Verdere versterking, over het functioneren van examencommissies in het hoger onderwijs (Kamerstuk 31 288, nr. 434).</w:t>
      </w:r>
    </w:p>
    <w:p w:rsidRPr="006A0C96" w:rsidR="007025AD" w:rsidRDefault="007025AD"/>
    <w:p w:rsidR="007025AD" w:rsidP="007025AD" w:rsidRDefault="007025AD"/>
    <w:p w:rsidR="007025AD" w:rsidP="007025AD" w:rsidRDefault="007025AD">
      <w:pPr>
        <w:rPr>
          <w:szCs w:val="20"/>
        </w:rPr>
      </w:pPr>
      <w:r w:rsidRPr="004B4901">
        <w:rPr>
          <w:szCs w:val="20"/>
        </w:rPr>
        <w:t>de minister van On</w:t>
      </w:r>
      <w:r>
        <w:rPr>
          <w:szCs w:val="20"/>
        </w:rPr>
        <w:t>derwijs, Cultuur en Wetenschap,</w:t>
      </w:r>
    </w:p>
    <w:p w:rsidR="007025AD" w:rsidP="007025AD" w:rsidRDefault="007025AD">
      <w:pPr>
        <w:rPr>
          <w:szCs w:val="20"/>
        </w:rPr>
      </w:pPr>
    </w:p>
    <w:p w:rsidR="007025AD" w:rsidP="007025AD" w:rsidRDefault="007025AD">
      <w:pPr>
        <w:rPr>
          <w:szCs w:val="20"/>
        </w:rPr>
      </w:pPr>
    </w:p>
    <w:p w:rsidR="007025AD" w:rsidP="007025AD" w:rsidRDefault="007025AD">
      <w:pPr>
        <w:rPr>
          <w:szCs w:val="20"/>
        </w:rPr>
      </w:pPr>
    </w:p>
    <w:p w:rsidRPr="006A0C96" w:rsidR="007025AD" w:rsidP="007025AD" w:rsidRDefault="007025AD">
      <w:pPr>
        <w:pStyle w:val="standaard-tekst"/>
      </w:pPr>
      <w:r w:rsidRPr="00581A9D">
        <w:rPr>
          <w:sz w:val="18"/>
          <w:szCs w:val="18"/>
        </w:rPr>
        <w:t>dr. Jet Bussemaker</w:t>
      </w:r>
    </w:p>
    <w:sectPr w:rsidRPr="006A0C96" w:rsidR="007025AD" w:rsidSect="002F493B">
      <w:headerReference w:type="default"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5AD" w:rsidRDefault="007025AD">
      <w:r>
        <w:separator/>
      </w:r>
    </w:p>
    <w:p w:rsidR="007025AD" w:rsidRDefault="007025AD"/>
  </w:endnote>
  <w:endnote w:type="continuationSeparator" w:id="0">
    <w:p w:rsidR="007025AD" w:rsidRDefault="007025AD">
      <w:r>
        <w:continuationSeparator/>
      </w:r>
    </w:p>
    <w:p w:rsidR="007025AD" w:rsidRDefault="00702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71BB"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7025AD" w:rsidP="007025AD">
          <w:pPr>
            <w:pStyle w:val="Huisstijl-Gegeven"/>
            <w:rPr>
              <w:noProof w:val="0"/>
              <w:szCs w:val="13"/>
            </w:rPr>
          </w:pPr>
          <w:r>
            <w:rPr>
              <w:noProof w:val="0"/>
            </w:rPr>
            <w:t>Pagina</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PAGE  \* Arabic  \* MERGEFORMAT </w:instrText>
          </w:r>
          <w:r w:rsidR="002F71BB" w:rsidRPr="004C7E1D">
            <w:rPr>
              <w:noProof w:val="0"/>
              <w:szCs w:val="13"/>
            </w:rPr>
            <w:fldChar w:fldCharType="separate"/>
          </w:r>
          <w:r w:rsidR="00541D08">
            <w:rPr>
              <w:szCs w:val="13"/>
            </w:rPr>
            <w:t>2</w:t>
          </w:r>
          <w:r w:rsidR="002F71BB" w:rsidRPr="004C7E1D">
            <w:rPr>
              <w:noProof w:val="0"/>
              <w:szCs w:val="13"/>
            </w:rPr>
            <w:fldChar w:fldCharType="end"/>
          </w:r>
          <w:r w:rsidR="002F71BB" w:rsidRPr="004C7E1D">
            <w:rPr>
              <w:noProof w:val="0"/>
              <w:szCs w:val="13"/>
            </w:rPr>
            <w:t xml:space="preserve"> </w:t>
          </w:r>
          <w:r>
            <w:rPr>
              <w:noProof w:val="0"/>
            </w:rPr>
            <w:t>van</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SECTIONPAGES   \* MERGEFORMAT </w:instrText>
          </w:r>
          <w:r w:rsidR="002F71BB" w:rsidRPr="004C7E1D">
            <w:rPr>
              <w:noProof w:val="0"/>
              <w:szCs w:val="13"/>
            </w:rPr>
            <w:fldChar w:fldCharType="separate"/>
          </w:r>
          <w:r w:rsidR="00541D08">
            <w:rPr>
              <w:szCs w:val="13"/>
            </w:rPr>
            <w:t>2</w:t>
          </w:r>
          <w:r w:rsidR="002F71BB" w:rsidRPr="004C7E1D">
            <w:rPr>
              <w:noProof w:val="0"/>
              <w:szCs w:val="13"/>
            </w:rPr>
            <w:fldChar w:fldCharType="end"/>
          </w:r>
        </w:p>
      </w:tc>
    </w:tr>
  </w:tbl>
  <w:p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D17084"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7025AD" w:rsidP="007025AD">
          <w:pPr>
            <w:pStyle w:val="Huisstijl-Gegeven"/>
            <w:rPr>
              <w:noProof w:val="0"/>
              <w:szCs w:val="13"/>
            </w:rPr>
          </w:pPr>
          <w:r>
            <w:rPr>
              <w:noProof w:val="0"/>
            </w:rPr>
            <w:t>Pagina</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PAGE  \* Arabic  \* MERGEFORMAT </w:instrText>
          </w:r>
          <w:r w:rsidR="00D17084" w:rsidRPr="004C7E1D">
            <w:rPr>
              <w:noProof w:val="0"/>
              <w:szCs w:val="13"/>
            </w:rPr>
            <w:fldChar w:fldCharType="separate"/>
          </w:r>
          <w:r w:rsidR="00460190">
            <w:rPr>
              <w:szCs w:val="13"/>
            </w:rPr>
            <w:t>1</w:t>
          </w:r>
          <w:r w:rsidR="00D17084" w:rsidRPr="004C7E1D">
            <w:rPr>
              <w:noProof w:val="0"/>
              <w:szCs w:val="13"/>
            </w:rPr>
            <w:fldChar w:fldCharType="end"/>
          </w:r>
          <w:r w:rsidR="00D17084" w:rsidRPr="004C7E1D">
            <w:rPr>
              <w:noProof w:val="0"/>
              <w:szCs w:val="13"/>
            </w:rPr>
            <w:t xml:space="preserve"> </w:t>
          </w:r>
          <w:r>
            <w:rPr>
              <w:noProof w:val="0"/>
            </w:rPr>
            <w:t>van</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SECTIONPAGES   \* MERGEFORMAT </w:instrText>
          </w:r>
          <w:r w:rsidR="00D17084" w:rsidRPr="004C7E1D">
            <w:rPr>
              <w:noProof w:val="0"/>
              <w:szCs w:val="13"/>
            </w:rPr>
            <w:fldChar w:fldCharType="separate"/>
          </w:r>
          <w:r w:rsidR="00460190">
            <w:rPr>
              <w:szCs w:val="13"/>
            </w:rPr>
            <w:t>1</w:t>
          </w:r>
          <w:r w:rsidR="00D17084" w:rsidRPr="004C7E1D">
            <w:rPr>
              <w:noProof w:val="0"/>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5AD" w:rsidRDefault="007025AD">
      <w:r>
        <w:separator/>
      </w:r>
    </w:p>
    <w:p w:rsidR="007025AD" w:rsidRDefault="007025AD"/>
  </w:footnote>
  <w:footnote w:type="continuationSeparator" w:id="0">
    <w:p w:rsidR="007025AD" w:rsidRDefault="007025AD">
      <w:r>
        <w:continuationSeparator/>
      </w:r>
    </w:p>
    <w:p w:rsidR="007025AD" w:rsidRDefault="007025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6D2D53">
      <w:trPr>
        <w:trHeight w:hRule="exact" w:val="400"/>
      </w:trPr>
      <w:tc>
        <w:tcPr>
          <w:tcW w:w="7518" w:type="dxa"/>
          <w:shd w:val="clear" w:color="auto" w:fill="auto"/>
        </w:tcPr>
        <w:p w:rsidR="00527BD4" w:rsidRPr="00275984" w:rsidRDefault="00527BD4" w:rsidP="00BF4427">
          <w:pPr>
            <w:pStyle w:val="Huisstijl-Rubricering"/>
            <w:rPr>
              <w:noProof w:val="0"/>
            </w:rPr>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35CF4" w:rsidRPr="005819CE" w:rsidTr="003B528D">
      <w:tc>
        <w:tcPr>
          <w:tcW w:w="2160" w:type="dxa"/>
          <w:shd w:val="clear" w:color="auto" w:fill="auto"/>
        </w:tcPr>
        <w:p w:rsidR="007025AD" w:rsidRPr="002F71BB" w:rsidRDefault="007025AD" w:rsidP="006C2093">
          <w:pPr>
            <w:pStyle w:val="Colofonkop"/>
            <w:framePr w:hSpace="0" w:wrap="auto" w:vAnchor="margin" w:hAnchor="text" w:xAlign="left" w:yAlign="inline"/>
            <w:rPr>
              <w:noProof w:val="0"/>
            </w:rPr>
          </w:pPr>
          <w:r>
            <w:rPr>
              <w:noProof w:val="0"/>
            </w:rPr>
            <w:t>Onze referentie</w:t>
          </w:r>
        </w:p>
        <w:p w:rsidR="002F71BB" w:rsidRPr="000407BB" w:rsidRDefault="000407BB" w:rsidP="00FF7D29">
          <w:pPr>
            <w:spacing w:after="90"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541D08">
            <w:rPr>
              <w:sz w:val="13"/>
              <w:szCs w:val="13"/>
            </w:rPr>
            <w:t>789869</w:t>
          </w:r>
          <w:r>
            <w:rPr>
              <w:sz w:val="13"/>
              <w:szCs w:val="13"/>
            </w:rPr>
            <w:fldChar w:fldCharType="end"/>
          </w:r>
        </w:p>
      </w:tc>
    </w:tr>
    <w:tr w:rsidR="00E35CF4" w:rsidRPr="005819CE"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70484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7025AD" w:rsidRDefault="007025AD" w:rsidP="007025AD">
          <w:pPr>
            <w:framePr w:w="6339" w:h="2750" w:hRule="exact" w:hSpace="181" w:wrap="around" w:vAnchor="page" w:hAnchor="page" w:x="5586" w:y="1"/>
          </w:pPr>
          <w:r>
            <w:rPr>
              <w:noProof/>
            </w:rPr>
            <w:drawing>
              <wp:inline distT="0" distB="0" distL="0" distR="0">
                <wp:extent cx="2449195" cy="1654175"/>
                <wp:effectExtent l="0" t="0" r="8255" b="3175"/>
                <wp:docPr id="958" name="Afbeelding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195" cy="1654175"/>
                        </a:xfrm>
                        <a:prstGeom prst="rect">
                          <a:avLst/>
                        </a:prstGeom>
                        <a:noFill/>
                        <a:ln>
                          <a:noFill/>
                        </a:ln>
                      </pic:spPr>
                    </pic:pic>
                  </a:graphicData>
                </a:graphic>
              </wp:inline>
            </w:drawing>
          </w:r>
        </w:p>
        <w:p w:rsidR="007025AD" w:rsidRPr="00543A0D" w:rsidRDefault="007025AD" w:rsidP="007025AD">
          <w:pPr>
            <w:framePr w:w="6339" w:h="2750" w:hRule="exact" w:hSpace="181" w:wrap="around" w:vAnchor="page" w:hAnchor="page" w:x="5586" w:y="1"/>
            <w:spacing w:after="200" w:line="276" w:lineRule="auto"/>
            <w:rPr>
              <w:rFonts w:ascii="Calibri" w:hAnsi="Calibri"/>
              <w:sz w:val="22"/>
              <w:szCs w:val="22"/>
              <w:lang w:eastAsia="en-US"/>
            </w:rPr>
          </w:pPr>
        </w:p>
        <w:p w:rsidR="00704845" w:rsidRDefault="00704845" w:rsidP="0047126E">
          <w:pPr>
            <w:framePr w:w="6339" w:h="2750" w:hRule="exact" w:hSpace="181" w:wrap="around" w:vAnchor="page" w:hAnchor="page" w:x="5586" w:y="1"/>
            <w:spacing w:line="240" w:lineRule="auto"/>
          </w:pPr>
        </w:p>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7BD4" w:rsidTr="0008539E">
      <w:trPr>
        <w:trHeight w:hRule="exact" w:val="572"/>
      </w:trPr>
      <w:tc>
        <w:tcPr>
          <w:tcW w:w="7520" w:type="dxa"/>
          <w:shd w:val="clear" w:color="auto" w:fill="auto"/>
        </w:tcPr>
        <w:p w:rsidR="00527BD4" w:rsidRPr="00963440" w:rsidRDefault="007025AD" w:rsidP="007025AD">
          <w:pPr>
            <w:pStyle w:val="Huisstijl-Adres"/>
            <w:spacing w:after="0"/>
            <w:rPr>
              <w:noProof w:val="0"/>
            </w:rPr>
          </w:pPr>
          <w:r w:rsidRPr="009E3B07">
            <w:rPr>
              <w:noProof w:val="0"/>
            </w:rPr>
            <w:t>&gt;Retouradres </w:t>
          </w:r>
          <w:r>
            <w:rPr>
              <w:noProof w:val="0"/>
            </w:rPr>
            <w:t>Postbus 16375 2500 BJ Den Haag</w:t>
          </w:r>
          <w:r w:rsidRPr="009E3B07">
            <w:rPr>
              <w:noProof w:val="0"/>
            </w:rPr>
            <w:t xml:space="preserve"> </w:t>
          </w:r>
        </w:p>
      </w:tc>
    </w:tr>
    <w:tr w:rsidR="00527BD4" w:rsidTr="00E776C6">
      <w:trPr>
        <w:cantSplit/>
        <w:trHeight w:hRule="exact" w:val="238"/>
      </w:trPr>
      <w:tc>
        <w:tcPr>
          <w:tcW w:w="7520" w:type="dxa"/>
          <w:shd w:val="clear" w:color="auto" w:fill="auto"/>
        </w:tcPr>
        <w:p w:rsidR="00093ABC" w:rsidRPr="00963440" w:rsidRDefault="00093ABC" w:rsidP="00963440"/>
      </w:tc>
    </w:tr>
    <w:tr w:rsidR="00A604D3" w:rsidTr="00E776C6">
      <w:trPr>
        <w:cantSplit/>
        <w:trHeight w:hRule="exact" w:val="1520"/>
      </w:trPr>
      <w:tc>
        <w:tcPr>
          <w:tcW w:w="7520" w:type="dxa"/>
          <w:shd w:val="clear" w:color="auto" w:fill="auto"/>
        </w:tcPr>
        <w:p w:rsidR="00A604D3" w:rsidRPr="00963440" w:rsidRDefault="00A604D3" w:rsidP="00963440"/>
      </w:tc>
    </w:tr>
    <w:tr w:rsidR="00527BD4"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14FDC6429AA34ACB9A53E9154DD7271E&quot;/&gt;&lt;Field id=&quot;UserGroup.1&quot; value=&quot;Hoger Onderwijs en Studiefinanciering&quot;/&gt;&lt;Field id=&quot;UserGroup.2&quot; value=&quot;HO&amp;amp;S&quot;/&gt;&lt;Field id=&quot;UserGroup.3&quot; value=&quot;&quot;/&gt;&lt;Field id=&quot;UserGroup.815F2AA4BDBE427BB9EA923102C2FB70&quot; value=&quot;Hoger Onderwijs en Studiefinanciering&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drs. R. Minnée&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Higher Education Directorate&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B750D6E726944682BCAFD0F05579A353&quot;/&gt;&lt;Field id=&quot;Author.1&quot; value=&quot;Dakika&quot;/&gt;&lt;Field id=&quot;Author.2&quot; value=&quot;S.&quot;/&gt;&lt;Field id=&quot;Author.3&quot; value=&quot;&quot;/&gt;&lt;Field id=&quot;Author.4&quot; value=&quot;Sabah&quot;/&gt;&lt;Field id=&quot;Author.5&quot; value=&quot;s.dakika@minocw.nl&quot;/&gt;&lt;Field id=&quot;Author.6&quot; value=&quot;&quot;/&gt;&lt;Field id=&quot;Author.7&quot; value=&quot;&quot;/&gt;&lt;Field id=&quot;Author.8&quot; value=&quot;&quot;/&gt;&lt;Field id=&quot;Author.9&quot; value=&quot;o201dak&quot; mappedto=&quot;AUTHOR_ID&quot;/&gt;&lt;Field id=&quot;Author.10&quot; value=&quot;True&quot;/&gt;&lt;Field id=&quot;Author.11&quot; value=&quot;1&quot;/&gt;&lt;Field id=&quot;Author.12&quot; value=&quot;drs.&quot;/&gt;&lt;Field id=&quot;Author.13&quot; value=&quot;HOFT&quot;/&gt;&lt;Field id=&quot;Author.14&quot; value=&quot;Dakika&quot;/&gt;&lt;Field id=&quot;Author.E72E562AD10E44CF8B0BB85626A7CED6&quot; value=&quot;&quot;/&gt;&lt;Field id=&quot;Author.2A7545B21CF14EEBBD8CE2FB110ECA76&quot; value=&quot;+31 6 15 03 81 19&quot;/&gt;&lt;Field id=&quot;Author.07A356D7877849EBA5C9C7CF16E58D5F&quot; value=&quot;+31-70-412 2729&quot;/&gt;&lt;Field id=&quot;Author.316524BDEDA04B27B02489813A15B3D2&quot; value=&quot;&quot;/&gt;&lt;Field id=&quot;Author.764D5833F93D470E8E750B1DAEBD2873&quot; value=&quot;7240&quot;/&gt;&lt;Field id=&quot;Author.978504FDCABC4ECBB9ECA7D9D1C6BAF8&quot; value=&quot;Senior Beleidsmedewerker&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31 6 15 03 81 19&quot;/&gt;&lt;Field id=&quot;Author.9F10345A9CBA40549518EFEBF9616FE7&quot; value=&quot;HO&amp;amp;S&quot;/&gt;&lt;Field id=&quot;Author.A08FD3E3B58F4E81842FC68F44A9B386&quot; value=&quot;OCW&quot;/&gt;&lt;Field id=&quot;Author.8DC78BAD95DF4C7792B2965626F7CBF4&quot; value=&quot;1&quot;/&gt;&lt;Field id=&quot;Typist.0&quot; value=&quot;B750D6E726944682BCAFD0F05579A353&quot;/&gt;&lt;Field id=&quot;Typist.1&quot; value=&quot;Dakika&quot;/&gt;&lt;Field id=&quot;Typist.2&quot; value=&quot;S.&quot;/&gt;&lt;Field id=&quot;Typist.3&quot; value=&quot;&quot;/&gt;&lt;Field id=&quot;Typist.4&quot; value=&quot;Sabah&quot;/&gt;&lt;Field id=&quot;Typist.5&quot; value=&quot;s.dakika@minocw.nl&quot;/&gt;&lt;Field id=&quot;Typist.6&quot; value=&quot;&quot;/&gt;&lt;Field id=&quot;Typist.7&quot; value=&quot;&quot;/&gt;&lt;Field id=&quot;Typist.8&quot; value=&quot;&quot;/&gt;&lt;Field id=&quot;Typist.9&quot; value=&quot;o201dak&quot;/&gt;&lt;Field id=&quot;Typist.10&quot; value=&quot;True&quot;/&gt;&lt;Field id=&quot;Typist.11&quot; value=&quot;1&quot;/&gt;&lt;Field id=&quot;Typist.12&quot; value=&quot;drs.&quot;/&gt;&lt;Field id=&quot;Typist.13&quot; value=&quot;HOFT&quot;/&gt;&lt;Field id=&quot;Typist.14&quot; value=&quot;Dakika&quot;/&gt;&lt;Field id=&quot;Typist.E72E562AD10E44CF8B0BB85626A7CED6&quot; value=&quot;&quot;/&gt;&lt;Field id=&quot;Typist.2A7545B21CF14EEBBD8CE2FB110ECA76&quot; value=&quot;+31 6 15 03 81 19&quot;/&gt;&lt;Field id=&quot;Typist.07A356D7877849EBA5C9C7CF16E58D5F&quot; value=&quot;+31-70-412 2729&quot;/&gt;&lt;Field id=&quot;Typist.316524BDEDA04B27B02489813A15B3D2&quot; value=&quot;&quot;/&gt;&lt;Field id=&quot;Typist.764D5833F93D470E8E750B1DAEBD2873&quot; value=&quot;7240&quot;/&gt;&lt;Field id=&quot;Typist.978504FDCABC4ECBB9ECA7D9D1C6BAF8&quot; value=&quot;Senior Beleidsmedewerker&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31 6 15 03 81 19&quot;/&gt;&lt;Field id=&quot;Typist.9F10345A9CBA40549518EFEBF9616FE7&quot; value=&quot;HO&amp;amp;S&quot;/&gt;&lt;Field id=&quot;Typist.A08FD3E3B58F4E81842FC68F44A9B386&quot; value=&quot;OCW&quot;/&gt;&lt;Field id=&quot;Typist.8DC78BAD95DF4C7792B2965626F7CBF4&quot; value=&quot;1&quot;/&gt;&lt;Field id=&quot;TemplateGroup.0&quot; value=&quot;367B10F0FA38400597068BD368D08869&quot;/&gt;&lt;Field id=&quot;TemplateGroup.1&quot; value=&quot;Algemene correspondentie&quot;/&gt;&lt;Field id=&quot;Template.0&quot; value=&quot;2A13AFB0B67D45B9B310EFAC5CA3B06B&quot;/&gt;&lt;Field id=&quot;Template.1&quot; value=&quot;Brief&quot;/&gt;&lt;Field id=&quot;Template.2&quot; value=&quot;False&quot;/&gt;&lt;Field id=&quot;Template.3&quot; value=&quot;1&quot;/&gt;&lt;Field id=&quot;Template.4&quot; value=&quot;TP2A13AFB0B67D45B9B310EFAC5CA3B06B.sdp&quot;/&gt;&lt;Field id=&quot;Template.F7CF6B99D03B4E9BA5ADC2EAD0AF8DE8&quot; value=&quot;OCW&quot;/&gt;&lt;Field id=&quot;Template.C0486B6320E844FAB73B6A4011279223&quot; value=&quot;P&quot;/&gt;&lt;Field id=&quot;Template.1837871373234C94AE26FC6D93758E9C&quot; value=&quot;Peter Schooneman&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3CA9E00839534E75A8648410406A1700&quot; value=&quot;&quot;/&gt;&lt;Field id=&quot;Template.FA0CC81707E34D25B534B6C000A6596E&quot; value=&quot;UITGAAND&quot; mappedto=&quot;RICHTING&quot;/&gt;&lt;Field id=&quot;Template.B50F40B821C742F294C218853C110EF9&quot; value=&quot;BRIEF&quot; mappedto=&quot;TYPE_ID&quot;/&gt;&lt;Field id=&quot;Template.9BC47C9B7214445DB3739239A0BA1B94&quot; value=&quot;&quot; mappedto=&quot;OCW_DOCVORM&quot;/&gt;&lt;Field id=&quot;Template.D2BC391A04AA4E3486CB26C52BDD0C02&quot; value=&quot;&quot; mappedto=&quot;SOORT_ID&quot;/&gt;&lt;Field id=&quot;Header.0&quot; value=&quot;684479A886184C6D8688A3088C2EE368&quot;/&gt;&lt;Field id=&quot;Header.1&quot; value=&quot;Brief (meertalig)&quot;/&gt;&lt;Field id=&quot;Header.2&quot; value=&quot;False&quot;/&gt;&lt;Field id=&quot;Header.3&quot; value=&quot;HD684479A886184C6D8688A3088C2EE368.sdp&quot;/&gt;&lt;Field id=&quot;Header.FAA8232E53FD4342BD59A15773591226&quot; value=&quot;OCW&quot;/&gt;&lt;Field id=&quot;Header.6A0C0E2AD38D4DC7BA9588308F94594F&quot; value=&quot;&quot;/&gt;&lt;Field id=&quot;Header.850AAB5EB1CF48149D916EDEBF2E1015&quot; value=&quot;&quot;/&gt;&lt;Field id=&quot;Header.5BAC16C0EB554454B88579B745189D5E&quot; value=&quot;Eerste pagina lade 1 logopapier, volgpagina's lade 2&quot;/&gt;&lt;Field id=&quot;Document.5&quot; value=&quot;57DD244CF7E3478CB744CB443DF3B6C5&quot;/&gt;&lt;Field id=&quot;42A8A342A9DE4673BFA491F68EA84788&quot; description=&quot;Taal&quot; value=&quot;Nederlands&quot;/&gt;&lt;Field id=&quot;76EFB07757124E5DA7F6AD8148DEBFC3&quot; description=&quot;Taal - Datum&quot; value=&quot;Nederlands&quot;/&gt;&lt;Field id=&quot;D8C1C25BDA704160A1B2633F47D94A06&quot; description=&quot;Taal - Datum keuze&quot; value=&quot;Nederlands&quot;/&gt;&lt;Field id=&quot;CC0E2B14143545F2AB0ECA44CFA5E504&quot; description=&quot;Taal - Retouradres&quot; value=&quot;Nederlands&quot;/&gt;&lt;Field id=&quot;D89A4E2EF36345ECBE28A79ACD7C24A1&quot; description=&quot;Taal - Logo&quot; value=&quot;Nederlands&quot;/&gt;&lt;Field id=&quot;BEBFA09FF49F4993A43B6F6BE9C96A74&quot; description=&quot;Taal - Pagina&quot; value=&quot;Nederlands&quot;/&gt;&lt;Field id=&quot;0E16A49590B943B9A1CC1D1145B5AC79&quot; description=&quot;Betreft&quot; mappedto=&quot;DOCNAME&quot; value=&quot;Reactie op vragen van de Vaste Kamercommissie inzake beleidsreactie het rapport &amp;quot;Verdere versterking, over het functioneren van examencommissies in het hoger onderwijs&amp;quot;&quot;/&gt;&lt;Field id=&quot;93B860034E08473390E85D9F48062CCA&quot; description=&quot;Datum op later moment invullen&quot; value=&quot;Ja&quot;/&gt;&lt;Field id=&quot;493EFB1F0DB647D88BFE5F7D4A5511BA&quot; description=&quot;Taal - Betreft&quot; value=&quot;Nederlands&quot;/&gt;&lt;Field id=&quot;76EFB07757124E5DA7F6AD8148DEBFC3&quot; description=&quot;Taal - Datum&quot; value=&quot;Nederlands&quot;/&gt;&lt;Field id=&quot;E059C33C0FE7425FB175075ADE70C36D&quot; description=&quot;Taal&quot; value=&quot;Nederlands&quot;/&gt;&lt;Field id=&quot;C396CF262078470186000D119337754C&quot; description=&quot;Organisatie&quot; value=&quot;De Voorzitter van de Tweede Kamer der Staten-Generaal&quot;/&gt;&lt;Field id=&quot;1EC3A43A049842FAA8B48E189A0364ED&quot; description=&quot;T.a.v.&quot; value=&quot;Nee&quot;/&gt;&lt;Field id=&quot;01C0EFDFB8E349C5960EE3853945BC3A&quot; description=&quot;Aanhef&quot; value=&quot;Geachte&quot;/&gt;&lt;Field id=&quot;6E267DAC293C495390CE576DCC43DC11&quot; description=&quot;HeerMevrouw&quot; value=&quot;heer&quot;/&gt;&lt;Field id=&quot;273693FFCB6748FA81F40B6D9D83372A&quot; description=&quot;Titel(s) voor&quot; value=&quot;&quot;/&gt;&lt;Field id=&quot;BFEBB2CEB5874FFB8B15955D31EE5820&quot; description=&quot;Voorletter(s)&quot; value=&quot;&quot;/&gt;&lt;Field id=&quot;92C2CD84466046408CA02F9C9B09B036&quot; description=&quot;Tussenvoegsel(s)&quot; value=&quot;&quot;/&gt;&lt;Field id=&quot;6D0101664A3D4D7B9ECEEF34729E14AE&quot; description=&quot;Voornaam&quot; value=&quot;&quot;/&gt;&lt;Field id=&quot;7150465CBBA342B0A0065B3DAEA902C3&quot; description=&quot;Achternaam&quot; value=&quot;&quot;/&gt;&lt;Field id=&quot;357CE5E269CA4C05803034177F8E635B&quot; description=&quot;Titel(s) achter&quot; value=&quot;&quot;/&gt;&lt;Field id=&quot;AF46FD03B1464B2A866A7C37DEF00F5B&quot; description=&quot;Straatnaam&quot; value=&quot;Postbus 20018&quot;/&gt;&lt;Field id=&quot;99A5B0924522429B97DC439E1E9676C5&quot; description=&quot;Nummer&quot; value=&quot;&quot;/&gt;&lt;Field id=&quot;E34BF78AB2AA43DF9F9B7036408A6C08&quot; description=&quot;Postcode&quot; value=&quot;2500 EA&quot;/&gt;&lt;Field id=&quot;B0E5859962DE4D04B20D89FF71171594&quot; description=&quot;Plaatsnaam&quot; value=&quot;Den Haag&quot;/&gt;&lt;Field id=&quot;F5D390F6AD6E460ABD08650B17B7E273&quot; description=&quot;Land&quot; value=&quot;Nederland&quot;/&gt;&lt;Field id=&quot;EB941B11840F44478A55D7C20FD9D834&quot; description=&quot;Adres&quot; value=&quot;Handmatig invullen&quot;/&gt;&lt;Field id=&quot;5672106E326D43F79ABEA3A72418BF92&quot; description=&quot;Taal - TAV&quot; value=&quot;Nederlands&quot;/&gt;&lt;Field id=&quot;7101EF55A30B4D849EE303C66DD45E01&quot; description=&quot;DeheerMevrouw&quot; value=&quot;de heer&quot;/&gt;&lt;Field id=&quot;2FF614908F294BD2B91BB5EC5796FE5B&quot; description=&quot;Taal - DeheerMevrouw&quot; value=&quot;Nederlands&quot;/&gt;&lt;Field id=&quot;6A39FC58F7EC4575A293ACEAFE58C00A&quot; description=&quot;Organisatie&quot; mappedto=&quot;OCW_NAW_ORG&quot; value=&quot;De Voorzitter van de Tweede Kamer der Staten-Generaal&quot;/&gt;&lt;Field id=&quot;7FFBC3452A804C098FCA3A5F77DF2D46&quot; description=&quot;Titel(s) voor&quot; mappedto=&quot;OCW_NAW_TITELV&quot; value=&quot;&quot;/&gt;&lt;Field id=&quot;442C0170B8884A00B327022C44484F50&quot; description=&quot;Voorletter(s)&quot; mappedto=&quot;OCW_NAW_VRLTRS&quot; value=&quot;&quot;/&gt;&lt;Field id=&quot;905C1F78D5164CF699E7A808762E50D8&quot; description=&quot;Voornaam&quot; mappedto=&quot;OCW_NAW_VRNAAM&quot; value=&quot;&quot;/&gt;&lt;Field id=&quot;441BF8A804C548388172C933BDD414B3&quot; description=&quot;Tussenvoegsel(s)&quot; mappedto=&quot;OCW_NAW_TUSSEN&quot; value=&quot;&quot;/&gt;&lt;Field id=&quot;3B42BBB0174A420CA289F0C6870257CA&quot; description=&quot;Achternaam&quot; mappedto=&quot;OCW_NAW_NAAM&quot; value=&quot;&quot;/&gt;&lt;Field id=&quot;137E80131880493D9AF74AB89A326E98&quot; description=&quot;Titel(s) achter&quot; mappedto=&quot;OCW_NAW_TITELA&quot; value=&quot;&quot;/&gt;&lt;Field id=&quot;50CBBA138AD3416786F842B623E49F19&quot; description=&quot;Straatnaam&quot; mappedto=&quot;OCW_NAW_ADRES&quot; value=&quot;Postbus 20018&quot;/&gt;&lt;Field id=&quot;A6E891FCED134286A14A0FFD095E4459&quot; description=&quot;Nummer&quot; mappedto=&quot;OCW_NAW_HUISNR&quot; value=&quot;&quot;/&gt;&lt;Field id=&quot;F9DF96799CA6412990FDABFB0678C4F2&quot; description=&quot;Postcode&quot; mappedto=&quot;OCW_NAW_POSTC&quot; value=&quot;2500 EA&quot;/&gt;&lt;Field id=&quot;42EC7E8FFD554889B6ECC67C79B13780&quot; description=&quot;Plaatsnaam&quot; mappedto=&quot;OCW_NAW_WOONPLAATS&quot; value=&quot;Den Haag&quot;/&gt;&lt;Field id=&quot;143C45E78FF34281B731DDBD0A5D2529&quot; description=&quot;Geslacht&quot; value=&quot;M&quot;/&gt;&lt;Field id=&quot;E2BE550C90CD4EC1A3EE5000EA00A0C9&quot; description=&quot;Aantal bijlagen&quot; value=&quot;1&quot;/&gt;&lt;Field id=&quot;8B10356EE6CF4D1F8D25B78952B294E3&quot; description=&quot;Antwoord op&quot; value=&quot;Geen&quot;/&gt;&lt;Field id=&quot;EEE9FD5FDF8D47A1A245DCD9853178AB&quot; description=&quot;Bezwaarclausule&quot; value=&quot;(geen)&quot;/&gt;&lt;Field id=&quot;668F50234ED7423A81F72A2C0998E4EC&quot; description=&quot;Taal - Algemeen adres&quot; value=&quot;Nederlands&quot;/&gt;&lt;Field id=&quot;6BE7FB744ACC4AF3885177E0672A83F9&quot; description=&quot;Taal - Contactpersoon&quot; value=&quot;Nederlands&quot;/&gt;&lt;Field id=&quot;661209E3283F4737BFDC91B73FEC178D&quot; description=&quot;Taal - Onze referentie&quot; value=&quot;Nederlands&quot;/&gt;&lt;Field id=&quot;9564C6ACA4BE4E4FB3160CDC2968CC90&quot; description=&quot;Taal - Uw referentie&quot; value=&quot;Nederlands&quot;/&gt;&lt;Field id=&quot;75CB4D909C1E41E79CD2FE309887B32D&quot; description=&quot;Taal - Bijlagen&quot; value=&quot;Nederlands&quot;/&gt;&lt;Field id=&quot;B91DBCCB9DCD4A318982A5518AB61D3C&quot; description=&quot;Taal - Algemene clausule&quot; value=&quot;Nederlands&quot;/&gt;&lt;Field id=&quot;0DBF620C44C04CF9A7C1A6D4EA5B542E&quot; description=&quot;Taal - Clausule voor personele aangelegenheden&quot; value=&quot;Nederlands&quot;/&gt;&lt;Field id=&quot;B8EC36C1C1BD435FAF5B51891627247B&quot; description=&quot;Taal - Uw brief&quot; value=&quot;Nederlands&quot;/&gt;&lt;Field id=&quot;187A2E3F8C0B41EEB853C9E388E3A072&quot; description=&quot;Taal - Uw e-mail&quot; value=&quot;Nederlands&quot;/&gt;&lt;Field id=&quot;5D67860CD4254EE7B59DCF9A7F5428ED&quot; description=&quot;Taal - Uw fax&quot; value=&quot;Nederlands&quot;/&gt;&lt;Field id=&quot;2EA4F889431C4E0C9AB19BBAAC22E271&quot; description=&quot;Taal - Directienaam&quot; value=&quot;Nederlands&quot;/&gt;&lt;Field id=&quot;2A40389C993D45EC9CF82C455E4CE1A6&quot; description=&quot;Uw referentie - inhoud&quot; value=&quot;&quot;/&gt;&lt;Field id=&quot;7DB116DB6BA04BB890D4EBC211BF310F&quot; description=&quot;E-Doc brondocumentnummer&quot; value=&quot;&quot;/&gt;&lt;Field id=&quot;D14D570E19CE473C82F61E3CB41A7DB4&quot; description=&quot;E-Doc Dossier&quot; mappedto=&quot;PD_FILEPT_NO&quot; value=&quot;&quot;/&gt;&lt;Field id=&quot;B65D4FEC49AD4CE6808563EA88D6B79F&quot; description=&quot;HeerMevrouw&quot; value=&quot;de heer&quot;/&gt;&lt;Field id=&quot;94B22B8F48924EF98CD569433124F655&quot; description=&quot;Taal - Aanhef geachte&quot; value=&quot;Aanhef geachte Nederlands&quot;/&gt;&lt;Field id=&quot;9656C2DC3CB34830A5810E022C657F8C&quot; description=&quot;Taal - Aanhef&quot; value=&quot;Geachte&quot;/&gt;&lt;Field id=&quot;68BEA0B7C63D49FB9BD0003DFE9935DC&quot; description=&quot;Taal - Met vriendelijke groet&quot; value=&quot;Nederlands&quot;/&gt;&lt;Field id=&quot;2D71157921074FAAAEB61F30503877D3&quot; description=&quot;Betreft het een brief of beschikking?&quot; value=&quot;Brief&quot;/&gt;&lt;Field id=&quot;B3E41FB2E7E64417B45CCC862BD2F1C3&quot; description=&quot; &quot; value=&quot;Nederlands&quot;/&gt;&lt;Field id=&quot;C176A2476FB44539BA9507DFBE15B0C8&quot; description=&quot;Ondertekenaar&quot; value=&quot;Minister&quot;/&gt;&lt;Field id=&quot;0187A1EE05954B31AC6B3A97B3A27B3B&quot; description=&quot;Ondertekening&quot; value=&quot;Standaardondertekening&quot;/&gt;&lt;Field id=&quot;A910F8C477E04F6C85FE7EDD27CD7A39&quot; description=&quot;Selectie - Ondertekenaar&quot; value=&quot;Brief&quot;/&gt;&lt;Field id=&quot;75FEF318B4F44814963017EB97D51EC8&quot; description=&quot;Selectie - Namens ander&quot; value=&quot;Brief&quot;/&gt;&lt;/Fields&gt;_x000d__x000a_"/>
  </w:docVars>
  <w:rsids>
    <w:rsidRoot w:val="007025AD"/>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0C0E"/>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B0155"/>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500"/>
    <w:rsid w:val="00441AC2"/>
    <w:rsid w:val="0044249B"/>
    <w:rsid w:val="0044605E"/>
    <w:rsid w:val="0045023C"/>
    <w:rsid w:val="00451A5B"/>
    <w:rsid w:val="00452BCD"/>
    <w:rsid w:val="00452CEA"/>
    <w:rsid w:val="00460190"/>
    <w:rsid w:val="00463A63"/>
    <w:rsid w:val="00465B52"/>
    <w:rsid w:val="0046708E"/>
    <w:rsid w:val="00467D61"/>
    <w:rsid w:val="0047126E"/>
    <w:rsid w:val="004722BE"/>
    <w:rsid w:val="00472A65"/>
    <w:rsid w:val="00474463"/>
    <w:rsid w:val="00474B75"/>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1D08"/>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25AD"/>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91CFC"/>
    <w:rsid w:val="00B93893"/>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84484"/>
    <w:rsid w:val="00C965EF"/>
    <w:rsid w:val="00C97C80"/>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5B3F"/>
    <w:rsid w:val="00D77870"/>
    <w:rsid w:val="00D80977"/>
    <w:rsid w:val="00D80CCE"/>
    <w:rsid w:val="00D849AF"/>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66F2"/>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7E0"/>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uiPriority w:val="99"/>
    <w:rsid w:val="007025AD"/>
    <w:pPr>
      <w:spacing w:line="240" w:lineRule="auto"/>
    </w:pPr>
    <w:rPr>
      <w:sz w:val="20"/>
      <w:szCs w:val="20"/>
      <w:lang w:val="en-US" w:eastAsia="en-US"/>
    </w:rPr>
  </w:style>
  <w:style w:type="paragraph" w:customStyle="1" w:styleId="Default">
    <w:name w:val="Default"/>
    <w:rsid w:val="007025A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uiPriority w:val="99"/>
    <w:rsid w:val="007025AD"/>
    <w:pPr>
      <w:spacing w:line="240" w:lineRule="auto"/>
    </w:pPr>
    <w:rPr>
      <w:sz w:val="20"/>
      <w:szCs w:val="20"/>
      <w:lang w:val="en-US" w:eastAsia="en-US"/>
    </w:rPr>
  </w:style>
  <w:style w:type="paragraph" w:customStyle="1" w:styleId="Default">
    <w:name w:val="Default"/>
    <w:rsid w:val="007025A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yperlink" Target="http://www.rijksoverheid.nl" TargetMode="External" Id="rId8" /><Relationship Type="http://schemas.openxmlformats.org/officeDocument/2006/relationships/fontTable" Target="fontTable.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123</ap:Words>
  <ap:Characters>817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2015-07-03T12:05:00.0000000Z</lastPrinted>
  <dcterms:created xsi:type="dcterms:W3CDTF">2015-07-08T15:33:00.0000000Z</dcterms:created>
  <dcterms:modified xsi:type="dcterms:W3CDTF">2015-07-08T15:33:00.0000000Z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 documentnummer">
    <vt:lpwstr>789869</vt:lpwstr>
  </property>
  <property fmtid="{D5CDD505-2E9C-101B-9397-08002B2CF9AE}" pid="3" name="ContentTypeId">
    <vt:lpwstr>0x0101008BF521BAAE25B14F80E79EA690DB2E15</vt:lpwstr>
  </property>
</Properties>
</file>