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B038D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7A42F9B0" wp14:anchorId="15E4815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D02" w:rsidRDefault="00152D02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152D02" w:rsidRDefault="00152D0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CB038D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671C447" wp14:editId="0583D501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125F6C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125F6C" w:rsidRDefault="00FC37CB">
            <w:pPr>
              <w:pStyle w:val="adres"/>
            </w:pPr>
            <w:r>
              <w:t xml:space="preserve">Aan de </w:t>
            </w:r>
            <w:r w:rsidR="00F75106">
              <w:fldChar w:fldCharType="begin"/>
            </w:r>
            <w:r w:rsidR="00F75106">
              <w:instrText xml:space="preserve"> DOCVARIABLE adres *\MERGEFORMAT </w:instrText>
            </w:r>
            <w:r w:rsidR="00F75106">
              <w:fldChar w:fldCharType="separate"/>
            </w:r>
            <w:r w:rsidR="00125F6C">
              <w:t xml:space="preserve">Voorzitter van de Tweede Kamer </w:t>
            </w:r>
          </w:p>
          <w:p w:rsidR="00125F6C" w:rsidRDefault="00125F6C">
            <w:pPr>
              <w:pStyle w:val="adres"/>
            </w:pPr>
            <w:r>
              <w:t>der Staten-Generaal</w:t>
            </w:r>
          </w:p>
          <w:p w:rsidR="00125F6C" w:rsidRDefault="00125F6C">
            <w:pPr>
              <w:pStyle w:val="adres"/>
            </w:pPr>
            <w:r>
              <w:t>Postbus 20018</w:t>
            </w:r>
          </w:p>
          <w:p w:rsidR="00F75106" w:rsidRDefault="00125F6C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  <w:bookmarkStart w:name="DocSysWeb_Cursor_Position" w:id="3"/>
            <w:bookmarkEnd w:id="3"/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CB038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25F6C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55504F" w:rsidRDefault="00152D0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24 juni 2015</w:t>
            </w:r>
          </w:p>
        </w:tc>
      </w:tr>
      <w:tr w:rsidR="00F75106" w:rsidTr="00536BC4">
        <w:trPr>
          <w:trHeight w:val="2342" w:hRule="exact"/>
        </w:trPr>
        <w:tc>
          <w:tcPr>
            <w:tcW w:w="1099" w:type="dxa"/>
          </w:tcPr>
          <w:p w:rsidR="00F75106" w:rsidRDefault="00CB038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25F6C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656505" w:rsidRDefault="00CB038D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125F6C">
              <w:t xml:space="preserve">Wijziging van Boek 2 van het Burgerlijk Wetboek ter uitvoering van Richtlijn 2013/34/EU van het Europees </w:t>
            </w:r>
            <w:r>
              <w:fldChar w:fldCharType="end"/>
            </w:r>
            <w:r w:rsidRPr="00536BC4" w:rsidR="00536BC4">
              <w:t>Parlement en de Raad van 26 juni 2013 betreffende de jaarlijkse financiële overzichten, geconsolideerde financiële overzichten en aanverwante verslagen van bepaalde ondernemingsvormen, tot wijziging van richtlijn 2006/43/EG van het Europees Parlement en de Raad en tot intrekking van richtlijnen 78/660/EEG en 83/349/EEG van de Raad (PbEU 2013, L 182) (Uitvoeringswet richtlijn jaarrekening)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25F6C" w:rsidP="00125F6C" w:rsidRDefault="00125F6C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>
              <w:t>Directie Wetgeving en Juridische Zaken</w:t>
            </w:r>
          </w:p>
          <w:p w:rsidR="00125F6C" w:rsidP="00125F6C" w:rsidRDefault="00152D02">
            <w:pPr>
              <w:pStyle w:val="afzendgegevens"/>
            </w:pPr>
            <w:r>
              <w:t>S</w:t>
            </w:r>
            <w:r w:rsidR="00125F6C">
              <w:t>ector privaatrecht</w:t>
            </w:r>
          </w:p>
          <w:p w:rsidRPr="00152D02" w:rsidR="00125F6C" w:rsidP="00125F6C" w:rsidRDefault="00125F6C">
            <w:pPr>
              <w:pStyle w:val="witregel1"/>
            </w:pPr>
            <w:r w:rsidRPr="00152D02">
              <w:t> </w:t>
            </w:r>
          </w:p>
          <w:p w:rsidRPr="00152D02" w:rsidR="00125F6C" w:rsidP="00125F6C" w:rsidRDefault="00125F6C">
            <w:pPr>
              <w:pStyle w:val="afzendgegevens"/>
              <w:rPr>
                <w:lang w:val="de-DE"/>
              </w:rPr>
            </w:pPr>
            <w:r w:rsidRPr="00152D02">
              <w:rPr>
                <w:lang w:val="de-DE"/>
              </w:rPr>
              <w:t>Turfmarkt 147</w:t>
            </w:r>
          </w:p>
          <w:p w:rsidRPr="00152D02" w:rsidR="00125F6C" w:rsidP="00125F6C" w:rsidRDefault="00125F6C">
            <w:pPr>
              <w:pStyle w:val="afzendgegevens"/>
              <w:rPr>
                <w:lang w:val="de-DE"/>
              </w:rPr>
            </w:pPr>
            <w:r w:rsidRPr="00152D02">
              <w:rPr>
                <w:lang w:val="de-DE"/>
              </w:rPr>
              <w:t>2511 DP  Den Haag</w:t>
            </w:r>
          </w:p>
          <w:p w:rsidRPr="00152D02" w:rsidR="00125F6C" w:rsidP="00125F6C" w:rsidRDefault="00125F6C">
            <w:pPr>
              <w:pStyle w:val="afzendgegevens"/>
              <w:rPr>
                <w:lang w:val="de-DE"/>
              </w:rPr>
            </w:pPr>
            <w:r w:rsidRPr="00152D02">
              <w:rPr>
                <w:lang w:val="de-DE"/>
              </w:rPr>
              <w:t>Postbus 20301</w:t>
            </w:r>
          </w:p>
          <w:p w:rsidRPr="00152D02" w:rsidR="00125F6C" w:rsidP="00125F6C" w:rsidRDefault="00125F6C">
            <w:pPr>
              <w:pStyle w:val="afzendgegevens"/>
              <w:rPr>
                <w:lang w:val="de-DE"/>
              </w:rPr>
            </w:pPr>
            <w:r w:rsidRPr="00152D02">
              <w:rPr>
                <w:lang w:val="de-DE"/>
              </w:rPr>
              <w:t>2500 EH  Den Haag</w:t>
            </w:r>
          </w:p>
          <w:p w:rsidRPr="00152D02" w:rsidR="00125F6C" w:rsidP="00125F6C" w:rsidRDefault="00125F6C">
            <w:pPr>
              <w:pStyle w:val="afzendgegevens"/>
              <w:rPr>
                <w:lang w:val="de-DE"/>
              </w:rPr>
            </w:pPr>
            <w:r w:rsidRPr="00152D02">
              <w:rPr>
                <w:lang w:val="de-DE"/>
              </w:rPr>
              <w:t>www.rijksoverheid.nl/venj</w:t>
            </w:r>
          </w:p>
          <w:p w:rsidRPr="00152D02" w:rsidR="00125F6C" w:rsidP="00125F6C" w:rsidRDefault="00125F6C">
            <w:pPr>
              <w:pStyle w:val="witregel1"/>
              <w:rPr>
                <w:lang w:val="de-DE"/>
              </w:rPr>
            </w:pPr>
            <w:r w:rsidRPr="00152D02">
              <w:rPr>
                <w:lang w:val="de-DE"/>
              </w:rPr>
              <w:t> </w:t>
            </w:r>
          </w:p>
          <w:p w:rsidRPr="00152D02" w:rsidR="00125F6C" w:rsidP="00125F6C" w:rsidRDefault="00125F6C">
            <w:pPr>
              <w:pStyle w:val="witregel2"/>
              <w:rPr>
                <w:lang w:val="de-DE"/>
              </w:rPr>
            </w:pPr>
            <w:r w:rsidRPr="00152D02">
              <w:rPr>
                <w:lang w:val="de-DE"/>
              </w:rPr>
              <w:t> </w:t>
            </w:r>
          </w:p>
          <w:p w:rsidR="00125F6C" w:rsidP="00125F6C" w:rsidRDefault="00125F6C">
            <w:pPr>
              <w:pStyle w:val="referentiekopjes"/>
            </w:pPr>
            <w:r>
              <w:t>Ons kenmerk</w:t>
            </w:r>
          </w:p>
          <w:p w:rsidR="00125F6C" w:rsidP="00125F6C" w:rsidRDefault="00CB038D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125F6C">
              <w:t>632337</w:t>
            </w:r>
            <w:r>
              <w:fldChar w:fldCharType="end"/>
            </w:r>
          </w:p>
          <w:p w:rsidR="00125F6C" w:rsidP="00125F6C" w:rsidRDefault="00125F6C">
            <w:pPr>
              <w:pStyle w:val="witregel1"/>
            </w:pPr>
            <w:r>
              <w:t> </w:t>
            </w:r>
          </w:p>
          <w:p w:rsidR="00125F6C" w:rsidP="00125F6C" w:rsidRDefault="00125F6C">
            <w:pPr>
              <w:pStyle w:val="referentiekopjes"/>
            </w:pPr>
            <w:r>
              <w:t>Bijlagen</w:t>
            </w:r>
          </w:p>
          <w:p w:rsidR="00125F6C" w:rsidP="00125F6C" w:rsidRDefault="00125F6C">
            <w:pPr>
              <w:pStyle w:val="referentiegegevens"/>
            </w:pPr>
            <w:r>
              <w:t>2</w:t>
            </w:r>
          </w:p>
          <w:p w:rsidR="00125F6C" w:rsidP="00125F6C" w:rsidRDefault="00125F6C">
            <w:pPr>
              <w:pStyle w:val="witregel1"/>
            </w:pPr>
            <w:r>
              <w:t> </w:t>
            </w:r>
          </w:p>
          <w:p w:rsidR="00125F6C" w:rsidP="00125F6C" w:rsidRDefault="00125F6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25F6C" w:rsidP="00125F6C" w:rsidRDefault="00125F6C">
            <w:pPr>
              <w:pStyle w:val="referentiegegevens"/>
            </w:pPr>
          </w:p>
          <w:bookmarkEnd w:id="5"/>
          <w:p w:rsidR="00F75106" w:rsidP="00125F6C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9501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F75106" w:rsidRDefault="00CB038D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813BB55" wp14:anchorId="2D8F288F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02" w:rsidRDefault="00152D02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152D02" w:rsidRDefault="00152D02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8"/>
      <w:bookmarkEnd w:id="8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="008C1FAF" w:rsidP="00152D02" w:rsidRDefault="008C1FAF">
      <w:pPr>
        <w:pStyle w:val="broodtekst"/>
      </w:pPr>
      <w:bookmarkStart w:name="cursor" w:id="9"/>
      <w:bookmarkEnd w:id="9"/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</w:p>
    <w:p w:rsidR="00152D02" w:rsidP="00152D02" w:rsidRDefault="00152D02">
      <w:pPr>
        <w:pStyle w:val="broodtekst"/>
      </w:pPr>
      <w:r w:rsidRPr="009D5803">
        <w:t>Hierbij bied ik u de nota naar aanleiding van het verslag</w:t>
      </w:r>
      <w:r>
        <w:t xml:space="preserve"> alsmede een nota van wijziging inzake het bovenvermelde voorstel</w:t>
      </w:r>
      <w:r w:rsidR="008C1FAF">
        <w:t xml:space="preserve"> aan</w:t>
      </w:r>
      <w:r w:rsidRPr="009D5803">
        <w:t>.</w:t>
      </w:r>
      <w:r>
        <w:t xml:space="preserve"> </w:t>
      </w:r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  <w:r>
        <w:t>De Minister van Veiligheid en Justitie,</w:t>
      </w:r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</w:p>
    <w:p w:rsidR="008C1FAF" w:rsidP="00152D02" w:rsidRDefault="008C1FAF">
      <w:pPr>
        <w:pStyle w:val="broodtekst"/>
      </w:pPr>
      <w:r>
        <w:t>G.A. van der Steur</w:t>
      </w:r>
    </w:p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125F6C" w:rsidR="00125F6C" w:rsidTr="00152D02">
              <w:tc>
                <w:tcPr>
                  <w:tcW w:w="7534" w:type="dxa"/>
                  <w:gridSpan w:val="3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  <w:bookmarkStart w:name="ondertekening" w:id="10"/>
                  <w:bookmarkStart w:name="ondertekening_bk" w:id="11"/>
                  <w:bookmarkEnd w:id="10"/>
                </w:p>
              </w:tc>
            </w:tr>
            <w:tr w:rsidRPr="00125F6C" w:rsidR="00125F6C" w:rsidTr="00152D02">
              <w:tc>
                <w:tcPr>
                  <w:tcW w:w="7534" w:type="dxa"/>
                  <w:gridSpan w:val="3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</w:p>
              </w:tc>
            </w:tr>
            <w:tr w:rsidRPr="00125F6C" w:rsidR="00125F6C" w:rsidTr="00152D02">
              <w:tc>
                <w:tcPr>
                  <w:tcW w:w="7534" w:type="dxa"/>
                  <w:gridSpan w:val="3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</w:p>
              </w:tc>
            </w:tr>
            <w:tr w:rsidRPr="00125F6C" w:rsidR="00125F6C" w:rsidTr="00152D02">
              <w:tc>
                <w:tcPr>
                  <w:tcW w:w="7534" w:type="dxa"/>
                  <w:gridSpan w:val="3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</w:p>
              </w:tc>
            </w:tr>
            <w:tr w:rsidRPr="00125F6C" w:rsidR="00125F6C" w:rsidTr="00152D02">
              <w:tc>
                <w:tcPr>
                  <w:tcW w:w="7534" w:type="dxa"/>
                  <w:gridSpan w:val="3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</w:p>
              </w:tc>
            </w:tr>
            <w:tr w:rsidRPr="00125F6C" w:rsidR="00125F6C" w:rsidTr="00125F6C">
              <w:tc>
                <w:tcPr>
                  <w:tcW w:w="4209" w:type="dxa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125F6C" w:rsidR="00125F6C" w:rsidP="00125F6C" w:rsidRDefault="00125F6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125F6C" w:rsidR="00125F6C" w:rsidP="00F655AB" w:rsidRDefault="00125F6C">
                  <w:pPr>
                    <w:pStyle w:val="in-table"/>
                  </w:pPr>
                </w:p>
              </w:tc>
            </w:tr>
          </w:tbl>
          <w:p w:rsidR="00125F6C" w:rsidP="00125F6C" w:rsidRDefault="00125F6C">
            <w:pPr>
              <w:pStyle w:val="in-table"/>
            </w:pPr>
          </w:p>
          <w:bookmarkEnd w:id="11"/>
          <w:p w:rsidR="00F75106" w:rsidP="00125F6C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 w:rsidSect="009501B4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D02" w:rsidRDefault="00152D02">
      <w:r>
        <w:separator/>
      </w:r>
    </w:p>
    <w:p w:rsidR="00152D02" w:rsidRDefault="00152D02"/>
    <w:p w:rsidR="00152D02" w:rsidRDefault="00152D02"/>
    <w:p w:rsidR="00152D02" w:rsidRDefault="00152D02"/>
  </w:endnote>
  <w:endnote w:type="continuationSeparator" w:id="0">
    <w:p w:rsidR="00152D02" w:rsidRDefault="00152D02">
      <w:r>
        <w:continuationSeparator/>
      </w:r>
    </w:p>
    <w:p w:rsidR="00152D02" w:rsidRDefault="00152D02"/>
    <w:p w:rsidR="00152D02" w:rsidRDefault="00152D02"/>
    <w:p w:rsidR="00152D02" w:rsidRDefault="00152D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02" w:rsidRDefault="00152D0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2D02" w:rsidRDefault="00152D02">
    <w:pPr>
      <w:pStyle w:val="Footer"/>
    </w:pPr>
  </w:p>
  <w:p w:rsidR="00152D02" w:rsidRDefault="00152D0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52D02">
      <w:trPr>
        <w:trHeight w:hRule="exact" w:val="240"/>
      </w:trPr>
      <w:tc>
        <w:tcPr>
          <w:tcW w:w="7752" w:type="dxa"/>
        </w:tcPr>
        <w:p w:rsidR="00152D02" w:rsidRDefault="00152D0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152D02" w:rsidRDefault="00152D0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B038D">
            <w:fldChar w:fldCharType="begin"/>
          </w:r>
          <w:r w:rsidR="00CB038D">
            <w:instrText xml:space="preserve"> NUMPAGES   \* MERGEFORMAT </w:instrText>
          </w:r>
          <w:r w:rsidR="00CB038D">
            <w:fldChar w:fldCharType="separate"/>
          </w:r>
          <w:r w:rsidR="009501B4">
            <w:t>1</w:t>
          </w:r>
          <w:r w:rsidR="00CB038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52D02">
      <w:trPr>
        <w:trHeight w:hRule="exact" w:val="240"/>
      </w:trPr>
      <w:tc>
        <w:tcPr>
          <w:tcW w:w="7752" w:type="dxa"/>
        </w:tcPr>
        <w:bookmarkStart w:id="6" w:name="bmVoettekst1"/>
        <w:p w:rsidR="00152D02" w:rsidRDefault="00152D0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152D02" w:rsidRDefault="00152D0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501B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501B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B038D">
            <w:fldChar w:fldCharType="begin"/>
          </w:r>
          <w:r w:rsidR="00CB038D">
            <w:instrText xml:space="preserve"> SECTIONPAGES   \* MERGEFORMAT </w:instrText>
          </w:r>
          <w:r w:rsidR="00CB038D">
            <w:fldChar w:fldCharType="separate"/>
          </w:r>
          <w:r>
            <w:t>1</w:t>
          </w:r>
          <w:r w:rsidR="00CB038D">
            <w:fldChar w:fldCharType="end"/>
          </w:r>
        </w:p>
      </w:tc>
    </w:tr>
    <w:bookmarkEnd w:id="6"/>
  </w:tbl>
  <w:p w:rsidR="00152D02" w:rsidRDefault="00152D02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52D02">
      <w:trPr>
        <w:cantSplit/>
        <w:trHeight w:hRule="exact" w:val="23"/>
      </w:trPr>
      <w:tc>
        <w:tcPr>
          <w:tcW w:w="7771" w:type="dxa"/>
        </w:tcPr>
        <w:p w:rsidR="00152D02" w:rsidRDefault="00152D02">
          <w:pPr>
            <w:pStyle w:val="Huisstijl-Rubricering"/>
          </w:pPr>
        </w:p>
      </w:tc>
      <w:tc>
        <w:tcPr>
          <w:tcW w:w="2123" w:type="dxa"/>
        </w:tcPr>
        <w:p w:rsidR="00152D02" w:rsidRDefault="00152D02">
          <w:pPr>
            <w:pStyle w:val="Huisstijl-Paginanummering"/>
          </w:pPr>
        </w:p>
      </w:tc>
    </w:tr>
    <w:tr w:rsidR="00152D02">
      <w:trPr>
        <w:cantSplit/>
        <w:trHeight w:hRule="exact" w:val="216"/>
      </w:trPr>
      <w:tc>
        <w:tcPr>
          <w:tcW w:w="7771" w:type="dxa"/>
        </w:tcPr>
        <w:p w:rsidR="00152D02" w:rsidRDefault="00152D0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152D02" w:rsidRDefault="00152D0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301C6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152D02" w:rsidRDefault="00152D02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52D02">
      <w:trPr>
        <w:cantSplit/>
        <w:trHeight w:hRule="exact" w:val="170"/>
      </w:trPr>
      <w:tc>
        <w:tcPr>
          <w:tcW w:w="7769" w:type="dxa"/>
        </w:tcPr>
        <w:p w:rsidR="00152D02" w:rsidRDefault="00152D02">
          <w:pPr>
            <w:pStyle w:val="Huisstijl-Rubricering"/>
          </w:pPr>
        </w:p>
      </w:tc>
      <w:tc>
        <w:tcPr>
          <w:tcW w:w="2123" w:type="dxa"/>
        </w:tcPr>
        <w:p w:rsidR="00152D02" w:rsidRDefault="00152D02">
          <w:pPr>
            <w:pStyle w:val="Huisstijl-Paginanummering"/>
          </w:pPr>
        </w:p>
      </w:tc>
    </w:tr>
    <w:tr w:rsidR="00152D02">
      <w:trPr>
        <w:cantSplit/>
        <w:trHeight w:hRule="exact" w:val="289"/>
      </w:trPr>
      <w:tc>
        <w:tcPr>
          <w:tcW w:w="7769" w:type="dxa"/>
        </w:tcPr>
        <w:p w:rsidR="00152D02" w:rsidRDefault="00152D0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152D02" w:rsidRDefault="00152D0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9501B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9501B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B038D">
            <w:fldChar w:fldCharType="begin"/>
          </w:r>
          <w:r w:rsidR="00CB038D">
            <w:instrText xml:space="preserve"> SECTIONPAGES   \* MERGEFORMAT </w:instrText>
          </w:r>
          <w:r w:rsidR="00CB038D">
            <w:fldChar w:fldCharType="separate"/>
          </w:r>
          <w:r>
            <w:t>1</w:t>
          </w:r>
          <w:r w:rsidR="00CB038D">
            <w:fldChar w:fldCharType="end"/>
          </w:r>
        </w:p>
      </w:tc>
    </w:tr>
    <w:tr w:rsidR="00152D02">
      <w:trPr>
        <w:cantSplit/>
        <w:trHeight w:hRule="exact" w:val="23"/>
      </w:trPr>
      <w:tc>
        <w:tcPr>
          <w:tcW w:w="7769" w:type="dxa"/>
        </w:tcPr>
        <w:p w:rsidR="00152D02" w:rsidRDefault="00152D02">
          <w:pPr>
            <w:pStyle w:val="Huisstijl-Rubricering"/>
          </w:pPr>
        </w:p>
      </w:tc>
      <w:tc>
        <w:tcPr>
          <w:tcW w:w="2123" w:type="dxa"/>
        </w:tcPr>
        <w:p w:rsidR="00152D02" w:rsidRDefault="00152D02">
          <w:pPr>
            <w:pStyle w:val="Huisstijl-Paginanummering"/>
            <w:rPr>
              <w:rStyle w:val="Huisstijl-GegevenCharChar"/>
            </w:rPr>
          </w:pPr>
        </w:p>
      </w:tc>
    </w:tr>
  </w:tbl>
  <w:p w:rsidR="00152D02" w:rsidRDefault="00152D02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D02" w:rsidRDefault="00152D02">
      <w:r>
        <w:separator/>
      </w:r>
    </w:p>
  </w:footnote>
  <w:footnote w:type="continuationSeparator" w:id="0">
    <w:p w:rsidR="00152D02" w:rsidRDefault="00152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02" w:rsidRDefault="00152D02">
    <w:pPr>
      <w:pStyle w:val="Header"/>
    </w:pPr>
  </w:p>
  <w:p w:rsidR="00152D02" w:rsidRDefault="00152D0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02" w:rsidRDefault="00CB038D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C2FEAB2" wp14:editId="754B6AD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52D0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9501B4" w:rsidRDefault="00152D0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152D0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501B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9501B4" w:rsidRDefault="00152D0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152D0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9501B4">
                                  <w:t>sector privaatrecht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9501B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152D02" w:rsidRPr="00152D02" w:rsidRDefault="00152D0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152D02" w:rsidRDefault="00152D0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501B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152D02" w:rsidRDefault="00CB038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9501B4">
                                  <w:t>17 juni 2015</w:t>
                                </w:r>
                                <w:r>
                                  <w:fldChar w:fldCharType="end"/>
                                </w:r>
                              </w:p>
                              <w:p w:rsidR="00152D02" w:rsidRDefault="00152D02">
                                <w:pPr>
                                  <w:pStyle w:val="witregel1"/>
                                </w:pPr>
                              </w:p>
                              <w:p w:rsidR="009501B4" w:rsidRDefault="00152D0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9501B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152D02" w:rsidRDefault="00152D0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CB038D">
                                  <w:fldChar w:fldCharType="begin"/>
                                </w:r>
                                <w:r w:rsidR="00CB038D">
                                  <w:instrText xml:space="preserve"> DOCPROPERTY onskenmerk </w:instrText>
                                </w:r>
                                <w:r w:rsidR="00CB038D">
                                  <w:fldChar w:fldCharType="separate"/>
                                </w:r>
                                <w:r w:rsidR="009501B4">
                                  <w:t>632337</w:t>
                                </w:r>
                                <w:r w:rsidR="00CB038D">
                                  <w:fldChar w:fldCharType="end"/>
                                </w:r>
                              </w:p>
                            </w:tc>
                          </w:tr>
                          <w:tr w:rsidR="00152D02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52D02" w:rsidRDefault="00152D02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152D02" w:rsidRDefault="00152D02"/>
                        <w:p w:rsidR="00152D02" w:rsidRDefault="00152D0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52D0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9501B4" w:rsidRDefault="00152D0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152D0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501B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9501B4" w:rsidRDefault="00152D0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152D0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9501B4">
                            <w:t>sector privaatrecht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9501B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152D02" w:rsidRPr="00152D02" w:rsidRDefault="00152D0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152D02" w:rsidRDefault="00152D0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501B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152D02" w:rsidRDefault="00CB038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9501B4">
                            <w:t>17 juni 2015</w:t>
                          </w:r>
                          <w:r>
                            <w:fldChar w:fldCharType="end"/>
                          </w:r>
                        </w:p>
                        <w:p w:rsidR="00152D02" w:rsidRDefault="00152D02">
                          <w:pPr>
                            <w:pStyle w:val="witregel1"/>
                          </w:pPr>
                        </w:p>
                        <w:p w:rsidR="009501B4" w:rsidRDefault="00152D0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9501B4">
                            <w:rPr>
                              <w:b/>
                            </w:rPr>
                            <w:t>Ons kenmerk</w:t>
                          </w:r>
                        </w:p>
                        <w:p w:rsidR="00152D02" w:rsidRDefault="00152D0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CB038D">
                            <w:fldChar w:fldCharType="begin"/>
                          </w:r>
                          <w:r w:rsidR="00CB038D">
                            <w:instrText xml:space="preserve"> DOCPROPERTY onskenmerk </w:instrText>
                          </w:r>
                          <w:r w:rsidR="00CB038D">
                            <w:fldChar w:fldCharType="separate"/>
                          </w:r>
                          <w:r w:rsidR="009501B4">
                            <w:t>632337</w:t>
                          </w:r>
                          <w:r w:rsidR="00CB038D">
                            <w:fldChar w:fldCharType="end"/>
                          </w:r>
                        </w:p>
                      </w:tc>
                    </w:tr>
                    <w:tr w:rsidR="00152D02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52D02" w:rsidRDefault="00152D02">
                          <w:pPr>
                            <w:pStyle w:val="clausule"/>
                          </w:pPr>
                        </w:p>
                      </w:tc>
                    </w:tr>
                  </w:tbl>
                  <w:p w:rsidR="00152D02" w:rsidRDefault="00152D02"/>
                  <w:p w:rsidR="00152D02" w:rsidRDefault="00152D0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94E41BF" wp14:editId="7A3D2A9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D02" w:rsidRDefault="00152D0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152D02" w:rsidRDefault="00152D0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152D02" w:rsidRDefault="00152D0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152D02" w:rsidRDefault="00152D02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52D02">
      <w:trPr>
        <w:trHeight w:hRule="exact" w:val="136"/>
      </w:trPr>
      <w:tc>
        <w:tcPr>
          <w:tcW w:w="7520" w:type="dxa"/>
        </w:tcPr>
        <w:p w:rsidR="00152D02" w:rsidRDefault="00152D02">
          <w:pPr>
            <w:spacing w:line="240" w:lineRule="auto"/>
            <w:rPr>
              <w:sz w:val="12"/>
              <w:szCs w:val="12"/>
            </w:rPr>
          </w:pPr>
        </w:p>
      </w:tc>
    </w:tr>
  </w:tbl>
  <w:p w:rsidR="00152D02" w:rsidRDefault="00152D0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02" w:rsidRDefault="00CB038D">
    <w:pPr>
      <w:pStyle w:val="Header"/>
      <w:rPr>
        <w:color w:val="FFFFFF"/>
      </w:rPr>
    </w:pPr>
    <w:bookmarkStart w:id="7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7985D91" wp14:editId="4B4A54D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DA4F1A0" wp14:editId="3BD67233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152D02">
      <w:rPr>
        <w:color w:val="FFFFFF"/>
      </w:rPr>
      <w:fldChar w:fldCharType="begin"/>
    </w:r>
    <w:r w:rsidR="00152D02">
      <w:rPr>
        <w:color w:val="FFFFFF"/>
      </w:rPr>
      <w:instrText xml:space="preserve"> PAGE </w:instrText>
    </w:r>
    <w:r w:rsidR="00152D02">
      <w:rPr>
        <w:color w:val="FFFFFF"/>
      </w:rPr>
      <w:fldChar w:fldCharType="separate"/>
    </w:r>
    <w:r w:rsidR="00301C6F">
      <w:rPr>
        <w:noProof/>
        <w:color w:val="FFFFFF"/>
      </w:rPr>
      <w:t>1</w:t>
    </w:r>
    <w:r w:rsidR="00152D02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D02" w:rsidRDefault="00152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Voorzitter van de Tweede Kamer _x000d_der Staten-Generaal_x000d_Postbus 20018_x000d_2500 EA  DEN HAAG"/>
    <w:docVar w:name="Carma DocSys~CanReopen" w:val="1"/>
    <w:docVar w:name="clausule" w:val="Bij beantwoording de datum en ons kenmerk vermelden. Wilt u slechts één zaak in uw brief behandelen."/>
    <w:docVar w:name="DMS_DocumentID" w:val="632337"/>
    <w:docVar w:name="DocSys Large XML" w:val="2"/>
    <w:docVar w:name="DocSys Large XML0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Y.F.&quot; lastuser-name=&quot;Spek Y.F. van der mw. - BD/DWJZ/PR&quot; existing=&quot;%5C%5Cgdiosv001%5CDigiJust_02%24%5CEZCHECK%5Cyspek%5C%7B8FDDF7F6-DE28-4867-9CE0-A3AB8183A6CB%7D%5CBrief_-_Aanbiedingsbrf_nota_v_wijziging_rl_jaarrekening.docx#Document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privaat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2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dms=&quot;C_Ondertekeningen&quot; value=&quot;40&quot; formatted-value=&quot;geen&quot;&gt;&lt;afzender taal=&quot;1043&quot; aanhef=&quot;1&quot; groetregel=&quot;1&quot; name=&quot;geen&quot; country-id=&quot;NLD&quot; country-code=&quot;31&quot; organisatie=&quot;176&quot;/&gt;_x000d__x000a__x0009__x0009_&lt;/ondertekenaar-item&gt;&lt;tweedeondertekenaar-item/&gt;&lt;behandelddoor-item value=&quot;1&quot; formatted-value=&quot;Kompier&quot;&gt;&lt;afzender taal=&quot;1043&quot; aanhef=&quot;1&quot; groetregel=&quot;1&quot; name=&quot;Kompier&quot; country-id=&quot;NLD&quot; country-code=&quot;31&quot; naam=&quot;Laura Kompier&quot; organisatie=&quot;176&quot; onderdeel=&quot;sector privaatrecht&quot; functie=&quot;wetgevingsjurist&quot; mobiel=&quot;06 5287 7185&quot; email=&quot;l.kompier@minvenj.nl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 value=&quot;572324&quot; formatted-value=&quot;Zaak W15.126 Uitvoering richtlijn jaarrekening 2013-34-EU (572324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63 ObjectAddress=(classId=Brief&amp;amp;objectId={869954E3-F6D9-486F-82C3-8D5895AB05D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7 ObjectAddress=(classId=Overige&amp;amp;objectId={E5AF196D-C2BC-45FF-8359-74BC2ACADE5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2 ObjectAddress=(classId=Overige&amp;amp;objectId={788669E8-89CF-4CE9-BB1C-6136B6B5B45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4 ObjectAddress=(classId=Overige&amp;amp;objectId={36179A8C-AA23-4E58-A8B3-250CE0781AF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1 ObjectAddress=(classId=Overige&amp;amp;objectId={2E0B857C-F656-4D30-97D2-5D30086C012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1 ObjectAddress=(classId=Post&amp;amp;objectId={F1F7359A-3577-4236-B584-1E33FA828CB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 ObjectAddress=(classId=Brief&amp;amp;objectId={E6173F7C-5486-4B64-8CE1-E057E92334A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0 ObjectAddress=(classId=Overige&amp;amp;objectId={227FF3C9-A707-4DA6-8BA1-1821D607F27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 ObjectAddress=(classId=Memo&amp;amp;objectId={6BC320F1-111D-4600-8128-270627A0F9E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0 ObjectAddress=(classId=Memo&amp;amp;objectId={F8F840C3-BCBA-4A70-80CC-D5BC2EE867BE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0 ObjectAddress=(classId=Memo&amp;amp;objectId={9EC5C9C2-87FD-459F-A072-72FC832C828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4 ObjectAddress=(classId=Memo&amp;amp;objectId={9914CAFD-26BF-4653-9C97-B2F727C8B2A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4 ObjectAddress=(classId=Memo&amp;amp;objectId={32BB25B9-180A-46FE-8B96-081D45B5282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1 ObjectAddress=(classId=Post&amp;amp;objectId={6E9F8D32-D4BF-4DB0-9C96-5D46569537C0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3 ObjectAddress=(classId=Post&amp;amp;objectId={E0B91F9C-ECC7-4F26-9D32-03D035BB8CB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5 ObjectAddress=(classId=Post&amp;amp;objectId={198F5533-77B0-47D4-AF3E-52F1B5357BF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0 ObjectAddress=(classId=Overige&amp;amp;objectId={F252819B-F28B-48D3-9EE1-7F889B5CF47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4 ObjectAddress=(classId=Overige&amp;amp;objectId={98AB30A7-8475-4BF0-B8B5-D53167703EF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90 ObjectAddress=(classId=Nota&amp;amp;objectId={640336D4-4AC6-4938-8961-CED92171A0F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6 ObjectAddress=(classId=Nota&amp;amp;objectId={A75C60BC-029A-4A8C-B4EF-31FDDA9F228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48 ObjectAddress=(classId=Nota&amp;amp;objectId={12F3BBC6-53AB-43BE-8603-E133DA26AD9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 ObjectAddress=(classId=Nota&amp;amp;objectId={8458C24D-D4C2-4046-AD37-D062D60501E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55 ObjectAddress=(classId=Nota&amp;amp;objectId={3EE890AB-3A2E-494D-9C2B-02A6C8C4F53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0 ObjectAddress=(classId=Oplegnota&amp;amp;objectId={603D398A-EEFD-4F79-99B7-F0774FA2C5E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44 ObjectAddress=(classId=Overige&amp;amp;objectId={722AA469-30CC-47EE-8340-83FE891F35A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2 ObjectAddress=(classId=Oplegnota&amp;amp;objectId={4340AFD7-76FD-4869-9A5B-B9839FD485C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0 ObjectAddress=(classId=Oplegnota&amp;amp;objectId={C3BC5A20-AC0E-41E3-9A89-6524223F55D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0 ObjectAddress=(classId=Overige&amp;amp;objectId={035BB1E0-E4EC-41F1-AD43-CC0AFC4E58E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0 ObjectAddress=(classId=Overige&amp;amp;objectId={42D3103E-DC00-4F03-A061-AD738F298F7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3 ObjectAddress=(classId=Overige&amp;amp;objectId={F650E81D-3B42-42A7-89CF-8276F6FB7B41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3 ObjectAddress=(classId=Overige&amp;amp;objectId={86533173-F820-4452-90BB-46BC82AB8A22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3 ObjectAddress=(classId=Post&amp;amp;objectId={A7649E5F-5505-4F01-AE70-16624D8A853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1 ObjectAddress=(classId=Overige&amp;amp;objectId={5B47C312-F76D-4E72-B988-1F976603AA58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2 ObjectAddress=(classId=Overige&amp;amp;objectId={C76FB647-E46C-45FA-ABB9-5333037AE38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2 ObjectAddress=(classId=Overige&amp;amp;objectId={8CAC939F-D99B-4B0E-B567-42786182E4B9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3 ObjectAddress=(classId=Overige&amp;amp;objectId={05448E18-0FEE-473F-92B3-27B79B3C935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63 ObjectAddress=(classId=Post&amp;amp;objectId={24EE6757-330A-4B9D-B7DD-D97DF1594B4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74 ObjectAddress=(classId=Post&amp;amp;objectId={2C2ED782-ED85-44E8-9612-EA3C42847BC7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1 ObjectAddress=(classId=Overige&amp;amp;objectId={1557C59C-4990-460A-B570-0351D98CDC6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6 ObjectAddress=(classId=Overige&amp;amp;objectId={F15017FD-B793-4957-92C1-64CADCED4E5D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6 ObjectAddress=(classId=Overige&amp;amp;objectId={FF611239-8970-45E0-982D-82F70D62D7F3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8 ObjectAddress=(classId=Overige&amp;amp;objectId={62BB6376-EA6F-46EA-9E6B-9D5D10DECDD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0 ObjectAddress=(classId=Brief&amp;amp;objectId={C48DDFF6-FE68-4170-81A7-3CA05FC64A14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30 ObjectAddress=(classId=Overige&amp;amp;objectId={A959BDE6-A042-4D81-A8A6-72A72275F25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9 ObjectAddress=(classId=Overige&amp;amp;objectId={0E985C77-8EB7-4609-868A-91C39CE0949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6 ObjectAddress=(classId=Brief&amp;amp;objectId={92F95D30-831C-40A0-A78D-4B7BF04CC4C5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8 ObjectAddress=(classId=Overige&amp;amp;objectId={5E2348D6-81E2-49F8-9A46-B9718AC2A5FA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51 ObjectAddress=(classId=Post&amp;amp;objectId={94428410-F672-48C4-97FE-5282D7EDA438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Apr 28 08:42:49 CEST 2015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14 ObjectAddress=(classId=Dossier&amp;amp;objectId={CA7EC4E9-C3C0-4ED6-B0C6-4E0977D72A39}&amp;amp;objectStore={FE714938-E0C6-4C99-9E97-400807DA3732}) Connection=( Class=com.filenet.apiimpl.core.ConnectionImpl URI=jnp://ce.digijust.minvenj.nl:1099/FileNet/Engine Parameters={}) SuperClasses=[Folder] PendingActions=null&quot; z_zaakorganisatieonderdeel=&quot;3 DWJZ-PR&quot; z_zaakopmerkingen00=&quot;Overdragen zaak, Graag accepteren&quot; z_zaakopmerkingen01=&quot;Overdragen zaak geaccepteerd, &quot; z_zaakopmerkingen02=&quot;Overdragen zaak geaccepteerd, &quot; z_zaakopmerkingen03=&quot;Overdragen zaak geaccepteerd, &quot; z_zaakopmerkingen04=&quot;Overdragen zaak geaccepteerd, &quot; z_zaakopmerkingen05=&quot;Overdragen zaak geaccepteerd, &quot; z_zaakopmerkingen06=&quot;Overdragen zaak geaccepteerd, &quot; z_zaakopmerkingen07=&quot;Overdragen zaak geaccepteerd, &quot; z_zaakopmerkingen08=&quot;Overdragen zaak geaccepteerd, &quot; z_zaakopmerkingen09=&quot;Overdragen zaak geaccepteerd, 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Thu Oct 09 13:05:02 CEST 2014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94c34fb5 Parent=(classId=Overig&amp;amp;objectId={5F6128B0-AE14-439D-9F8F-DF48343427DD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94c34fda Parent=(classId=Overig&amp;amp;objectId={5F6128B0-AE14-439D-9F8F-DF48343427DD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94c34fff Parent=(classId=Overig&amp;amp;objectId={5F6128B0-AE14-439D-9F8F-DF48343427DD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94c34fb5 Parent=(classId=Overig&amp;amp;objectId={5F6128B0-AE14-439D-9F8F-DF48343427DD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94c34fda Parent=(classId=Overig&amp;amp;objectId={5F6128B0-AE14-439D-9F8F-DF48343427DD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94c34fff Parent=(classId=Overig&amp;amp;objectId={5F6128B0-AE14-439D-9F8F-DF48343427DD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W15.126 Uitvoering richtlijn jaarrekening 2013-34-EU&quot; z_gewenstdossier=&quot;Overig 2014&quot; z_behandelaarzaak=&quot;LKOMPIER&quot; id=&quot;{5F6128B0-AE14-439D-9F8F-DF48343427DD}&quot; foldername=&quot;Zaak W15.126 Uitvoering richtlijn jaarrekening 2013-34-EU (572324)&quot; z_isgeadresseerd=&quot;false&quot; z_zaaktitel=&quot;Zaak W15.126 Uitvoering richtlijn jaarrekening 2013-34-EU (572324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572324&quot; lastmodifier=&quot;DBOB-Filenetservice&quot; this=&quot; Class=com.filenet.apiimpl.core.FolderImpl AccessAllowed=999415 RecursionLevel=0 UpdateSequenceNumber=135 ObjectAddress=(classId=Overig&amp;amp;objectId={5F6128B0-AE14-439D-9F8F-DF48343427DD}&amp;amp;objectStore={FE714938-E0C6-4C99-9E97-400807DA3732}) Connection=( Class=com.filenet.apiimpl.core.ConnectionImpl URI=jnp://ce.digijust.minvenj.nl:1099/FileNet/Engine Parameters={}) SuperClasses=[Zaak,Folder] PendingActions=null&quot; z_zaakomschrijving=&quot;Uitvoering richtlijn jaarrekening 2013-34-EU&quot; z_startdatum=&quot;Thu Oct 09 13:04:26 CEST 2014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20188124-A4F8-461B-AD81-9C64720D950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4A2A7B3-7CD6-47C3-A1F0-5A3D53E6C09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9128B70-1444-492E-8038-255C62BE995D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CC39883-E7EE-40CE-8685-3B95A36447A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8048076-5B56-495F-9DDD-9322BCF49909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1336FDE1-3E92-4B5B-8524-8D8DF16EE28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6BB3D607-E564-4817-930B-FB6E1A51ED1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4D2B363-36F5-4CDA-9A5A-FEA932A542B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D749A5B-3CE7-424B-BE0A-5931520F049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BF87BBA-6961-46FD-BE6A-FC5FCE4B36D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0484EF9-9B0C-4C02-89FE-3DC215C5CA3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E8890EF-A148-4D45-A5BB-97013B43FB5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3F721A8-9062-4F90-943E-2BA0AB84814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CA63454-E9BF-4C4D-B583-E43A1FF2432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BB34670-F685-405E-B844-E24DA7E6FDC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145A436-0F6F-4FB1-95BE-A18367F0658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50D7542-18E2-4BB2-B0F6-11EA6354950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E105A9A-C534-4FCB-8204-DF878DFE94AE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5AF310BD-BB13-41BB-A84B-1DFE2E66C31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20604F6-A2CC-441B-B88A-537A9CB8089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1F2DB99-8782-4D42-AC2C-572310A8459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E7BC7FC9-A15E-4B72-9F9B-819D83E322E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343A662-8BB7-46F6-B9C6-F2C8943C1824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C37F00E0-6E02-4EED-8A74-9AA21CADE1C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9F8CBFC-C163-4BFA-AA57-4F1CD06CF7B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2C5C452-3BEB-4E7F-B4E5-CBA8B8ED925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1309368-1E69-43DB-9777-CC70D9EAFC9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138294E-35E5-4FA3-9A82-4643F20BD7C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AC9C779-AB8C-49A7-A168-3AB9531BAE5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12FA81A-D500-4D1B-80A2-347D1D4D02F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605C54B-D463-4F17-A936-8F5B382212C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C4520815-ED2D-4EAC-BCBE-4B9F07C4FB7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3DF31C8-DC16-43E2-8A67-99447ECF3CC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C12E5BC-4DE7-4387-A3CD-ED377952E727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FEB9C39F-F186-4011-8702-F82D238EBE11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FF8B3A0-E3CD-4BA0-BA76-CC9CEE9BA96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7F82B4F0-C60B-4DCD-9B84-F2F7C0512D55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7FF715D-380B-4173-ABC6-D1822D79526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A6EA3E0-7F9D-43D4-85F7-565261560A2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64F9012E-94E4-48AE-A9EB-5293D55794E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55536831-1978-4822-BC7E-829F4AC930F6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5791637-A773-4E1D-82AF-E6336353D991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4B7F3FB-1D18-427A-B0E4-0183F51D2F0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23138B2-D95B-43EF-AB9A-07205648100C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16EDC845-43AA-4AC0-94B5-F3E1C935C55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F96D9D7-D4B4-42AA-9F14-0065C47ED150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41024BD1-BB62-4C8D-8605-2361182A548A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17D0B9F-8CD9-4709-BE33-0D345545871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974FAD2C-48F7-432B-BDBD-38EF592D5EBF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6C5A301-6819-423B-B91F-2526FDD2DF6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2017A49-A9C0-41D4-A9A6-261D18CBBF23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9FA2E7B4-5B63-48D5-AFB7-8FB0F6FB697C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0932D15-75E6-4A6A-8FC9-C718C57AE87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A48ED36-0400-47E2-8FA9-DBD99DBF3749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33F8937C-EC25-4C0D-9404-C41D33FF6A7A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9559997-9843-4005-AD28-C62B65C4F03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C770123-4952-49BA-8BA9-85D717234FE0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D62B168E-69A5-43BB-9F5D-32BB09D2EB7D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28AA06DB-4F05-472C-B75D-7B069649BEE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B0C13DC9-E411-425E-BF4B-5224B2F49ED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F9E76F7F-75B9-42F4-9715-22CD846AEF93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BB7162F-BAA5-4CC2-95C1-804EB072DDD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DDA3EB50-4A31-4788-B830-3BCFCF948FA8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D9B7126-5AFC-44F3-AF17-5FEEF112B5F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82842CE-CE52-4224-8CC2-7D5D6185EFDB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20A43624-B0BF-418A-B470-8BC6452208C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AF7EEE93-9CD2-435A-B191-A29FF47B0EB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819E76AF-26EC-4CE9-BFC5-507AAA092DFE}&amp;amp;objectStore={FE714938-E0C6-4C99-9E97-400807DA3732}) Connection=( Class=com.filenet.apiimpl.core.ConnectionI"/>
    <w:docVar w:name="DocSys Large XML1" w:val="mpl URI=jnp://ce.digijust.minvenj.nl:1099/FileNet/Engine Parameters={}) SuperClasses=[null] PendingActions=null,  Class=com.filenet.apiimpl.core.UpdateEventImpl AccessAllowed=995587 RecursionLevel=0 UpdateSequenceNumber=0 ObjectAddress=(classId=UpdateEvent&amp;amp;objectId={835DCF14-50B9-453C-9D1D-83D4926D34B8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76E6E318-F62D-406F-B32D-553087BAC1BB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A4E56A36-C244-41B7-AB8C-754E4CCD78E5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6AEB3055-5F27-476F-802B-9CD60A630684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MKAISIEP&quot; pathname=&quot;/Dossiers/Beleid/Zaak W15.126 Uitvoering richtlijn jaarrekening 2013-34-EU (572324)&quot; name=&quot;Zaak W15.126 Uitvoering richtlijn jaarrekening 2013-34-EU (572324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11DDBD56-EFCA-4398-837D-9B29DBD6CBD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88C36DE-56F8-40F1-863F-01F97A1B29A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94AEB1C-9501-4532-A6ED-A733A51BC5B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F27A1AA-201B-4D15-B4EE-090B9597AFD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D604B09F-75D9-412C-9DCB-72EB86A1EBA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39153AB-73CA-4E9B-8765-4ED7A7A3521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0B79840-02A7-4BC0-9235-166C5A6E65D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E0A58D0-6477-48E9-82CF-32DA8D6DE874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2CEA7E2-8170-40EB-BC5B-EB9CC0ADF13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F28DFF1-89CB-429E-8052-409A2228868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6F297FC-1964-4316-95D2-A7F5369F341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D474E29-8CF2-49A7-B67E-AD9F6C72722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88CFC86-4109-461C-9F8A-729125888E5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C3823F7B-20FD-4F05-A124-AE5181344B6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80A932E-384F-4159-9C9C-73F2788276B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703AB3E-A8E6-46BD-8B44-D01F1F52A3D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AF582A8-0EB9-4A4B-BC37-E583D0F84BC9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3C2FABC-2722-470D-A6DA-17DBE82B71F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5C629FF-8400-416F-BFEB-E5423077EAA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285892E-3667-46D2-AEF8-A8F80F22206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AB66BE1-9B5A-4E3E-B299-382994CD5EA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D5FEFB7-5586-419C-A63E-2DAA838693C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636845C-7D3A-4C71-8334-E5AEA79DCFF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59E6022-AC7E-430E-9FE2-65767FE71CF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760E56D-FABC-4AED-AB11-2A0E930151E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BD9E7E5-ADA1-406B-AD03-224F627C62B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D5F6056-E7A7-4CA8-8863-B52FB17AA8EA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B98048D-E001-482C-8E82-2B4EF6F294D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96A0531-2B88-42D8-BF6B-7F407061646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3C2DEBF-A588-4B10-A314-39C794655FB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2D83CCD-7693-44A5-AD67-A81C7D43E17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EEDE6F7E-A87E-4803-88F4-AD2CAE6E454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42A1095-8BB1-465F-9CF5-37035E5EA00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71D545C-A215-446E-94F1-70D5BD33F0D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8E2719A8-36EB-49AA-A781-BBDB2CE73C1C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6AF89D8-310D-46C0-9907-387DD478668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1EAD7D2-BC05-4515-8E97-45DF50D90502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2D63C6B1-A44D-45B6-B882-FE67F5B98735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911D6D5-4CD4-4E18-9CB3-3D95A20658DE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FE6AC952-A8FB-456A-8F85-C8552B43422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6FE9FF12-EA33-40ED-9DF6-08C2675A7F7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01C82AC2-1C3F-45B7-8267-15034ABB2D76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3A06AD46-5F29-4F5B-9EBE-8243722BEE2F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BFA959F-5240-49BE-954D-9700B9154D91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B9B6856D-CC1B-499B-9C39-F801F03EDB30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7A5AB11A-E6E0-4960-B0A3-2E42CED81FC7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477BA11B-7AAE-4D75-B659-98CB90D7F668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AC3F9C5-6CDB-4258-9C3F-10EC683588D6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Voorzitter van de Tweede Kamer \nder Staten-Generaal\nPostbus 20018\n2500 EA  DEN HAAG&quot;&gt;&lt;address street=&quot;Postbus&quot; housenr=&quot;20018&quot; zipcode=&quot;2500 EA&quot; city=&quot;DEN HAAG&quot; country-id=&quot;NLD&quot; omitted-country=&quot;Nederland&quot; country-code=&quot;31&quot; kix=&quot;2500EA20018&quot;&gt;&lt;to&gt;Voorzitter van de Tweede Kamer \n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Aanbiedingsbrf nota v wijziging rl jaarrekening&quot; dms=&quot;Documenttitle&quot; value=&quot;Brief - Aanbiedingsbrf nota v wijziging rl jaarrekening&quot; format-disabled=&quot;true&quot;/&gt;&lt;heropend value=&quot;false&quot; dms=&quot;C_Heropend&quot;/&gt;&lt;vorm value=&quot;Digitaal&quot; dms=&quot;C_Vorm&quot;/&gt;&lt;ZaakLocatie value=&quot;/Dossiers/Beleid/Zaak W15.126 Uitvoering richtlijn jaarrekening 2013-34-EU (572324)&quot; formatted-value=&quot;/Dossiers/Beleid/Zaak W15.126 Uitvoering richtlijn jaarrekening 2013-34-EU (572324)&quot; dms=&quot;ZaakLocatie&quot;/&gt;&lt;zaakkenmerk value=&quot;572324&quot; formatted-value=&quot;572324&quot; dms=&quot;Z_Zaakkenmerk&quot;/&gt;&lt;zaaktitel value=&quot;Zaak W15.126 Uitvoering richtlijn jaarrekening 2013-34-EU (572324)&quot; formatted-value=&quot;Zaak W15.126 Uitvoering richtlijn jaarrekening 2013-34-EU (572324)&quot;/&gt;&lt;fn_geaddresseerde formatted-value=&quot;Voorzitter van de Tweede Kamer 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06 5287 7185&quot; formatted-value=&quot;06 52 87 71 85&quot;&gt;&lt;phonenumber country-code=&quot;31&quot; number=&quot;06 5287 7185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Laura Kompier&quot;/&gt;&lt;email formatted-value=&quot;l.kompier@minvenj.nl&quot;/&gt;&lt;functie formatted-value=&quot;wetgevingsjurist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privaatrecht&quot; formatted-value=&quot;sector privaatrecht&quot;/&gt;&lt;digionderdeel value=&quot;sector privaatrecht&quot; formatted-value=&quot;sector privaatrecht&quot; dms=&quot;C_Documentorganisatieonderdeel&quot;/&gt;&lt;onderdeelvolg formatted-value=&quot;sector privaatrecht&quot;/&gt;&lt;directieregel formatted-value=&quot; \n&quot;/&gt;&lt;datum value=&quot;2015-06-17T00:00:00&quot; formatted-value=&quot;17 juni 2015&quot; dms=&quot;C_Documentdatum&quot;/&gt;&lt;onskenmerk dms=&quot;C_Documentkenmerk&quot; value=&quot;632337&quot; formatted-value=&quot;632337&quot;/&gt;&lt;uwkenmerk formatted-value=&quot;&quot; dms=&quot;C_Afzenderkenmerk&quot;/&gt;&lt;onderwerp formatted-value=&quot;Wijziging van Boek 2 van het Burgerlijk Wetboek ter uitvoering van Richtlijn 2013/34/EU van het Europees Parle&quot; value=&quot;Wijziging van Boek 2 van het Burgerlijk Wetboek ter uitvoering van Richtlijn 2013/34/EU van het Europees Parle&quot; format-disabled=&quot;true&quot; dms=&quot;C_Documentomschrijving&quot;/&gt;&lt;bijlage formatted-value=&quot;2&quot;/&gt;&lt;projectnaam/&gt;&lt;kopieaan/&gt;&lt;namensdeze/&gt;&lt;rubricering formatted-value=&quot;&quot;/&gt;&lt;rubriceringvolg formatted-value=&quot;&quot;/&gt;&lt;digijust value=&quot;1&quot; formatted-value=&quot;1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W15.126 Uitvoering richtlijn jaarrekening 2013-34-EU (572324)&quot; formatted-value=&quot;Zaak W15.126 Uitvoering richtlijn jaarrekening 2013-34-EU (572324)&quot;/&gt;&lt;z_zaaktype value=&quot;Zaak&quot; formatted-value=&quot;Zaak&quot;/&gt;&lt;z_behandeltermijn value=&quot;&quot; formatted-value=&quot;&quot;/&gt;&lt;z_zaakopmerkingen value=&quot;&quot; formatted-value=&quot;&quot;/&gt;&lt;z_zaakkenmerk value=&quot;572324&quot; formatted-value=&quot;572324&quot;/&gt;&lt;z_startdatum/&gt;&lt;z_afsluitdatum/&gt;&lt;z_zaakorganisatieonderdeel value=&quot;3 DWJZ-PR&quot; formatted-value=&quot;3 DWJZ-PR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Uitvoering richtlijn jaarrekening 2013-34-EU&quot; formatted-value=&quot;Uitvoering richtlijn jaarrekening 2013-34-EU&quot;/&gt;&lt;z_behandelaarzaak value=&quot;LKOMPIER&quot; formatted-value=&quot;LKOMPIER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4&quot; formatted-value=&quot;Overig 2014&quot;/&gt;&lt;z_zaakonderwerp value=&quot;W15.126 Uitvoering richtlijn jaarrekening 2013-34-EU&quot; formatted-value=&quot;W15.126 Uitvoering richtlijn jaarrekening 2013-34-EU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2&quot; formatted-value=&quot;02&quot;/&gt;&lt;euslogan-txt/&gt;&lt;lsttaal/&gt;&lt;documenttype value=&quot;Uitgaand&quot; formatted-value=&quot;Uitgaand&quot; dms=&quot;C_Documenttype&quot;/&gt;&lt;docstatus value=&quot;Persoonlijk concept&quot; formatted-value=&quot;Persoonlijk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</w:docVars>
  <w:rsids>
    <w:rsidRoot w:val="00F655AB"/>
    <w:rsid w:val="0003601E"/>
    <w:rsid w:val="00125F6C"/>
    <w:rsid w:val="00152D02"/>
    <w:rsid w:val="001A6C9C"/>
    <w:rsid w:val="001B5B02"/>
    <w:rsid w:val="00301C6F"/>
    <w:rsid w:val="0040796D"/>
    <w:rsid w:val="00503356"/>
    <w:rsid w:val="00536BC4"/>
    <w:rsid w:val="0055504F"/>
    <w:rsid w:val="00575C7F"/>
    <w:rsid w:val="00656505"/>
    <w:rsid w:val="006E5857"/>
    <w:rsid w:val="007848FF"/>
    <w:rsid w:val="007E4B6D"/>
    <w:rsid w:val="008C1FAF"/>
    <w:rsid w:val="009501B4"/>
    <w:rsid w:val="009C0584"/>
    <w:rsid w:val="00AB2ACC"/>
    <w:rsid w:val="00CB038D"/>
    <w:rsid w:val="00CC3E4D"/>
    <w:rsid w:val="00E46F34"/>
    <w:rsid w:val="00F655AB"/>
    <w:rsid w:val="00F75106"/>
    <w:rsid w:val="00FA5BB6"/>
    <w:rsid w:val="00FC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950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9501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236</ap:Words>
  <ap:Characters>1298</ap:Characters>
  <ap:DocSecurity>0</ap:DocSecurity>
  <ap:Lines>10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1531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2015-06-23T07:55:00.0000000Z</lastPrinted>
  <dcterms:created xsi:type="dcterms:W3CDTF">2015-06-24T12:54:00.0000000Z</dcterms:created>
  <dcterms:modified xsi:type="dcterms:W3CDTF">2015-06-24T12:54:00.0000000Z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Voorzitter van de Tweede Kamer _x000d_der Staten-Generaal_x000d_Postbus 20018_x000d_2500 EA  DEN HAAG</vt:lpwstr>
  </property>
  <property fmtid="{D5CDD505-2E9C-101B-9397-08002B2CF9AE}" pid="4" name="datum">
    <vt:lpwstr>17 juni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Wijziging van Boek 2 van het Burgerlijk Wetboek ter uitvoering van Richtlijn 2013/34/EU van het Europees Parle</vt:lpwstr>
  </property>
  <property fmtid="{D5CDD505-2E9C-101B-9397-08002B2CF9AE}" pid="8" name="_onderwerp">
    <vt:lpwstr>Onderwerp</vt:lpwstr>
  </property>
  <property fmtid="{D5CDD505-2E9C-101B-9397-08002B2CF9AE}" pid="9" name="onskenmerk">
    <vt:lpwstr>632337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privaatrecht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wetgevingsjurist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0x01010038F58ACBAA2DE04B81FFB137D2454D70</vt:lpwstr>
  </property>
</Properties>
</file>