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214C6" w:rsidR="000F3564" w:rsidP="000F3564" w:rsidRDefault="000F3564">
      <w:pPr>
        <w:rPr>
          <w:rFonts w:ascii="Verdana" w:hAnsi="Verdana"/>
          <w:sz w:val="18"/>
          <w:szCs w:val="18"/>
        </w:rPr>
      </w:pPr>
      <w:bookmarkStart w:name="_GoBack" w:id="0"/>
      <w:bookmarkEnd w:id="0"/>
      <w:r w:rsidRPr="006214C6">
        <w:rPr>
          <w:rFonts w:ascii="Verdana" w:hAnsi="Verdana"/>
          <w:sz w:val="18"/>
          <w:szCs w:val="18"/>
        </w:rPr>
        <w:t>Afdeling Verdragen</w:t>
      </w:r>
    </w:p>
    <w:p w:rsidRPr="006214C6" w:rsidR="000F3564" w:rsidP="000F3564" w:rsidRDefault="003310A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MINBUZA</w:t>
      </w:r>
      <w:r w:rsidR="0098182D">
        <w:rPr>
          <w:rFonts w:ascii="Verdana" w:hAnsi="Verdana"/>
          <w:sz w:val="18"/>
          <w:szCs w:val="18"/>
        </w:rPr>
        <w:t>-201</w:t>
      </w:r>
      <w:r w:rsidR="00C76ABE">
        <w:rPr>
          <w:rFonts w:ascii="Verdana" w:hAnsi="Verdana"/>
          <w:sz w:val="18"/>
          <w:szCs w:val="18"/>
        </w:rPr>
        <w:t>5</w:t>
      </w:r>
      <w:r w:rsidR="0098182D">
        <w:rPr>
          <w:rFonts w:ascii="Verdana" w:hAnsi="Verdana"/>
          <w:sz w:val="18"/>
          <w:szCs w:val="18"/>
        </w:rPr>
        <w:t>.</w:t>
      </w:r>
      <w:r w:rsidR="00D420FD">
        <w:rPr>
          <w:rFonts w:ascii="Verdana" w:hAnsi="Verdana"/>
          <w:sz w:val="18"/>
          <w:szCs w:val="18"/>
        </w:rPr>
        <w:t>210231</w:t>
      </w:r>
    </w:p>
    <w:p w:rsidRPr="006214C6" w:rsidR="000F3564" w:rsidP="000F3564" w:rsidRDefault="000F3564">
      <w:pPr>
        <w:rPr>
          <w:rFonts w:ascii="Verdana" w:hAnsi="Verdana"/>
          <w:sz w:val="18"/>
          <w:szCs w:val="18"/>
        </w:rPr>
      </w:pPr>
    </w:p>
    <w:p w:rsidRPr="003310AD" w:rsidR="000F3564" w:rsidP="000F3564" w:rsidRDefault="000F3564">
      <w:pPr>
        <w:pStyle w:val="Kop2"/>
        <w:numPr>
          <w:ilvl w:val="0"/>
          <w:numId w:val="0"/>
        </w:numPr>
        <w:ind w:left="-252" w:firstLine="252"/>
        <w:rPr>
          <w:rFonts w:ascii="Verdana" w:hAnsi="Verdana"/>
          <w:szCs w:val="18"/>
        </w:rPr>
      </w:pPr>
      <w:r w:rsidRPr="003310AD">
        <w:rPr>
          <w:rFonts w:ascii="Verdana" w:hAnsi="Verdana"/>
          <w:szCs w:val="18"/>
        </w:rPr>
        <w:t>AAN DE KONING</w:t>
      </w:r>
    </w:p>
    <w:p w:rsidRPr="006214C6" w:rsidR="000F3564" w:rsidP="000F3564" w:rsidRDefault="000F3564">
      <w:pPr>
        <w:rPr>
          <w:rFonts w:ascii="Verdana" w:hAnsi="Verdana"/>
          <w:sz w:val="18"/>
          <w:szCs w:val="18"/>
        </w:rPr>
      </w:pPr>
    </w:p>
    <w:p w:rsidRPr="006214C6" w:rsidR="000F3564" w:rsidP="000F3564" w:rsidRDefault="000F3564">
      <w:pPr>
        <w:rPr>
          <w:rFonts w:ascii="Verdana" w:hAnsi="Verdana"/>
          <w:sz w:val="18"/>
          <w:szCs w:val="18"/>
        </w:rPr>
      </w:pPr>
    </w:p>
    <w:p w:rsidRPr="006214C6" w:rsidR="000F3564" w:rsidP="000F3564" w:rsidRDefault="000F3564">
      <w:pPr>
        <w:rPr>
          <w:rFonts w:ascii="Verdana" w:hAnsi="Verdana"/>
          <w:sz w:val="18"/>
          <w:szCs w:val="18"/>
        </w:rPr>
      </w:pPr>
      <w:r w:rsidRPr="006214C6">
        <w:rPr>
          <w:rFonts w:ascii="Verdana" w:hAnsi="Verdana"/>
          <w:sz w:val="18"/>
          <w:szCs w:val="18"/>
        </w:rPr>
        <w:t xml:space="preserve">Nader rapport inzake het voorstel van wet houdende goedkeuring </w:t>
      </w:r>
      <w:r w:rsidR="003175B7">
        <w:rPr>
          <w:rFonts w:ascii="Verdana" w:hAnsi="Verdana"/>
          <w:sz w:val="18"/>
          <w:szCs w:val="18"/>
        </w:rPr>
        <w:t xml:space="preserve">van het op </w:t>
      </w:r>
      <w:r w:rsidR="008813C7">
        <w:rPr>
          <w:rFonts w:ascii="Verdana" w:hAnsi="Verdana"/>
          <w:sz w:val="18"/>
          <w:szCs w:val="18"/>
        </w:rPr>
        <w:t>19 december 2013</w:t>
      </w:r>
      <w:r w:rsidR="003175B7">
        <w:rPr>
          <w:rFonts w:ascii="Verdana" w:hAnsi="Verdana"/>
          <w:sz w:val="18"/>
          <w:szCs w:val="18"/>
        </w:rPr>
        <w:t xml:space="preserve"> te </w:t>
      </w:r>
      <w:r w:rsidR="008813C7">
        <w:rPr>
          <w:rFonts w:ascii="Verdana" w:hAnsi="Verdana"/>
          <w:sz w:val="18"/>
          <w:szCs w:val="18"/>
        </w:rPr>
        <w:t>‘s-Gravenhage</w:t>
      </w:r>
      <w:r w:rsidR="003175B7">
        <w:rPr>
          <w:rFonts w:ascii="Verdana" w:hAnsi="Verdana"/>
          <w:sz w:val="18"/>
          <w:szCs w:val="18"/>
        </w:rPr>
        <w:t xml:space="preserve"> tot stand gekomen Verdrag tussen het Koninkrijk der Nederlanden en het </w:t>
      </w:r>
      <w:r w:rsidR="008813C7">
        <w:rPr>
          <w:rFonts w:ascii="Verdana" w:hAnsi="Verdana"/>
          <w:sz w:val="18"/>
          <w:szCs w:val="18"/>
        </w:rPr>
        <w:t xml:space="preserve">Restmechanisme voor het Speciaal Hof voor Sierra Leone betreffende de zetel van het Restmechanisme voor het Speciaal Hof voor Sierra Leone (Trb. 2013, 256 en Trb. 2014, 84) </w:t>
      </w:r>
    </w:p>
    <w:p w:rsidR="000F3564" w:rsidP="000F3564" w:rsidRDefault="000F3564">
      <w:pPr>
        <w:rPr>
          <w:rFonts w:ascii="Verdana" w:hAnsi="Verdana"/>
          <w:sz w:val="18"/>
          <w:szCs w:val="18"/>
        </w:rPr>
      </w:pPr>
    </w:p>
    <w:p w:rsidR="000F3564" w:rsidP="000F3564" w:rsidRDefault="000F3564">
      <w:pPr>
        <w:rPr>
          <w:rFonts w:ascii="Verdana" w:hAnsi="Verdana"/>
          <w:sz w:val="18"/>
          <w:szCs w:val="18"/>
        </w:rPr>
      </w:pPr>
    </w:p>
    <w:p w:rsidR="00C76ABE" w:rsidP="000F3564" w:rsidRDefault="00C76ABE">
      <w:pPr>
        <w:rPr>
          <w:rFonts w:ascii="Verdana" w:hAnsi="Verdana"/>
          <w:sz w:val="18"/>
          <w:szCs w:val="18"/>
        </w:rPr>
      </w:pPr>
    </w:p>
    <w:p w:rsidR="00461134" w:rsidP="000F3564" w:rsidRDefault="001E7D9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’s-Gravenhage, 21 mei 2015</w:t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</w:r>
      <w:r w:rsidR="00C76ABE">
        <w:rPr>
          <w:rFonts w:ascii="Verdana" w:hAnsi="Verdana"/>
          <w:sz w:val="18"/>
          <w:szCs w:val="18"/>
        </w:rPr>
        <w:tab/>
        <w:t xml:space="preserve"> </w:t>
      </w:r>
    </w:p>
    <w:p w:rsidR="00C76ABE" w:rsidP="000F3564" w:rsidRDefault="00C76ABE">
      <w:pPr>
        <w:rPr>
          <w:rFonts w:ascii="Verdana" w:hAnsi="Verdana"/>
          <w:sz w:val="18"/>
          <w:szCs w:val="18"/>
        </w:rPr>
      </w:pPr>
    </w:p>
    <w:p w:rsidR="000F3564" w:rsidP="000F3564" w:rsidRDefault="000F3564">
      <w:pPr>
        <w:rPr>
          <w:rFonts w:ascii="Verdana" w:hAnsi="Verdana"/>
          <w:sz w:val="18"/>
          <w:szCs w:val="18"/>
        </w:rPr>
      </w:pPr>
    </w:p>
    <w:p w:rsidRPr="006214C6" w:rsidR="000F3564" w:rsidP="000F3564" w:rsidRDefault="000F3564">
      <w:pPr>
        <w:rPr>
          <w:rFonts w:ascii="Verdana" w:hAnsi="Verdana"/>
          <w:sz w:val="18"/>
          <w:szCs w:val="18"/>
        </w:rPr>
      </w:pPr>
    </w:p>
    <w:p w:rsidRPr="006214C6" w:rsidR="000F3564" w:rsidP="000F3564" w:rsidRDefault="000F3564">
      <w:pPr>
        <w:pStyle w:val="Plattetekstinspringen"/>
        <w:rPr>
          <w:rFonts w:ascii="Verdana" w:hAnsi="Verdana"/>
          <w:sz w:val="18"/>
          <w:szCs w:val="18"/>
          <w:lang w:val="nl-NL"/>
        </w:rPr>
      </w:pPr>
      <w:r w:rsidRPr="006214C6">
        <w:rPr>
          <w:rFonts w:ascii="Verdana" w:hAnsi="Verdana"/>
          <w:sz w:val="18"/>
          <w:szCs w:val="18"/>
          <w:lang w:val="nl-NL"/>
        </w:rPr>
        <w:t xml:space="preserve">Blijkens de mededeling van de Directeur van Uw kabinet van </w:t>
      </w:r>
      <w:r w:rsidR="008813C7">
        <w:rPr>
          <w:rFonts w:ascii="Verdana" w:hAnsi="Verdana"/>
          <w:sz w:val="18"/>
          <w:szCs w:val="18"/>
          <w:lang w:val="nl-NL"/>
        </w:rPr>
        <w:t>19</w:t>
      </w:r>
      <w:r w:rsidR="003175B7">
        <w:rPr>
          <w:rFonts w:ascii="Verdana" w:hAnsi="Verdana"/>
          <w:sz w:val="18"/>
          <w:szCs w:val="18"/>
          <w:lang w:val="nl-NL"/>
        </w:rPr>
        <w:t xml:space="preserve"> maart</w:t>
      </w:r>
      <w:r w:rsidR="00C76ABE">
        <w:rPr>
          <w:rFonts w:ascii="Verdana" w:hAnsi="Verdana"/>
          <w:sz w:val="18"/>
          <w:szCs w:val="18"/>
          <w:lang w:val="nl-NL"/>
        </w:rPr>
        <w:t xml:space="preserve"> 2015</w:t>
      </w:r>
      <w:r>
        <w:rPr>
          <w:rFonts w:ascii="Verdana" w:hAnsi="Verdana"/>
          <w:sz w:val="18"/>
          <w:szCs w:val="18"/>
          <w:lang w:val="nl-NL"/>
        </w:rPr>
        <w:t>,</w:t>
      </w:r>
      <w:r w:rsidRPr="006214C6">
        <w:rPr>
          <w:rFonts w:ascii="Verdana" w:hAnsi="Verdana"/>
          <w:sz w:val="18"/>
          <w:szCs w:val="18"/>
          <w:lang w:val="nl-NL"/>
        </w:rPr>
        <w:t xml:space="preserve"> no. </w:t>
      </w:r>
      <w:r w:rsidR="0098182D">
        <w:rPr>
          <w:rFonts w:ascii="Verdana" w:hAnsi="Verdana"/>
          <w:sz w:val="18"/>
          <w:szCs w:val="18"/>
          <w:lang w:val="nl-NL"/>
        </w:rPr>
        <w:t>20</w:t>
      </w:r>
      <w:r w:rsidRPr="006214C6">
        <w:rPr>
          <w:rFonts w:ascii="Verdana" w:hAnsi="Verdana"/>
          <w:sz w:val="18"/>
          <w:szCs w:val="18"/>
          <w:lang w:val="nl-NL"/>
        </w:rPr>
        <w:t>1</w:t>
      </w:r>
      <w:r w:rsidR="00C76ABE">
        <w:rPr>
          <w:rFonts w:ascii="Verdana" w:hAnsi="Verdana"/>
          <w:sz w:val="18"/>
          <w:szCs w:val="18"/>
          <w:lang w:val="nl-NL"/>
        </w:rPr>
        <w:t>5</w:t>
      </w:r>
      <w:r w:rsidRPr="006214C6">
        <w:rPr>
          <w:rFonts w:ascii="Verdana" w:hAnsi="Verdana"/>
          <w:sz w:val="18"/>
          <w:szCs w:val="18"/>
          <w:lang w:val="nl-NL"/>
        </w:rPr>
        <w:t>00</w:t>
      </w:r>
      <w:r w:rsidR="00C76ABE">
        <w:rPr>
          <w:rFonts w:ascii="Verdana" w:hAnsi="Verdana"/>
          <w:sz w:val="18"/>
          <w:szCs w:val="18"/>
          <w:lang w:val="nl-NL"/>
        </w:rPr>
        <w:t>0</w:t>
      </w:r>
      <w:r w:rsidR="008813C7">
        <w:rPr>
          <w:rFonts w:ascii="Verdana" w:hAnsi="Verdana"/>
          <w:sz w:val="18"/>
          <w:szCs w:val="18"/>
          <w:lang w:val="nl-NL"/>
        </w:rPr>
        <w:t>47</w:t>
      </w:r>
      <w:r w:rsidR="003175B7">
        <w:rPr>
          <w:rFonts w:ascii="Verdana" w:hAnsi="Verdana"/>
          <w:sz w:val="18"/>
          <w:szCs w:val="18"/>
          <w:lang w:val="nl-NL"/>
        </w:rPr>
        <w:t>1</w:t>
      </w:r>
      <w:r w:rsidRPr="006214C6">
        <w:rPr>
          <w:rFonts w:ascii="Verdana" w:hAnsi="Verdana"/>
          <w:sz w:val="18"/>
          <w:szCs w:val="18"/>
          <w:lang w:val="nl-NL"/>
        </w:rPr>
        <w:t>, machtigde Uwe Majesteit de Afdeling advisering van de Raad van State</w:t>
      </w:r>
      <w:r w:rsidR="00503D87">
        <w:rPr>
          <w:rFonts w:ascii="Verdana" w:hAnsi="Verdana"/>
          <w:sz w:val="18"/>
          <w:szCs w:val="18"/>
          <w:lang w:val="nl-NL"/>
        </w:rPr>
        <w:t xml:space="preserve"> </w:t>
      </w:r>
      <w:r w:rsidRPr="006214C6">
        <w:rPr>
          <w:rFonts w:ascii="Verdana" w:hAnsi="Verdana"/>
          <w:sz w:val="18"/>
          <w:szCs w:val="18"/>
          <w:lang w:val="nl-NL"/>
        </w:rPr>
        <w:t xml:space="preserve">haar advies inzake het bovenvermelde voorstel van wet rechtstreeks aan mij te doen toekomen. Dit advies, gedateerd </w:t>
      </w:r>
      <w:r w:rsidR="0003162E">
        <w:rPr>
          <w:rFonts w:ascii="Verdana" w:hAnsi="Verdana"/>
          <w:sz w:val="18"/>
          <w:szCs w:val="18"/>
          <w:lang w:val="nl-NL"/>
        </w:rPr>
        <w:t>15 april</w:t>
      </w:r>
      <w:r w:rsidR="00C76ABE">
        <w:rPr>
          <w:rFonts w:ascii="Verdana" w:hAnsi="Verdana"/>
          <w:sz w:val="18"/>
          <w:szCs w:val="18"/>
          <w:lang w:val="nl-NL"/>
        </w:rPr>
        <w:t xml:space="preserve"> 2015</w:t>
      </w:r>
      <w:r w:rsidRPr="006214C6">
        <w:rPr>
          <w:rFonts w:ascii="Verdana" w:hAnsi="Verdana"/>
          <w:sz w:val="18"/>
          <w:szCs w:val="18"/>
          <w:lang w:val="nl-NL"/>
        </w:rPr>
        <w:t>, nr. W0</w:t>
      </w:r>
      <w:r w:rsidR="003175B7">
        <w:rPr>
          <w:rFonts w:ascii="Verdana" w:hAnsi="Verdana"/>
          <w:sz w:val="18"/>
          <w:szCs w:val="18"/>
          <w:lang w:val="nl-NL"/>
        </w:rPr>
        <w:t>3</w:t>
      </w:r>
      <w:r w:rsidRPr="006214C6">
        <w:rPr>
          <w:rFonts w:ascii="Verdana" w:hAnsi="Verdana"/>
          <w:sz w:val="18"/>
          <w:szCs w:val="18"/>
          <w:lang w:val="nl-NL"/>
        </w:rPr>
        <w:t>.1</w:t>
      </w:r>
      <w:r w:rsidR="003175B7">
        <w:rPr>
          <w:rFonts w:ascii="Verdana" w:hAnsi="Verdana"/>
          <w:sz w:val="18"/>
          <w:szCs w:val="18"/>
          <w:lang w:val="nl-NL"/>
        </w:rPr>
        <w:t>5</w:t>
      </w:r>
      <w:r w:rsidRPr="006214C6">
        <w:rPr>
          <w:rFonts w:ascii="Verdana" w:hAnsi="Verdana"/>
          <w:sz w:val="18"/>
          <w:szCs w:val="18"/>
          <w:lang w:val="nl-NL"/>
        </w:rPr>
        <w:t>.</w:t>
      </w:r>
      <w:r w:rsidR="003175B7">
        <w:rPr>
          <w:rFonts w:ascii="Verdana" w:hAnsi="Verdana"/>
          <w:sz w:val="18"/>
          <w:szCs w:val="18"/>
          <w:lang w:val="nl-NL"/>
        </w:rPr>
        <w:t>00</w:t>
      </w:r>
      <w:r w:rsidR="0003162E">
        <w:rPr>
          <w:rFonts w:ascii="Verdana" w:hAnsi="Verdana"/>
          <w:sz w:val="18"/>
          <w:szCs w:val="18"/>
          <w:lang w:val="nl-NL"/>
        </w:rPr>
        <w:t>7</w:t>
      </w:r>
      <w:r w:rsidR="003175B7">
        <w:rPr>
          <w:rFonts w:ascii="Verdana" w:hAnsi="Verdana"/>
          <w:sz w:val="18"/>
          <w:szCs w:val="18"/>
          <w:lang w:val="nl-NL"/>
        </w:rPr>
        <w:t>9</w:t>
      </w:r>
      <w:r w:rsidR="0098182D">
        <w:rPr>
          <w:rFonts w:ascii="Verdana" w:hAnsi="Verdana"/>
          <w:sz w:val="18"/>
          <w:szCs w:val="18"/>
          <w:lang w:val="nl-NL"/>
        </w:rPr>
        <w:t>/I</w:t>
      </w:r>
      <w:r w:rsidR="00461134">
        <w:rPr>
          <w:rFonts w:ascii="Verdana" w:hAnsi="Verdana"/>
          <w:sz w:val="18"/>
          <w:szCs w:val="18"/>
          <w:lang w:val="nl-NL"/>
        </w:rPr>
        <w:t>I</w:t>
      </w:r>
      <w:r w:rsidRPr="006214C6">
        <w:rPr>
          <w:rFonts w:ascii="Verdana" w:hAnsi="Verdana"/>
          <w:sz w:val="18"/>
          <w:szCs w:val="18"/>
          <w:lang w:val="nl-NL"/>
        </w:rPr>
        <w:t>, bied ik U hierbij aan.</w:t>
      </w:r>
    </w:p>
    <w:p w:rsidRPr="006214C6" w:rsidR="000F3564" w:rsidP="000F3564" w:rsidRDefault="000F3564">
      <w:pPr>
        <w:ind w:left="1418"/>
        <w:rPr>
          <w:rFonts w:ascii="Verdana" w:hAnsi="Verdana"/>
          <w:sz w:val="18"/>
          <w:szCs w:val="18"/>
        </w:rPr>
      </w:pPr>
    </w:p>
    <w:p w:rsidR="000F3564" w:rsidP="000F3564" w:rsidRDefault="000F3564">
      <w:pPr>
        <w:pStyle w:val="Plattetekstinspringen"/>
        <w:tabs>
          <w:tab w:val="left" w:pos="1843"/>
        </w:tabs>
        <w:rPr>
          <w:rFonts w:ascii="Verdana" w:hAnsi="Verdana"/>
          <w:sz w:val="18"/>
          <w:szCs w:val="18"/>
          <w:lang w:val="nl-NL"/>
        </w:rPr>
      </w:pPr>
      <w:r w:rsidRPr="006214C6">
        <w:rPr>
          <w:rFonts w:ascii="Verdana" w:hAnsi="Verdana"/>
          <w:sz w:val="18"/>
          <w:szCs w:val="18"/>
          <w:lang w:val="nl-NL"/>
        </w:rPr>
        <w:t xml:space="preserve">Het voorstel geeft de Afdeling </w:t>
      </w:r>
      <w:r>
        <w:rPr>
          <w:rFonts w:ascii="Verdana" w:hAnsi="Verdana"/>
          <w:sz w:val="18"/>
          <w:szCs w:val="18"/>
          <w:lang w:val="nl-NL"/>
        </w:rPr>
        <w:t xml:space="preserve">advisering </w:t>
      </w:r>
      <w:r w:rsidRPr="006214C6">
        <w:rPr>
          <w:rFonts w:ascii="Verdana" w:hAnsi="Verdana"/>
          <w:sz w:val="18"/>
          <w:szCs w:val="18"/>
          <w:lang w:val="nl-NL"/>
        </w:rPr>
        <w:t>van de Raad van State</w:t>
      </w:r>
      <w:r w:rsidR="00503D87">
        <w:rPr>
          <w:rFonts w:ascii="Verdana" w:hAnsi="Verdana"/>
          <w:sz w:val="18"/>
          <w:szCs w:val="18"/>
          <w:lang w:val="nl-NL"/>
        </w:rPr>
        <w:t xml:space="preserve"> </w:t>
      </w:r>
      <w:r w:rsidRPr="006214C6">
        <w:rPr>
          <w:rFonts w:ascii="Verdana" w:hAnsi="Verdana"/>
          <w:sz w:val="18"/>
          <w:szCs w:val="18"/>
          <w:lang w:val="nl-NL"/>
        </w:rPr>
        <w:t>geen aanleiding tot het maken van inhoudelijke opmerkingen.</w:t>
      </w:r>
    </w:p>
    <w:p w:rsidR="00195B4E" w:rsidP="000F3564" w:rsidRDefault="00195B4E">
      <w:pPr>
        <w:pStyle w:val="Plattetekstinspringen"/>
        <w:tabs>
          <w:tab w:val="left" w:pos="1843"/>
        </w:tabs>
        <w:rPr>
          <w:rFonts w:ascii="Verdana" w:hAnsi="Verdana"/>
          <w:sz w:val="18"/>
          <w:szCs w:val="18"/>
          <w:lang w:val="nl-NL"/>
        </w:rPr>
      </w:pPr>
    </w:p>
    <w:p w:rsidRPr="006214C6" w:rsidR="000F3564" w:rsidP="000F3564" w:rsidRDefault="000F3564">
      <w:pPr>
        <w:ind w:left="1418"/>
        <w:rPr>
          <w:rFonts w:ascii="Verdana" w:hAnsi="Verdana"/>
          <w:sz w:val="18"/>
          <w:szCs w:val="18"/>
        </w:rPr>
      </w:pPr>
      <w:r w:rsidRPr="006214C6">
        <w:rPr>
          <w:rFonts w:ascii="Verdana" w:hAnsi="Verdana"/>
          <w:sz w:val="18"/>
          <w:szCs w:val="18"/>
        </w:rPr>
        <w:t xml:space="preserve">Ik moge U, mede namens </w:t>
      </w:r>
      <w:r w:rsidR="003310AD">
        <w:rPr>
          <w:rFonts w:ascii="Verdana" w:hAnsi="Verdana"/>
          <w:sz w:val="18"/>
          <w:szCs w:val="18"/>
        </w:rPr>
        <w:t xml:space="preserve">de </w:t>
      </w:r>
      <w:r w:rsidR="00503D87">
        <w:rPr>
          <w:rFonts w:ascii="Verdana" w:hAnsi="Verdana"/>
          <w:sz w:val="18"/>
          <w:szCs w:val="18"/>
        </w:rPr>
        <w:t xml:space="preserve">Minister van </w:t>
      </w:r>
      <w:r w:rsidR="003175B7">
        <w:rPr>
          <w:rFonts w:ascii="Verdana" w:hAnsi="Verdana"/>
          <w:sz w:val="18"/>
          <w:szCs w:val="18"/>
        </w:rPr>
        <w:t>Veiligheid en Justitie</w:t>
      </w:r>
      <w:r w:rsidRPr="006214C6">
        <w:rPr>
          <w:rFonts w:ascii="Verdana" w:hAnsi="Verdana"/>
          <w:sz w:val="18"/>
          <w:szCs w:val="18"/>
        </w:rPr>
        <w:t>, verzoeken het hierbij gevoegde voorstel van wet en de memorie van toelichting aan de Tweede Kamer der Staten-Generaa</w:t>
      </w:r>
      <w:r w:rsidR="00461134">
        <w:rPr>
          <w:rFonts w:ascii="Verdana" w:hAnsi="Verdana"/>
          <w:sz w:val="18"/>
          <w:szCs w:val="18"/>
        </w:rPr>
        <w:t>l</w:t>
      </w:r>
      <w:r w:rsidRPr="006214C6">
        <w:rPr>
          <w:rFonts w:ascii="Verdana" w:hAnsi="Verdana"/>
          <w:sz w:val="18"/>
          <w:szCs w:val="18"/>
        </w:rPr>
        <w:t xml:space="preserve"> te zenden. </w:t>
      </w:r>
    </w:p>
    <w:p w:rsidRPr="006214C6" w:rsidR="000F3564" w:rsidP="000F3564" w:rsidRDefault="000F3564">
      <w:pPr>
        <w:ind w:left="1418"/>
        <w:rPr>
          <w:rFonts w:ascii="Verdana" w:hAnsi="Verdana"/>
          <w:sz w:val="18"/>
          <w:szCs w:val="18"/>
        </w:rPr>
      </w:pPr>
    </w:p>
    <w:p w:rsidR="000F3564" w:rsidP="000F3564" w:rsidRDefault="000F3564">
      <w:pPr>
        <w:ind w:left="1418"/>
        <w:rPr>
          <w:rFonts w:ascii="Verdana" w:hAnsi="Verdana"/>
          <w:sz w:val="18"/>
          <w:szCs w:val="18"/>
        </w:rPr>
      </w:pPr>
    </w:p>
    <w:p w:rsidRPr="006214C6" w:rsidR="00C76ABE" w:rsidP="000F3564" w:rsidRDefault="00C76ABE">
      <w:pPr>
        <w:ind w:left="1418"/>
        <w:rPr>
          <w:rFonts w:ascii="Verdana" w:hAnsi="Verdana"/>
          <w:sz w:val="18"/>
          <w:szCs w:val="18"/>
        </w:rPr>
      </w:pPr>
    </w:p>
    <w:p w:rsidRPr="00461134" w:rsidR="000F3564" w:rsidP="000F3564" w:rsidRDefault="000F3564">
      <w:pPr>
        <w:ind w:left="1418"/>
        <w:jc w:val="center"/>
        <w:rPr>
          <w:rFonts w:ascii="Verdana" w:hAnsi="Verdana"/>
          <w:sz w:val="18"/>
          <w:szCs w:val="18"/>
        </w:rPr>
      </w:pPr>
      <w:r w:rsidRPr="00461134">
        <w:rPr>
          <w:rFonts w:ascii="Verdana" w:hAnsi="Verdana"/>
          <w:sz w:val="18"/>
          <w:szCs w:val="18"/>
        </w:rPr>
        <w:t>D</w:t>
      </w:r>
      <w:r w:rsidRPr="00461134" w:rsidR="00195B4E">
        <w:rPr>
          <w:rFonts w:ascii="Verdana" w:hAnsi="Verdana"/>
          <w:sz w:val="18"/>
          <w:szCs w:val="18"/>
        </w:rPr>
        <w:t>e</w:t>
      </w:r>
      <w:r w:rsidRPr="00461134">
        <w:rPr>
          <w:rFonts w:ascii="Verdana" w:hAnsi="Verdana"/>
          <w:sz w:val="18"/>
          <w:szCs w:val="18"/>
        </w:rPr>
        <w:t xml:space="preserve"> M</w:t>
      </w:r>
      <w:r w:rsidRPr="00461134" w:rsidR="00195B4E">
        <w:rPr>
          <w:rFonts w:ascii="Verdana" w:hAnsi="Verdana"/>
          <w:sz w:val="18"/>
          <w:szCs w:val="18"/>
        </w:rPr>
        <w:t>inister</w:t>
      </w:r>
      <w:r w:rsidRPr="00461134">
        <w:rPr>
          <w:rFonts w:ascii="Verdana" w:hAnsi="Verdana"/>
          <w:sz w:val="18"/>
          <w:szCs w:val="18"/>
        </w:rPr>
        <w:t xml:space="preserve"> </w:t>
      </w:r>
      <w:r w:rsidRPr="00461134" w:rsidR="00195B4E">
        <w:rPr>
          <w:rFonts w:ascii="Verdana" w:hAnsi="Verdana"/>
          <w:sz w:val="18"/>
          <w:szCs w:val="18"/>
        </w:rPr>
        <w:t>van Buitenlandse Zaken</w:t>
      </w:r>
      <w:r w:rsidRPr="00461134" w:rsidR="00461134">
        <w:rPr>
          <w:rFonts w:ascii="Verdana" w:hAnsi="Verdana"/>
          <w:sz w:val="18"/>
          <w:szCs w:val="18"/>
        </w:rPr>
        <w:t>,</w:t>
      </w:r>
    </w:p>
    <w:p w:rsidRPr="009C5E6A" w:rsidR="007E3B6C" w:rsidP="00C77F13" w:rsidRDefault="007E3B6C">
      <w:pPr>
        <w:pStyle w:val="XML"/>
      </w:pPr>
    </w:p>
    <w:p w:rsidRPr="009C5E6A" w:rsidR="000B56C9" w:rsidP="00C77F13" w:rsidRDefault="000B56C9">
      <w:pPr>
        <w:pStyle w:val="XML"/>
      </w:pPr>
      <w:bookmarkStart w:name="bm_XMLdate" w:id="1"/>
      <w:bookmarkStart w:name="bm_XMLprocessor" w:id="2"/>
      <w:bookmarkStart w:name="bm_XMLreference" w:id="3"/>
      <w:bookmarkStart w:name="bm_XMLphone" w:id="4"/>
      <w:bookmarkStart w:name="bm_XMLfax" w:id="5"/>
      <w:bookmarkStart w:name="bm_XMLenclosures" w:id="6"/>
      <w:bookmarkStart w:name="bm_XMLemail" w:id="7"/>
      <w:bookmarkStart w:name="bm_XMLsubject" w:id="8"/>
      <w:bookmarkStart w:name="bm_XMLcc" w:id="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Pr="009C5E6A" w:rsidR="00D62C92" w:rsidP="00C77F13" w:rsidRDefault="00B71358">
      <w:pPr>
        <w:pStyle w:val="XML"/>
      </w:pPr>
      <w:r w:rsidRPr="009C5E6A">
        <w:t xml:space="preserve"> </w:t>
      </w:r>
    </w:p>
    <w:sectPr w:rsidRPr="009C5E6A" w:rsidR="00D62C92" w:rsidSect="009C5E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1983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28" w:rsidRDefault="00AB1928">
      <w:r>
        <w:separator/>
      </w:r>
    </w:p>
    <w:p w:rsidR="00AB1928" w:rsidRDefault="00AB1928"/>
  </w:endnote>
  <w:endnote w:type="continuationSeparator" w:id="0">
    <w:p w:rsidR="00AB1928" w:rsidRDefault="00AB1928">
      <w:r>
        <w:continuationSeparator/>
      </w:r>
    </w:p>
    <w:p w:rsidR="00AB1928" w:rsidRDefault="00AB1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4" w:rsidRPr="009C5E6A" w:rsidRDefault="000F3564">
    <w:pPr>
      <w:pStyle w:val="Voettekst"/>
    </w:pPr>
  </w:p>
  <w:p w:rsidR="000F3564" w:rsidRPr="009C5E6A" w:rsidRDefault="000F3564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F3564" w:rsidRPr="009C5E6A">
      <w:trPr>
        <w:trHeight w:hRule="exact" w:val="240"/>
      </w:trPr>
      <w:tc>
        <w:tcPr>
          <w:tcW w:w="7752" w:type="dxa"/>
          <w:shd w:val="clear" w:color="auto" w:fill="auto"/>
        </w:tcPr>
        <w:p w:rsidR="000F3564" w:rsidRPr="009C5E6A" w:rsidRDefault="000F3564" w:rsidP="002B153C">
          <w:r w:rsidRPr="009C5E6A">
            <w:t>VE</w:t>
          </w:r>
          <w:smartTag w:uri="urn:schemas-microsoft-com:office:smarttags" w:element="PersonName">
            <w:r w:rsidRPr="009C5E6A">
              <w:t>R</w:t>
            </w:r>
          </w:smartTag>
          <w:smartTag w:uri="urn:schemas-microsoft-com:office:smarttags" w:element="PersonName">
            <w:r w:rsidRPr="009C5E6A">
              <w:t>T</w:t>
            </w:r>
          </w:smartTag>
          <w:smartTag w:uri="urn:schemas-microsoft-com:office:smarttags" w:element="PersonName">
            <w:r w:rsidRPr="009C5E6A">
              <w:t>R</w:t>
            </w:r>
          </w:smartTag>
          <w:r w:rsidRPr="009C5E6A">
            <w:t>OU</w:t>
          </w:r>
          <w:smartTag w:uri="urn:schemas-microsoft-com:office:smarttags" w:element="PersonName">
            <w:r w:rsidRPr="009C5E6A">
              <w:t>WEL</w:t>
            </w:r>
          </w:smartTag>
          <w:r w:rsidRPr="009C5E6A">
            <w:t>IJK</w:t>
          </w:r>
        </w:p>
      </w:tc>
      <w:tc>
        <w:tcPr>
          <w:tcW w:w="2148" w:type="dxa"/>
        </w:tcPr>
        <w:p w:rsidR="000F3564" w:rsidRPr="00587F2F" w:rsidRDefault="000F3564" w:rsidP="00600CF0">
          <w:pPr>
            <w:pStyle w:val="Huisstijl-Paginanummering"/>
            <w:rPr>
              <w:rFonts w:ascii="Verdana" w:hAnsi="Verdana"/>
              <w:szCs w:val="24"/>
              <w:lang w:eastAsia="nl-NL"/>
            </w:rPr>
          </w:pPr>
          <w:r w:rsidRPr="009C5E6A">
            <w:rPr>
              <w:rStyle w:val="Huisstijl-GegevenCharChar"/>
            </w:rPr>
            <w:t xml:space="preserve">Pagina </w:t>
          </w:r>
          <w:r w:rsidRPr="009C5E6A">
            <w:rPr>
              <w:rStyle w:val="Huisstijl-GegevenCharChar"/>
            </w:rPr>
            <w:fldChar w:fldCharType="begin"/>
          </w:r>
          <w:r w:rsidRPr="009C5E6A">
            <w:rPr>
              <w:rStyle w:val="Huisstijl-GegevenCharChar"/>
            </w:rPr>
            <w:instrText xml:space="preserve"> PAGE   \* MERGEFORMAT </w:instrText>
          </w:r>
          <w:r w:rsidRPr="009C5E6A">
            <w:rPr>
              <w:rStyle w:val="Huisstijl-GegevenCharChar"/>
            </w:rPr>
            <w:fldChar w:fldCharType="separate"/>
          </w:r>
          <w:r w:rsidR="00D420FD">
            <w:rPr>
              <w:rStyle w:val="Huisstijl-GegevenCharChar"/>
            </w:rPr>
            <w:t>1</w:t>
          </w:r>
          <w:r w:rsidRPr="009C5E6A">
            <w:rPr>
              <w:rStyle w:val="Huisstijl-GegevenCharChar"/>
            </w:rPr>
            <w:fldChar w:fldCharType="end"/>
          </w:r>
          <w:r w:rsidRPr="009C5E6A">
            <w:rPr>
              <w:rStyle w:val="Huisstijl-GegevenCharChar"/>
            </w:rPr>
            <w:t xml:space="preserve"> van</w:t>
          </w:r>
          <w:r w:rsidRPr="00587F2F">
            <w:rPr>
              <w:rFonts w:ascii="Verdana" w:hAnsi="Verdana"/>
              <w:szCs w:val="24"/>
              <w:lang w:eastAsia="nl-NL"/>
            </w:rPr>
            <w:t xml:space="preserve"> </w:t>
          </w:r>
          <w:r w:rsidRPr="00587F2F">
            <w:rPr>
              <w:rFonts w:ascii="Verdana" w:hAnsi="Verdana"/>
              <w:szCs w:val="24"/>
              <w:lang w:eastAsia="nl-NL"/>
            </w:rPr>
            <w:fldChar w:fldCharType="begin"/>
          </w:r>
          <w:r w:rsidRPr="00587F2F">
            <w:rPr>
              <w:rFonts w:ascii="Verdana" w:hAnsi="Verdana"/>
              <w:szCs w:val="24"/>
              <w:lang w:eastAsia="nl-NL"/>
            </w:rPr>
            <w:instrText xml:space="preserve"> NUMPAGES   \* MERGEFORMAT </w:instrText>
          </w:r>
          <w:r w:rsidRPr="00587F2F">
            <w:rPr>
              <w:rFonts w:ascii="Verdana" w:hAnsi="Verdana"/>
              <w:szCs w:val="24"/>
              <w:lang w:eastAsia="nl-NL"/>
            </w:rPr>
            <w:fldChar w:fldCharType="separate"/>
          </w:r>
          <w:r w:rsidR="00D420FD">
            <w:rPr>
              <w:rFonts w:ascii="Verdana" w:hAnsi="Verdana"/>
              <w:szCs w:val="24"/>
              <w:lang w:eastAsia="nl-NL"/>
            </w:rPr>
            <w:t>1</w:t>
          </w:r>
          <w:r w:rsidRPr="00587F2F">
            <w:rPr>
              <w:rFonts w:ascii="Verdana" w:hAnsi="Verdana"/>
              <w:szCs w:val="24"/>
              <w:lang w:eastAsia="nl-NL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F3564" w:rsidRPr="009C5E6A">
      <w:trPr>
        <w:trHeight w:hRule="exact" w:val="240"/>
      </w:trPr>
      <w:tc>
        <w:tcPr>
          <w:tcW w:w="7752" w:type="dxa"/>
          <w:shd w:val="clear" w:color="auto" w:fill="auto"/>
        </w:tcPr>
        <w:p w:rsidR="000F3564" w:rsidRPr="009C5E6A" w:rsidRDefault="000F3564" w:rsidP="002B153C">
          <w:bookmarkStart w:id="14" w:name="bmVoettekst1"/>
        </w:p>
      </w:tc>
      <w:tc>
        <w:tcPr>
          <w:tcW w:w="2148" w:type="dxa"/>
        </w:tcPr>
        <w:p w:rsidR="000F3564" w:rsidRPr="00587F2F" w:rsidRDefault="000F3564" w:rsidP="00600CF0">
          <w:pPr>
            <w:pStyle w:val="Huisstijl-Paginanummering"/>
            <w:rPr>
              <w:rFonts w:ascii="Verdana" w:hAnsi="Verdana"/>
              <w:szCs w:val="24"/>
              <w:lang w:eastAsia="nl-NL"/>
            </w:rPr>
          </w:pPr>
          <w:r w:rsidRPr="009C5E6A">
            <w:rPr>
              <w:rStyle w:val="Huisstijl-GegevenCharChar"/>
            </w:rPr>
            <w:fldChar w:fldCharType="begin"/>
          </w:r>
          <w:r w:rsidRPr="009C5E6A">
            <w:rPr>
              <w:rStyle w:val="Huisstijl-GegevenCharChar"/>
            </w:rPr>
            <w:instrText xml:space="preserve"> DOCPROPERTY  L_PAGE  \* MERGEFORMAT </w:instrText>
          </w:r>
          <w:r w:rsidRPr="009C5E6A">
            <w:rPr>
              <w:rStyle w:val="Huisstijl-GegevenCharChar"/>
            </w:rPr>
            <w:fldChar w:fldCharType="separate"/>
          </w:r>
          <w:r w:rsidR="00D420FD">
            <w:rPr>
              <w:rStyle w:val="Huisstijl-GegevenCharChar"/>
            </w:rPr>
            <w:t>Pagina</w:t>
          </w:r>
          <w:r w:rsidRPr="009C5E6A">
            <w:rPr>
              <w:rStyle w:val="Huisstijl-GegevenCharChar"/>
            </w:rPr>
            <w:fldChar w:fldCharType="end"/>
          </w:r>
          <w:r w:rsidRPr="009C5E6A">
            <w:rPr>
              <w:rStyle w:val="Huisstijl-GegevenCharChar"/>
            </w:rPr>
            <w:t xml:space="preserve"> </w:t>
          </w:r>
          <w:r w:rsidRPr="009C5E6A">
            <w:rPr>
              <w:rStyle w:val="Huisstijl-GegevenCharChar"/>
            </w:rPr>
            <w:fldChar w:fldCharType="begin"/>
          </w:r>
          <w:r w:rsidRPr="009C5E6A">
            <w:rPr>
              <w:rStyle w:val="Huisstijl-GegevenCharChar"/>
            </w:rPr>
            <w:instrText xml:space="preserve"> PAGE   \* MERGEFORMAT </w:instrText>
          </w:r>
          <w:r w:rsidRPr="009C5E6A">
            <w:rPr>
              <w:rStyle w:val="Huisstijl-GegevenCharChar"/>
            </w:rPr>
            <w:fldChar w:fldCharType="separate"/>
          </w:r>
          <w:r w:rsidR="00D420FD">
            <w:rPr>
              <w:rStyle w:val="Huisstijl-GegevenCharChar"/>
            </w:rPr>
            <w:t>1</w:t>
          </w:r>
          <w:r w:rsidRPr="009C5E6A">
            <w:rPr>
              <w:rStyle w:val="Huisstijl-GegevenCharChar"/>
            </w:rPr>
            <w:fldChar w:fldCharType="end"/>
          </w:r>
          <w:r w:rsidRPr="009C5E6A">
            <w:rPr>
              <w:rStyle w:val="Huisstijl-GegevenCharChar"/>
            </w:rPr>
            <w:t xml:space="preserve"> </w:t>
          </w:r>
          <w:r w:rsidRPr="009C5E6A">
            <w:rPr>
              <w:rStyle w:val="Huisstijl-GegevenCharChar"/>
            </w:rPr>
            <w:fldChar w:fldCharType="begin"/>
          </w:r>
          <w:r w:rsidRPr="009C5E6A">
            <w:rPr>
              <w:rStyle w:val="Huisstijl-GegevenCharChar"/>
            </w:rPr>
            <w:instrText xml:space="preserve"> DOCPROPERTY  L_PAGEOF  \* MERGEFORMAT </w:instrText>
          </w:r>
          <w:r w:rsidRPr="009C5E6A">
            <w:rPr>
              <w:rStyle w:val="Huisstijl-GegevenCharChar"/>
            </w:rPr>
            <w:fldChar w:fldCharType="separate"/>
          </w:r>
          <w:r w:rsidR="00D420FD">
            <w:rPr>
              <w:rStyle w:val="Huisstijl-GegevenCharChar"/>
            </w:rPr>
            <w:t>van</w:t>
          </w:r>
          <w:r w:rsidRPr="009C5E6A">
            <w:rPr>
              <w:rStyle w:val="Huisstijl-GegevenCharChar"/>
            </w:rPr>
            <w:fldChar w:fldCharType="end"/>
          </w:r>
          <w:r w:rsidRPr="009C5E6A">
            <w:rPr>
              <w:rStyle w:val="Huisstijl-GegevenCharChar"/>
            </w:rPr>
            <w:t xml:space="preserve"> </w:t>
          </w:r>
          <w:r w:rsidRPr="00587F2F">
            <w:rPr>
              <w:rFonts w:ascii="Verdana" w:hAnsi="Verdana"/>
              <w:szCs w:val="24"/>
              <w:lang w:eastAsia="nl-NL"/>
            </w:rPr>
            <w:fldChar w:fldCharType="begin"/>
          </w:r>
          <w:r w:rsidRPr="00587F2F">
            <w:rPr>
              <w:rFonts w:ascii="Verdana" w:hAnsi="Verdana"/>
              <w:szCs w:val="24"/>
              <w:lang w:eastAsia="nl-NL"/>
            </w:rPr>
            <w:instrText xml:space="preserve"> NUMPAGES   \* MERGEFORMAT </w:instrText>
          </w:r>
          <w:r w:rsidRPr="00587F2F">
            <w:rPr>
              <w:rFonts w:ascii="Verdana" w:hAnsi="Verdana"/>
              <w:szCs w:val="24"/>
              <w:lang w:eastAsia="nl-NL"/>
            </w:rPr>
            <w:fldChar w:fldCharType="separate"/>
          </w:r>
          <w:r w:rsidR="00D420FD">
            <w:rPr>
              <w:rFonts w:ascii="Verdana" w:hAnsi="Verdana"/>
              <w:szCs w:val="24"/>
              <w:lang w:eastAsia="nl-NL"/>
            </w:rPr>
            <w:t>1</w:t>
          </w:r>
          <w:r w:rsidRPr="00587F2F">
            <w:rPr>
              <w:rFonts w:ascii="Verdana" w:hAnsi="Verdana"/>
              <w:szCs w:val="24"/>
              <w:lang w:eastAsia="nl-NL"/>
            </w:rPr>
            <w:fldChar w:fldCharType="end"/>
          </w:r>
        </w:p>
      </w:tc>
    </w:tr>
    <w:bookmarkEnd w:id="14"/>
  </w:tbl>
  <w:p w:rsidR="000F3564" w:rsidRPr="009C5E6A" w:rsidRDefault="000F356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4" w:rsidRPr="009C5E6A" w:rsidRDefault="000F356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28" w:rsidRDefault="00AB1928">
      <w:r>
        <w:separator/>
      </w:r>
    </w:p>
    <w:p w:rsidR="00AB1928" w:rsidRDefault="00AB1928"/>
  </w:footnote>
  <w:footnote w:type="continuationSeparator" w:id="0">
    <w:p w:rsidR="00AB1928" w:rsidRDefault="00AB1928">
      <w:r>
        <w:continuationSeparator/>
      </w:r>
    </w:p>
    <w:p w:rsidR="00AB1928" w:rsidRDefault="00AB19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4" w:rsidRPr="009C5E6A" w:rsidRDefault="000F3564">
    <w:pPr>
      <w:pStyle w:val="Koptekst"/>
    </w:pPr>
  </w:p>
  <w:p w:rsidR="000F3564" w:rsidRPr="009C5E6A" w:rsidRDefault="000F35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4" w:rsidRPr="009C5E6A" w:rsidRDefault="00756B9F" w:rsidP="004F44C2">
    <w:pPr>
      <w:pStyle w:val="Koptekst"/>
      <w:rPr>
        <w:rFonts w:cs="Verdana-Bold"/>
        <w:b/>
        <w:bCs/>
        <w:smallCaps/>
        <w:szCs w:val="18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0F3564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0F3564" w:rsidRPr="00587F2F" w:rsidRDefault="000F3564" w:rsidP="004F44C2">
                                <w:pPr>
                                  <w:pStyle w:val="Huisstijl-Adres"/>
                                  <w:rPr>
                                    <w:rFonts w:ascii="Verdana" w:hAnsi="Verdana"/>
                                    <w:lang w:eastAsia="nl-NL"/>
                                  </w:rPr>
                                </w:pPr>
                                <w:r w:rsidRPr="00587F2F">
                                  <w:rPr>
                                    <w:rFonts w:ascii="Verdana" w:hAnsi="Verdana"/>
                                    <w:b/>
                                    <w:lang w:eastAsia="nl-NL"/>
                                  </w:rPr>
                                  <w:fldChar w:fldCharType="begin"/>
                                </w:r>
                                <w:r w:rsidRPr="00587F2F">
                                  <w:rPr>
                                    <w:rFonts w:ascii="Verdana" w:hAnsi="Verdana"/>
                                    <w:b/>
                                    <w:lang w:eastAsia="nl-NL"/>
                                  </w:rPr>
                                  <w:instrText xml:space="preserve"> DOCPROPERTY  SIG_DIR  \* MERGEFORMAT </w:instrText>
                                </w:r>
                                <w:r w:rsidRPr="00587F2F">
                                  <w:rPr>
                                    <w:rFonts w:ascii="Verdana" w:hAnsi="Verdana"/>
                                    <w:b/>
                                    <w:lang w:eastAsia="nl-NL"/>
                                  </w:rPr>
                                  <w:fldChar w:fldCharType="end"/>
                                </w:r>
                                <w:r w:rsidRPr="00587F2F">
                                  <w:rPr>
                                    <w:rFonts w:ascii="Verdana" w:hAnsi="Verdana"/>
                                    <w:b/>
                                    <w:lang w:eastAsia="nl-NL"/>
                                  </w:rPr>
                                  <w:br/>
                                </w:r>
                                <w:r w:rsidRPr="00587F2F">
                                  <w:rPr>
                                    <w:rFonts w:ascii="Verdana" w:hAnsi="Verdana"/>
                                    <w:lang w:eastAsia="nl-NL"/>
                                  </w:rPr>
                                  <w:fldChar w:fldCharType="begin"/>
                                </w:r>
                                <w:r w:rsidRPr="00587F2F">
                                  <w:rPr>
                                    <w:rFonts w:ascii="Verdana" w:hAnsi="Verdana"/>
                                    <w:lang w:eastAsia="nl-NL"/>
                                  </w:rPr>
                                  <w:instrText xml:space="preserve"> DOCPROPERTY  SIG_DEP  \* MERGEFORMAT </w:instrText>
                                </w:r>
                                <w:r w:rsidRPr="00587F2F">
                                  <w:rPr>
                                    <w:rFonts w:ascii="Verdana" w:hAnsi="Verdana"/>
                                    <w:lang w:eastAsia="nl-N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0F3564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0F3564" w:rsidRPr="00DF54D9" w:rsidRDefault="000F3564" w:rsidP="004F44C2"/>
                            </w:tc>
                          </w:tr>
                          <w:tr w:rsidR="000F3564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0F3564" w:rsidRPr="00587F2F" w:rsidRDefault="000F3564" w:rsidP="004F44C2">
                                <w:pPr>
                                  <w:pStyle w:val="Huisstijl-Kopje"/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</w:pPr>
                                <w:r w:rsidRPr="00587F2F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fldChar w:fldCharType="begin"/>
                                </w:r>
                                <w:r w:rsidRPr="00587F2F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instrText xml:space="preserve"> DOCPROPERTY  L_DATE  \* MERGEFORMAT </w:instrText>
                                </w:r>
                                <w:r w:rsidRPr="00587F2F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fldChar w:fldCharType="separate"/>
                                </w:r>
                                <w:r w:rsidR="00D420FD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t>Datum</w:t>
                                </w:r>
                                <w:r w:rsidRPr="00587F2F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fldChar w:fldCharType="end"/>
                                </w:r>
                              </w:p>
                              <w:p w:rsidR="000F3564" w:rsidRPr="00587F2F" w:rsidRDefault="000F3564" w:rsidP="004F44C2">
                                <w:pPr>
                                  <w:pStyle w:val="Huisstijl-Gegeven"/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</w:pPr>
                                <w:bookmarkStart w:id="10" w:name="bm_date2"/>
                                <w:r w:rsidRPr="00587F2F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t>22 September 2011</w:t>
                                </w:r>
                                <w:bookmarkEnd w:id="10"/>
                              </w:p>
                              <w:p w:rsidR="000F3564" w:rsidRPr="00587F2F" w:rsidRDefault="000F3564" w:rsidP="004F44C2">
                                <w:pPr>
                                  <w:pStyle w:val="Huisstijl-Kopje"/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</w:pPr>
                                <w:r w:rsidRPr="00587F2F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fldChar w:fldCharType="begin"/>
                                </w:r>
                                <w:r w:rsidRPr="00587F2F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instrText xml:space="preserve"> DOCPROPERTY  L_REFERENCE  \* MERGEFORMAT </w:instrText>
                                </w:r>
                                <w:r w:rsidRPr="00587F2F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fldChar w:fldCharType="separate"/>
                                </w:r>
                                <w:r w:rsidR="00D420FD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t>Onze referentie</w:t>
                                </w:r>
                                <w:r w:rsidRPr="00587F2F"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  <w:fldChar w:fldCharType="end"/>
                                </w:r>
                              </w:p>
                              <w:p w:rsidR="000F3564" w:rsidRPr="00587F2F" w:rsidRDefault="000F3564" w:rsidP="004F44C2">
                                <w:pPr>
                                  <w:pStyle w:val="Huisstijl-Gegeven"/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</w:pPr>
                                <w:bookmarkStart w:id="11" w:name="bm_reference2"/>
                                <w:bookmarkEnd w:id="11"/>
                              </w:p>
                              <w:p w:rsidR="000F3564" w:rsidRPr="00587F2F" w:rsidRDefault="000F3564" w:rsidP="004F44C2">
                                <w:pPr>
                                  <w:pStyle w:val="Huisstijl-Gegeven"/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</w:pPr>
                              </w:p>
                            </w:tc>
                          </w:tr>
                          <w:tr w:rsidR="000F3564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0F3564" w:rsidRPr="00587F2F" w:rsidRDefault="000F3564" w:rsidP="004F44C2">
                                <w:pPr>
                                  <w:pStyle w:val="Huisstijl-Voorwaarden"/>
                                  <w:rPr>
                                    <w:rFonts w:ascii="Verdana" w:hAnsi="Verdana"/>
                                    <w:szCs w:val="24"/>
                                    <w:lang w:eastAsia="nl-NL"/>
                                  </w:rPr>
                                </w:pPr>
                              </w:p>
                            </w:tc>
                          </w:tr>
                        </w:tbl>
                        <w:p w:rsidR="000F3564" w:rsidRDefault="000F3564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0F3564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0F3564" w:rsidRPr="00587F2F" w:rsidRDefault="000F3564" w:rsidP="004F44C2">
                          <w:pPr>
                            <w:pStyle w:val="Huisstijl-Adres"/>
                            <w:rPr>
                              <w:rFonts w:ascii="Verdana" w:hAnsi="Verdana"/>
                              <w:lang w:eastAsia="nl-NL"/>
                            </w:rPr>
                          </w:pPr>
                          <w:r w:rsidRPr="00587F2F">
                            <w:rPr>
                              <w:rFonts w:ascii="Verdana" w:hAnsi="Verdana"/>
                              <w:b/>
                              <w:lang w:eastAsia="nl-NL"/>
                            </w:rPr>
                            <w:fldChar w:fldCharType="begin"/>
                          </w:r>
                          <w:r w:rsidRPr="00587F2F">
                            <w:rPr>
                              <w:rFonts w:ascii="Verdana" w:hAnsi="Verdana"/>
                              <w:b/>
                              <w:lang w:eastAsia="nl-NL"/>
                            </w:rPr>
                            <w:instrText xml:space="preserve"> DOCPROPERTY  SIG_DIR  \* MERGEFORMAT </w:instrText>
                          </w:r>
                          <w:r w:rsidRPr="00587F2F">
                            <w:rPr>
                              <w:rFonts w:ascii="Verdana" w:hAnsi="Verdana"/>
                              <w:b/>
                              <w:lang w:eastAsia="nl-NL"/>
                            </w:rPr>
                            <w:fldChar w:fldCharType="end"/>
                          </w:r>
                          <w:r w:rsidRPr="00587F2F">
                            <w:rPr>
                              <w:rFonts w:ascii="Verdana" w:hAnsi="Verdana"/>
                              <w:b/>
                              <w:lang w:eastAsia="nl-NL"/>
                            </w:rPr>
                            <w:br/>
                          </w:r>
                          <w:r w:rsidRPr="00587F2F">
                            <w:rPr>
                              <w:rFonts w:ascii="Verdana" w:hAnsi="Verdana"/>
                              <w:lang w:eastAsia="nl-NL"/>
                            </w:rPr>
                            <w:fldChar w:fldCharType="begin"/>
                          </w:r>
                          <w:r w:rsidRPr="00587F2F">
                            <w:rPr>
                              <w:rFonts w:ascii="Verdana" w:hAnsi="Verdana"/>
                              <w:lang w:eastAsia="nl-NL"/>
                            </w:rPr>
                            <w:instrText xml:space="preserve"> DOCPROPERTY  SIG_DEP  \* MERGEFORMAT </w:instrText>
                          </w:r>
                          <w:r w:rsidRPr="00587F2F">
                            <w:rPr>
                              <w:rFonts w:ascii="Verdana" w:hAnsi="Verdana"/>
                              <w:lang w:eastAsia="nl-NL"/>
                            </w:rPr>
                            <w:fldChar w:fldCharType="end"/>
                          </w:r>
                        </w:p>
                      </w:tc>
                    </w:tr>
                    <w:tr w:rsidR="000F3564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0F3564" w:rsidRPr="00DF54D9" w:rsidRDefault="000F3564" w:rsidP="004F44C2"/>
                      </w:tc>
                    </w:tr>
                    <w:tr w:rsidR="000F3564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0F3564" w:rsidRPr="00587F2F" w:rsidRDefault="000F3564" w:rsidP="004F44C2">
                          <w:pPr>
                            <w:pStyle w:val="Huisstijl-Kopje"/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</w:pPr>
                          <w:r w:rsidRPr="00587F2F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fldChar w:fldCharType="begin"/>
                          </w:r>
                          <w:r w:rsidRPr="00587F2F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instrText xml:space="preserve"> DOCPROPERTY  L_DATE  \* MERGEFORMAT </w:instrText>
                          </w:r>
                          <w:r w:rsidRPr="00587F2F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fldChar w:fldCharType="separate"/>
                          </w:r>
                          <w:r w:rsidR="00D420FD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t>Datum</w:t>
                          </w:r>
                          <w:r w:rsidRPr="00587F2F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fldChar w:fldCharType="end"/>
                          </w:r>
                        </w:p>
                        <w:p w:rsidR="000F3564" w:rsidRPr="00587F2F" w:rsidRDefault="000F3564" w:rsidP="004F44C2">
                          <w:pPr>
                            <w:pStyle w:val="Huisstijl-Gegeven"/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</w:pPr>
                          <w:bookmarkStart w:id="12" w:name="bm_date2"/>
                          <w:r w:rsidRPr="00587F2F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t>22 September 2011</w:t>
                          </w:r>
                          <w:bookmarkEnd w:id="12"/>
                        </w:p>
                        <w:p w:rsidR="000F3564" w:rsidRPr="00587F2F" w:rsidRDefault="000F3564" w:rsidP="004F44C2">
                          <w:pPr>
                            <w:pStyle w:val="Huisstijl-Kopje"/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</w:pPr>
                          <w:r w:rsidRPr="00587F2F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fldChar w:fldCharType="begin"/>
                          </w:r>
                          <w:r w:rsidRPr="00587F2F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instrText xml:space="preserve"> DOCPROPERTY  L_REFERENCE  \* MERGEFORMAT </w:instrText>
                          </w:r>
                          <w:r w:rsidRPr="00587F2F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fldChar w:fldCharType="separate"/>
                          </w:r>
                          <w:r w:rsidR="00D420FD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t>Onze referentie</w:t>
                          </w:r>
                          <w:r w:rsidRPr="00587F2F"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  <w:fldChar w:fldCharType="end"/>
                          </w:r>
                        </w:p>
                        <w:p w:rsidR="000F3564" w:rsidRPr="00587F2F" w:rsidRDefault="000F3564" w:rsidP="004F44C2">
                          <w:pPr>
                            <w:pStyle w:val="Huisstijl-Gegeven"/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</w:pPr>
                          <w:bookmarkStart w:id="13" w:name="bm_reference2"/>
                          <w:bookmarkEnd w:id="13"/>
                        </w:p>
                        <w:p w:rsidR="000F3564" w:rsidRPr="00587F2F" w:rsidRDefault="000F3564" w:rsidP="004F44C2">
                          <w:pPr>
                            <w:pStyle w:val="Huisstijl-Gegeven"/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</w:pPr>
                        </w:p>
                      </w:tc>
                    </w:tr>
                    <w:tr w:rsidR="000F3564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0F3564" w:rsidRPr="00587F2F" w:rsidRDefault="000F3564" w:rsidP="004F44C2">
                          <w:pPr>
                            <w:pStyle w:val="Huisstijl-Voorwaarden"/>
                            <w:rPr>
                              <w:rFonts w:ascii="Verdana" w:hAnsi="Verdana"/>
                              <w:szCs w:val="24"/>
                              <w:lang w:eastAsia="nl-NL"/>
                            </w:rPr>
                          </w:pPr>
                        </w:p>
                      </w:tc>
                    </w:tr>
                  </w:tbl>
                  <w:p w:rsidR="000F3564" w:rsidRDefault="000F3564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F3564" w:rsidRPr="009C5E6A" w:rsidTr="00407B7E">
      <w:trPr>
        <w:trHeight w:hRule="exact" w:val="85"/>
      </w:trPr>
      <w:tc>
        <w:tcPr>
          <w:tcW w:w="7520" w:type="dxa"/>
          <w:shd w:val="clear" w:color="auto" w:fill="auto"/>
        </w:tcPr>
        <w:p w:rsidR="000F3564" w:rsidRPr="009C5E6A" w:rsidRDefault="000F3564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0F3564" w:rsidRPr="009C5E6A" w:rsidRDefault="000F3564" w:rsidP="006828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4" w:rsidRPr="009C5E6A" w:rsidRDefault="00756B9F" w:rsidP="00BC4AE3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F3564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F3564" w:rsidRDefault="000F3564" w:rsidP="00B42DFA">
                                <w:pPr>
                                  <w:spacing w:line="240" w:lineRule="auto"/>
                                </w:pPr>
                                <w:bookmarkStart w:id="15" w:name="bm_BZlogo"/>
                                <w:bookmarkEnd w:id="15"/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F3564" w:rsidRDefault="00756B9F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nl-NL"/>
                                  </w:rPr>
                                  <w:drawing>
                                    <wp:inline distT="0" distB="0" distL="0" distR="0">
                                      <wp:extent cx="2441575" cy="1656080"/>
                                      <wp:effectExtent l="0" t="0" r="0" b="1270"/>
                                      <wp:docPr id="1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41575" cy="1656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Start w:id="16" w:name="bm_headerlogo"/>
                                <w:bookmarkEnd w:id="16"/>
                              </w:p>
                            </w:tc>
                          </w:tr>
                        </w:tbl>
                        <w:p w:rsidR="000F3564" w:rsidRDefault="000F3564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F3564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F3564" w:rsidRDefault="000F3564" w:rsidP="00B42DFA">
                          <w:pPr>
                            <w:spacing w:line="240" w:lineRule="auto"/>
                          </w:pPr>
                          <w:bookmarkStart w:id="17" w:name="bm_BZlogo"/>
                          <w:bookmarkEnd w:id="17"/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F3564" w:rsidRDefault="00756B9F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>
                                <wp:extent cx="2441575" cy="1656080"/>
                                <wp:effectExtent l="0" t="0" r="0" b="1270"/>
                                <wp:docPr id="1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1575" cy="1656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18" w:name="bm_headerlogo"/>
                          <w:bookmarkEnd w:id="18"/>
                        </w:p>
                      </w:tc>
                    </w:tr>
                  </w:tbl>
                  <w:p w:rsidR="000F3564" w:rsidRDefault="000F3564" w:rsidP="00092C5F"/>
                </w:txbxContent>
              </v:textbox>
              <w10:wrap anchory="page"/>
            </v:shape>
          </w:pict>
        </mc:Fallback>
      </mc:AlternateContent>
    </w:r>
  </w:p>
  <w:p w:rsidR="000F3564" w:rsidRPr="009C5E6A" w:rsidRDefault="000F3564" w:rsidP="00C84D6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D6A"/>
    <w:lvl w:ilvl="0">
      <w:start w:val="1"/>
      <w:numFmt w:val="decimal"/>
      <w:pStyle w:val="Lijstnummering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>
    <w:nsid w:val="0A4120A4"/>
    <w:multiLevelType w:val="hybridMultilevel"/>
    <w:tmpl w:val="D2DAB70C"/>
    <w:lvl w:ilvl="0" w:tplc="DD606C0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3F6B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063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01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86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EC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ED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24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F84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0389F"/>
    <w:multiLevelType w:val="multilevel"/>
    <w:tmpl w:val="5AEEDE88"/>
    <w:numStyleLink w:val="StyleBulleted"/>
  </w:abstractNum>
  <w:abstractNum w:abstractNumId="15">
    <w:nsid w:val="3ADC3C4A"/>
    <w:multiLevelType w:val="multilevel"/>
    <w:tmpl w:val="9F0C18F8"/>
    <w:lvl w:ilvl="0">
      <w:start w:val="1"/>
      <w:numFmt w:val="decimal"/>
      <w:pStyle w:val="Lijstnummering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63817"/>
    <w:multiLevelType w:val="hybridMultilevel"/>
    <w:tmpl w:val="1310BC5E"/>
    <w:lvl w:ilvl="0" w:tplc="B1B4D80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BF803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69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83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C4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789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83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0B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C8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>
    <w:nsid w:val="5D0731EE"/>
    <w:multiLevelType w:val="multilevel"/>
    <w:tmpl w:val="C6A2B8B4"/>
    <w:numStyleLink w:val="StyleNumbered"/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5441EC1"/>
    <w:multiLevelType w:val="multilevel"/>
    <w:tmpl w:val="73E8F73E"/>
    <w:lvl w:ilvl="0">
      <w:start w:val="1"/>
      <w:numFmt w:val="bullet"/>
      <w:pStyle w:val="Lijstopsomtek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1"/>
  </w:num>
  <w:num w:numId="34">
    <w:abstractNumId w:val="7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17"/>
  </w:num>
  <w:num w:numId="40">
    <w:abstractNumId w:val="23"/>
  </w:num>
  <w:num w:numId="41">
    <w:abstractNumId w:val="14"/>
  </w:num>
  <w:num w:numId="42">
    <w:abstractNumId w:val="24"/>
  </w:num>
  <w:num w:numId="43">
    <w:abstractNumId w:val="22"/>
  </w:num>
  <w:num w:numId="44">
    <w:abstractNumId w:val="18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ignoreMixedContent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6A"/>
    <w:rsid w:val="00007CA7"/>
    <w:rsid w:val="000104DA"/>
    <w:rsid w:val="0001192B"/>
    <w:rsid w:val="00013862"/>
    <w:rsid w:val="00016306"/>
    <w:rsid w:val="00020189"/>
    <w:rsid w:val="00020EE4"/>
    <w:rsid w:val="00023E9A"/>
    <w:rsid w:val="0003162E"/>
    <w:rsid w:val="00031CCA"/>
    <w:rsid w:val="00034A84"/>
    <w:rsid w:val="00035E67"/>
    <w:rsid w:val="0004298C"/>
    <w:rsid w:val="0005241C"/>
    <w:rsid w:val="000527C8"/>
    <w:rsid w:val="000574E1"/>
    <w:rsid w:val="00071F28"/>
    <w:rsid w:val="00080A91"/>
    <w:rsid w:val="00092799"/>
    <w:rsid w:val="00092C5F"/>
    <w:rsid w:val="00096680"/>
    <w:rsid w:val="000A0081"/>
    <w:rsid w:val="000A174A"/>
    <w:rsid w:val="000A1AED"/>
    <w:rsid w:val="000A480F"/>
    <w:rsid w:val="000A65AC"/>
    <w:rsid w:val="000B56C9"/>
    <w:rsid w:val="000B7128"/>
    <w:rsid w:val="000B7281"/>
    <w:rsid w:val="000B7FAB"/>
    <w:rsid w:val="000C0C69"/>
    <w:rsid w:val="000C1D25"/>
    <w:rsid w:val="000C3449"/>
    <w:rsid w:val="000C3EA9"/>
    <w:rsid w:val="000C5E8B"/>
    <w:rsid w:val="000D1B10"/>
    <w:rsid w:val="000D4E10"/>
    <w:rsid w:val="000D595D"/>
    <w:rsid w:val="000F3564"/>
    <w:rsid w:val="000F5BE0"/>
    <w:rsid w:val="001013D2"/>
    <w:rsid w:val="00104D99"/>
    <w:rsid w:val="00106087"/>
    <w:rsid w:val="001075CB"/>
    <w:rsid w:val="00107C9D"/>
    <w:rsid w:val="00123413"/>
    <w:rsid w:val="00123704"/>
    <w:rsid w:val="001270C7"/>
    <w:rsid w:val="00127C7F"/>
    <w:rsid w:val="001312C9"/>
    <w:rsid w:val="00132CC3"/>
    <w:rsid w:val="001350E7"/>
    <w:rsid w:val="00135F63"/>
    <w:rsid w:val="0014786A"/>
    <w:rsid w:val="001516A4"/>
    <w:rsid w:val="00151E5F"/>
    <w:rsid w:val="00151EB5"/>
    <w:rsid w:val="001569AB"/>
    <w:rsid w:val="00164ED2"/>
    <w:rsid w:val="00165C45"/>
    <w:rsid w:val="001726F3"/>
    <w:rsid w:val="00175C21"/>
    <w:rsid w:val="00176B48"/>
    <w:rsid w:val="001819CD"/>
    <w:rsid w:val="00185576"/>
    <w:rsid w:val="00185951"/>
    <w:rsid w:val="00186811"/>
    <w:rsid w:val="00193858"/>
    <w:rsid w:val="00195B4E"/>
    <w:rsid w:val="00195C58"/>
    <w:rsid w:val="00196D1D"/>
    <w:rsid w:val="001A2BEA"/>
    <w:rsid w:val="001A6D93"/>
    <w:rsid w:val="001D47BA"/>
    <w:rsid w:val="001D4A9C"/>
    <w:rsid w:val="001E0B0C"/>
    <w:rsid w:val="001E34C6"/>
    <w:rsid w:val="001E46B3"/>
    <w:rsid w:val="001E5581"/>
    <w:rsid w:val="001E7D9D"/>
    <w:rsid w:val="001F3C70"/>
    <w:rsid w:val="0021228E"/>
    <w:rsid w:val="00212C5E"/>
    <w:rsid w:val="00214F2B"/>
    <w:rsid w:val="00216367"/>
    <w:rsid w:val="002428E3"/>
    <w:rsid w:val="002442BD"/>
    <w:rsid w:val="00244E5B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977"/>
    <w:rsid w:val="00286998"/>
    <w:rsid w:val="00291AB7"/>
    <w:rsid w:val="002944F4"/>
    <w:rsid w:val="002B0F9B"/>
    <w:rsid w:val="002B153C"/>
    <w:rsid w:val="002B47E8"/>
    <w:rsid w:val="002D317B"/>
    <w:rsid w:val="002D502D"/>
    <w:rsid w:val="002E0F69"/>
    <w:rsid w:val="002E4526"/>
    <w:rsid w:val="002E4F52"/>
    <w:rsid w:val="002E7C0A"/>
    <w:rsid w:val="00312597"/>
    <w:rsid w:val="00314773"/>
    <w:rsid w:val="003175B7"/>
    <w:rsid w:val="003215ED"/>
    <w:rsid w:val="003310AD"/>
    <w:rsid w:val="00341FA0"/>
    <w:rsid w:val="00343C8D"/>
    <w:rsid w:val="00344409"/>
    <w:rsid w:val="00344E82"/>
    <w:rsid w:val="0035177E"/>
    <w:rsid w:val="00353932"/>
    <w:rsid w:val="0036252A"/>
    <w:rsid w:val="00364D9D"/>
    <w:rsid w:val="0037421D"/>
    <w:rsid w:val="00374348"/>
    <w:rsid w:val="00383DA1"/>
    <w:rsid w:val="00386089"/>
    <w:rsid w:val="00395575"/>
    <w:rsid w:val="003A0424"/>
    <w:rsid w:val="003A06C8"/>
    <w:rsid w:val="003A0D7C"/>
    <w:rsid w:val="003A6CAD"/>
    <w:rsid w:val="003B1788"/>
    <w:rsid w:val="003B6003"/>
    <w:rsid w:val="003B7EE7"/>
    <w:rsid w:val="003D39EC"/>
    <w:rsid w:val="003E3D54"/>
    <w:rsid w:val="003E3DD5"/>
    <w:rsid w:val="003F07C6"/>
    <w:rsid w:val="003F44B7"/>
    <w:rsid w:val="00407B7E"/>
    <w:rsid w:val="00413D48"/>
    <w:rsid w:val="004211CC"/>
    <w:rsid w:val="00421D2C"/>
    <w:rsid w:val="00425166"/>
    <w:rsid w:val="00434295"/>
    <w:rsid w:val="00436F50"/>
    <w:rsid w:val="00441AC2"/>
    <w:rsid w:val="0044249B"/>
    <w:rsid w:val="00451A5B"/>
    <w:rsid w:val="00452BCD"/>
    <w:rsid w:val="00452CEA"/>
    <w:rsid w:val="00461134"/>
    <w:rsid w:val="00465B52"/>
    <w:rsid w:val="00474B75"/>
    <w:rsid w:val="0047764A"/>
    <w:rsid w:val="00482A7E"/>
    <w:rsid w:val="00483F0B"/>
    <w:rsid w:val="00496319"/>
    <w:rsid w:val="004976D4"/>
    <w:rsid w:val="004A052B"/>
    <w:rsid w:val="004A7831"/>
    <w:rsid w:val="004B5465"/>
    <w:rsid w:val="004C2487"/>
    <w:rsid w:val="004C4747"/>
    <w:rsid w:val="004D024B"/>
    <w:rsid w:val="004D3DBE"/>
    <w:rsid w:val="004D58E8"/>
    <w:rsid w:val="004D72CA"/>
    <w:rsid w:val="004E271C"/>
    <w:rsid w:val="004F44C2"/>
    <w:rsid w:val="00503D87"/>
    <w:rsid w:val="005100E7"/>
    <w:rsid w:val="00514B01"/>
    <w:rsid w:val="00516022"/>
    <w:rsid w:val="005219B8"/>
    <w:rsid w:val="00521CEE"/>
    <w:rsid w:val="0052650D"/>
    <w:rsid w:val="00541146"/>
    <w:rsid w:val="0054258A"/>
    <w:rsid w:val="005429DC"/>
    <w:rsid w:val="00551D3D"/>
    <w:rsid w:val="005534E3"/>
    <w:rsid w:val="00564E31"/>
    <w:rsid w:val="00566DED"/>
    <w:rsid w:val="00573041"/>
    <w:rsid w:val="00575B80"/>
    <w:rsid w:val="0057615C"/>
    <w:rsid w:val="0057640F"/>
    <w:rsid w:val="00581BBC"/>
    <w:rsid w:val="00587F2F"/>
    <w:rsid w:val="00591D0E"/>
    <w:rsid w:val="005948CB"/>
    <w:rsid w:val="0059524B"/>
    <w:rsid w:val="0059561C"/>
    <w:rsid w:val="00596166"/>
    <w:rsid w:val="005B1B8E"/>
    <w:rsid w:val="005C388F"/>
    <w:rsid w:val="005C3FE0"/>
    <w:rsid w:val="005C740C"/>
    <w:rsid w:val="005D1E37"/>
    <w:rsid w:val="005D27D5"/>
    <w:rsid w:val="005D393C"/>
    <w:rsid w:val="005E222A"/>
    <w:rsid w:val="005E2FCE"/>
    <w:rsid w:val="005F10ED"/>
    <w:rsid w:val="00600CF0"/>
    <w:rsid w:val="006048F4"/>
    <w:rsid w:val="0060660A"/>
    <w:rsid w:val="00617A44"/>
    <w:rsid w:val="006215E9"/>
    <w:rsid w:val="00625CD0"/>
    <w:rsid w:val="00625E30"/>
    <w:rsid w:val="00631120"/>
    <w:rsid w:val="006323B7"/>
    <w:rsid w:val="006405C9"/>
    <w:rsid w:val="00647E2F"/>
    <w:rsid w:val="00653606"/>
    <w:rsid w:val="00656C88"/>
    <w:rsid w:val="00661591"/>
    <w:rsid w:val="0066632F"/>
    <w:rsid w:val="00674AB0"/>
    <w:rsid w:val="0068124A"/>
    <w:rsid w:val="006828A8"/>
    <w:rsid w:val="00687F5A"/>
    <w:rsid w:val="006906E5"/>
    <w:rsid w:val="006A30BE"/>
    <w:rsid w:val="006B393C"/>
    <w:rsid w:val="006B775E"/>
    <w:rsid w:val="006C2535"/>
    <w:rsid w:val="006C2D9B"/>
    <w:rsid w:val="006C441E"/>
    <w:rsid w:val="006C7B78"/>
    <w:rsid w:val="006E3546"/>
    <w:rsid w:val="006E7D82"/>
    <w:rsid w:val="006F0F93"/>
    <w:rsid w:val="006F2493"/>
    <w:rsid w:val="006F31F2"/>
    <w:rsid w:val="00706D0D"/>
    <w:rsid w:val="00714DC5"/>
    <w:rsid w:val="00715237"/>
    <w:rsid w:val="00717741"/>
    <w:rsid w:val="00723118"/>
    <w:rsid w:val="00723E60"/>
    <w:rsid w:val="007254A5"/>
    <w:rsid w:val="0072560C"/>
    <w:rsid w:val="00725748"/>
    <w:rsid w:val="00733978"/>
    <w:rsid w:val="0073720D"/>
    <w:rsid w:val="00740712"/>
    <w:rsid w:val="00742AB9"/>
    <w:rsid w:val="007449AB"/>
    <w:rsid w:val="00750081"/>
    <w:rsid w:val="00754FBF"/>
    <w:rsid w:val="00755B48"/>
    <w:rsid w:val="00756B9F"/>
    <w:rsid w:val="00775BAD"/>
    <w:rsid w:val="0077662C"/>
    <w:rsid w:val="00783559"/>
    <w:rsid w:val="00797AA5"/>
    <w:rsid w:val="007A0686"/>
    <w:rsid w:val="007A4105"/>
    <w:rsid w:val="007A5D29"/>
    <w:rsid w:val="007B2BC5"/>
    <w:rsid w:val="007B4503"/>
    <w:rsid w:val="007B729C"/>
    <w:rsid w:val="007C2173"/>
    <w:rsid w:val="007C406E"/>
    <w:rsid w:val="007C46B8"/>
    <w:rsid w:val="007C5183"/>
    <w:rsid w:val="007D45AF"/>
    <w:rsid w:val="007D5DCF"/>
    <w:rsid w:val="007E3B6C"/>
    <w:rsid w:val="00800CCA"/>
    <w:rsid w:val="00806120"/>
    <w:rsid w:val="00807E4C"/>
    <w:rsid w:val="00812028"/>
    <w:rsid w:val="00813082"/>
    <w:rsid w:val="00814D03"/>
    <w:rsid w:val="00826E32"/>
    <w:rsid w:val="00827E58"/>
    <w:rsid w:val="0083178B"/>
    <w:rsid w:val="00833695"/>
    <w:rsid w:val="008336B7"/>
    <w:rsid w:val="00842CD8"/>
    <w:rsid w:val="00846884"/>
    <w:rsid w:val="008468A5"/>
    <w:rsid w:val="008478F4"/>
    <w:rsid w:val="00847A83"/>
    <w:rsid w:val="008547BA"/>
    <w:rsid w:val="008553C7"/>
    <w:rsid w:val="00857FEB"/>
    <w:rsid w:val="0086101E"/>
    <w:rsid w:val="00872271"/>
    <w:rsid w:val="00877DD2"/>
    <w:rsid w:val="008813C7"/>
    <w:rsid w:val="00886593"/>
    <w:rsid w:val="00887E81"/>
    <w:rsid w:val="00890DD0"/>
    <w:rsid w:val="008A7A3C"/>
    <w:rsid w:val="008B3929"/>
    <w:rsid w:val="008B4CB3"/>
    <w:rsid w:val="008D1662"/>
    <w:rsid w:val="008E0C05"/>
    <w:rsid w:val="008E49AD"/>
    <w:rsid w:val="008E68B9"/>
    <w:rsid w:val="008F3246"/>
    <w:rsid w:val="008F508C"/>
    <w:rsid w:val="009010C9"/>
    <w:rsid w:val="0090415F"/>
    <w:rsid w:val="0090574D"/>
    <w:rsid w:val="00910642"/>
    <w:rsid w:val="0091197E"/>
    <w:rsid w:val="00916CBB"/>
    <w:rsid w:val="0092062B"/>
    <w:rsid w:val="00923961"/>
    <w:rsid w:val="009311C8"/>
    <w:rsid w:val="00931E9A"/>
    <w:rsid w:val="00933376"/>
    <w:rsid w:val="00933A2F"/>
    <w:rsid w:val="00960908"/>
    <w:rsid w:val="00961E6E"/>
    <w:rsid w:val="0096413D"/>
    <w:rsid w:val="0096431B"/>
    <w:rsid w:val="009718F9"/>
    <w:rsid w:val="00975112"/>
    <w:rsid w:val="0098182D"/>
    <w:rsid w:val="00984803"/>
    <w:rsid w:val="00986981"/>
    <w:rsid w:val="00994FDA"/>
    <w:rsid w:val="009A3B71"/>
    <w:rsid w:val="009A61BC"/>
    <w:rsid w:val="009B0B9C"/>
    <w:rsid w:val="009C1A8D"/>
    <w:rsid w:val="009C3A33"/>
    <w:rsid w:val="009C3F20"/>
    <w:rsid w:val="009C5E6A"/>
    <w:rsid w:val="009D5FF9"/>
    <w:rsid w:val="009D6A0B"/>
    <w:rsid w:val="009E4B3E"/>
    <w:rsid w:val="009F20F8"/>
    <w:rsid w:val="009F3CEC"/>
    <w:rsid w:val="009F71D8"/>
    <w:rsid w:val="00A0257B"/>
    <w:rsid w:val="00A12B94"/>
    <w:rsid w:val="00A2047E"/>
    <w:rsid w:val="00A21E76"/>
    <w:rsid w:val="00A27C4C"/>
    <w:rsid w:val="00A30E68"/>
    <w:rsid w:val="00A34AA0"/>
    <w:rsid w:val="00A44542"/>
    <w:rsid w:val="00A445DB"/>
    <w:rsid w:val="00A5652A"/>
    <w:rsid w:val="00A56946"/>
    <w:rsid w:val="00A62BE2"/>
    <w:rsid w:val="00A67B2D"/>
    <w:rsid w:val="00A7726B"/>
    <w:rsid w:val="00A831FD"/>
    <w:rsid w:val="00A87199"/>
    <w:rsid w:val="00A970D3"/>
    <w:rsid w:val="00AA20A8"/>
    <w:rsid w:val="00AB1928"/>
    <w:rsid w:val="00AB523F"/>
    <w:rsid w:val="00AB5933"/>
    <w:rsid w:val="00AD3A06"/>
    <w:rsid w:val="00AD3D4F"/>
    <w:rsid w:val="00AE013D"/>
    <w:rsid w:val="00AE11B7"/>
    <w:rsid w:val="00AF193A"/>
    <w:rsid w:val="00AF7237"/>
    <w:rsid w:val="00B00CB0"/>
    <w:rsid w:val="00B00D75"/>
    <w:rsid w:val="00B0678A"/>
    <w:rsid w:val="00B070CB"/>
    <w:rsid w:val="00B10986"/>
    <w:rsid w:val="00B13207"/>
    <w:rsid w:val="00B178E5"/>
    <w:rsid w:val="00B21609"/>
    <w:rsid w:val="00B26CCF"/>
    <w:rsid w:val="00B26FD5"/>
    <w:rsid w:val="00B3752D"/>
    <w:rsid w:val="00B42DFA"/>
    <w:rsid w:val="00B443D1"/>
    <w:rsid w:val="00B513C3"/>
    <w:rsid w:val="00B531DD"/>
    <w:rsid w:val="00B53826"/>
    <w:rsid w:val="00B61E2E"/>
    <w:rsid w:val="00B62A58"/>
    <w:rsid w:val="00B67EC6"/>
    <w:rsid w:val="00B71358"/>
    <w:rsid w:val="00B71DC2"/>
    <w:rsid w:val="00B7344C"/>
    <w:rsid w:val="00B84753"/>
    <w:rsid w:val="00B847D9"/>
    <w:rsid w:val="00B84EE4"/>
    <w:rsid w:val="00B8572C"/>
    <w:rsid w:val="00B935D2"/>
    <w:rsid w:val="00B93893"/>
    <w:rsid w:val="00B96161"/>
    <w:rsid w:val="00BA649C"/>
    <w:rsid w:val="00BC3B53"/>
    <w:rsid w:val="00BC3B96"/>
    <w:rsid w:val="00BC4AE3"/>
    <w:rsid w:val="00BC5D87"/>
    <w:rsid w:val="00BD49EC"/>
    <w:rsid w:val="00BD4D44"/>
    <w:rsid w:val="00BE3F88"/>
    <w:rsid w:val="00BE4756"/>
    <w:rsid w:val="00BF79EF"/>
    <w:rsid w:val="00C00E6C"/>
    <w:rsid w:val="00C0778E"/>
    <w:rsid w:val="00C20614"/>
    <w:rsid w:val="00C206F1"/>
    <w:rsid w:val="00C40C60"/>
    <w:rsid w:val="00C5258E"/>
    <w:rsid w:val="00C70CE9"/>
    <w:rsid w:val="00C76ABE"/>
    <w:rsid w:val="00C77F13"/>
    <w:rsid w:val="00C8233F"/>
    <w:rsid w:val="00C84D65"/>
    <w:rsid w:val="00C85AD9"/>
    <w:rsid w:val="00C94C14"/>
    <w:rsid w:val="00C97C80"/>
    <w:rsid w:val="00CA075D"/>
    <w:rsid w:val="00CA47D3"/>
    <w:rsid w:val="00CB23F9"/>
    <w:rsid w:val="00CC2CC0"/>
    <w:rsid w:val="00CD1828"/>
    <w:rsid w:val="00CD362D"/>
    <w:rsid w:val="00CF004A"/>
    <w:rsid w:val="00CF053F"/>
    <w:rsid w:val="00CF309A"/>
    <w:rsid w:val="00CF51D4"/>
    <w:rsid w:val="00D027D3"/>
    <w:rsid w:val="00D0285D"/>
    <w:rsid w:val="00D04249"/>
    <w:rsid w:val="00D078E1"/>
    <w:rsid w:val="00D100E9"/>
    <w:rsid w:val="00D21E4B"/>
    <w:rsid w:val="00D2312B"/>
    <w:rsid w:val="00D23522"/>
    <w:rsid w:val="00D335A6"/>
    <w:rsid w:val="00D420FD"/>
    <w:rsid w:val="00D516BE"/>
    <w:rsid w:val="00D53967"/>
    <w:rsid w:val="00D5423B"/>
    <w:rsid w:val="00D54F4E"/>
    <w:rsid w:val="00D55BA9"/>
    <w:rsid w:val="00D567C2"/>
    <w:rsid w:val="00D573F0"/>
    <w:rsid w:val="00D60BA4"/>
    <w:rsid w:val="00D62419"/>
    <w:rsid w:val="00D62C92"/>
    <w:rsid w:val="00D665FE"/>
    <w:rsid w:val="00D768F1"/>
    <w:rsid w:val="00D77870"/>
    <w:rsid w:val="00D80CCE"/>
    <w:rsid w:val="00D95C88"/>
    <w:rsid w:val="00D97B2E"/>
    <w:rsid w:val="00DA0290"/>
    <w:rsid w:val="00DA7EAB"/>
    <w:rsid w:val="00DB36FE"/>
    <w:rsid w:val="00DB7806"/>
    <w:rsid w:val="00DC08A7"/>
    <w:rsid w:val="00DC09A0"/>
    <w:rsid w:val="00DC132C"/>
    <w:rsid w:val="00DC7A25"/>
    <w:rsid w:val="00DD0E47"/>
    <w:rsid w:val="00DD2AB8"/>
    <w:rsid w:val="00DE578A"/>
    <w:rsid w:val="00DF20D4"/>
    <w:rsid w:val="00DF2583"/>
    <w:rsid w:val="00DF3366"/>
    <w:rsid w:val="00DF54D9"/>
    <w:rsid w:val="00E10DC6"/>
    <w:rsid w:val="00E11F8E"/>
    <w:rsid w:val="00E16D97"/>
    <w:rsid w:val="00E17467"/>
    <w:rsid w:val="00E3731D"/>
    <w:rsid w:val="00E4222F"/>
    <w:rsid w:val="00E50D43"/>
    <w:rsid w:val="00E51ABD"/>
    <w:rsid w:val="00E634E3"/>
    <w:rsid w:val="00E658F6"/>
    <w:rsid w:val="00E72533"/>
    <w:rsid w:val="00E770E9"/>
    <w:rsid w:val="00E77F89"/>
    <w:rsid w:val="00E81C93"/>
    <w:rsid w:val="00E9640D"/>
    <w:rsid w:val="00EA7215"/>
    <w:rsid w:val="00EA78AE"/>
    <w:rsid w:val="00EC0DFF"/>
    <w:rsid w:val="00EC237D"/>
    <w:rsid w:val="00EC55A9"/>
    <w:rsid w:val="00ED072A"/>
    <w:rsid w:val="00ED116C"/>
    <w:rsid w:val="00ED4B19"/>
    <w:rsid w:val="00EE0639"/>
    <w:rsid w:val="00EE4A1F"/>
    <w:rsid w:val="00EF106B"/>
    <w:rsid w:val="00EF1B5A"/>
    <w:rsid w:val="00EF2CCA"/>
    <w:rsid w:val="00EF4291"/>
    <w:rsid w:val="00EF690F"/>
    <w:rsid w:val="00F0177F"/>
    <w:rsid w:val="00F03963"/>
    <w:rsid w:val="00F04E43"/>
    <w:rsid w:val="00F1256D"/>
    <w:rsid w:val="00F12E23"/>
    <w:rsid w:val="00F13A4E"/>
    <w:rsid w:val="00F172BB"/>
    <w:rsid w:val="00F179FB"/>
    <w:rsid w:val="00F21BEF"/>
    <w:rsid w:val="00F26F8B"/>
    <w:rsid w:val="00F41E50"/>
    <w:rsid w:val="00F43176"/>
    <w:rsid w:val="00F44DAD"/>
    <w:rsid w:val="00F46948"/>
    <w:rsid w:val="00F50F86"/>
    <w:rsid w:val="00F53392"/>
    <w:rsid w:val="00F53F91"/>
    <w:rsid w:val="00F6140E"/>
    <w:rsid w:val="00F61A72"/>
    <w:rsid w:val="00F663C3"/>
    <w:rsid w:val="00F66F13"/>
    <w:rsid w:val="00F74073"/>
    <w:rsid w:val="00F8713B"/>
    <w:rsid w:val="00F93F9E"/>
    <w:rsid w:val="00FA4670"/>
    <w:rsid w:val="00FB06ED"/>
    <w:rsid w:val="00FC0F3F"/>
    <w:rsid w:val="00FC17EC"/>
    <w:rsid w:val="00FC36AB"/>
    <w:rsid w:val="00FD08F1"/>
    <w:rsid w:val="00FD5A72"/>
    <w:rsid w:val="00FE2C36"/>
    <w:rsid w:val="00FE4F08"/>
    <w:rsid w:val="00FE4F3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3564"/>
    <w:pPr>
      <w:spacing w:line="280" w:lineRule="exact"/>
    </w:pPr>
    <w:rPr>
      <w:rFonts w:ascii="Courier New" w:hAnsi="Courier New"/>
      <w:sz w:val="22"/>
      <w:lang w:eastAsia="zh-CN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link w:val="Kop2Char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Numbered">
    <w:name w:val="Style Numbered"/>
    <w:basedOn w:val="Geenlijst"/>
    <w:rsid w:val="00A62BE2"/>
    <w:pPr>
      <w:numPr>
        <w:numId w:val="38"/>
      </w:numPr>
    </w:p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Geenlij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</w:pPr>
    <w:rPr>
      <w:rFonts w:ascii="Times New Roman" w:hAnsi="Times New Roman"/>
      <w:sz w:val="16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rPr>
      <w:rFonts w:ascii="Times New Roman" w:hAnsi="Times New Roman"/>
      <w:b/>
      <w:sz w:val="20"/>
      <w:lang w:eastAsia="en-US"/>
    </w:rPr>
  </w:style>
  <w:style w:type="paragraph" w:styleId="Lijstopsomteken">
    <w:name w:val="List Bullet"/>
    <w:basedOn w:val="Standaard"/>
    <w:rsid w:val="00B62A58"/>
    <w:pPr>
      <w:numPr>
        <w:numId w:val="43"/>
      </w:numPr>
    </w:pPr>
  </w:style>
  <w:style w:type="paragraph" w:styleId="Lijstnummering">
    <w:name w:val="List Number"/>
    <w:basedOn w:val="Standaard"/>
    <w:rsid w:val="00D62C92"/>
    <w:pPr>
      <w:numPr>
        <w:numId w:val="6"/>
      </w:numPr>
    </w:pPr>
  </w:style>
  <w:style w:type="paragraph" w:styleId="Lijstnummering2">
    <w:name w:val="List Number 2"/>
    <w:basedOn w:val="Standaard"/>
    <w:rsid w:val="00D62C92"/>
    <w:pPr>
      <w:numPr>
        <w:numId w:val="7"/>
      </w:numPr>
    </w:pPr>
  </w:style>
  <w:style w:type="paragraph" w:customStyle="1" w:styleId="FirstLineLetter">
    <w:name w:val="FirstLineLetter"/>
    <w:basedOn w:val="Standaard"/>
    <w:next w:val="Standaard"/>
    <w:rsid w:val="00CD1828"/>
    <w:pPr>
      <w:spacing w:before="640"/>
    </w:pPr>
    <w:rPr>
      <w:rFonts w:ascii="Times New Roman" w:hAnsi="Times New Roman"/>
      <w:lang w:eastAsia="en-US"/>
    </w:rPr>
  </w:style>
  <w:style w:type="paragraph" w:customStyle="1" w:styleId="Huisstijl-Adres2">
    <w:name w:val="Huisstijl-Adres2"/>
    <w:basedOn w:val="Huisstijl-Adres"/>
    <w:rsid w:val="005E222A"/>
    <w:pPr>
      <w:spacing w:after="0"/>
    </w:pPr>
  </w:style>
  <w:style w:type="character" w:styleId="Eindnootmarkering">
    <w:name w:val="endnote reference"/>
    <w:semiHidden/>
    <w:rsid w:val="00264424"/>
    <w:rPr>
      <w:vertAlign w:val="superscript"/>
    </w:rPr>
  </w:style>
  <w:style w:type="paragraph" w:styleId="Eindnoottekst">
    <w:name w:val="endnote text"/>
    <w:basedOn w:val="Standaard"/>
    <w:semiHidden/>
    <w:rsid w:val="00264424"/>
    <w:rPr>
      <w:sz w:val="20"/>
    </w:rPr>
  </w:style>
  <w:style w:type="character" w:styleId="Voetnootmarkering">
    <w:name w:val="footnote reference"/>
    <w:semiHidden/>
    <w:rsid w:val="00984803"/>
    <w:rPr>
      <w:vertAlign w:val="superscript"/>
    </w:rPr>
  </w:style>
  <w:style w:type="paragraph" w:styleId="Voetnoottekst">
    <w:name w:val="footnote text"/>
    <w:basedOn w:val="Standaard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paragraph" w:customStyle="1" w:styleId="XML">
    <w:name w:val="XML"/>
    <w:rsid w:val="00847A83"/>
    <w:rPr>
      <w:rFonts w:ascii="Verdana" w:hAnsi="Verdana"/>
      <w:vanish/>
      <w:sz w:val="18"/>
      <w:szCs w:val="24"/>
    </w:rPr>
  </w:style>
  <w:style w:type="paragraph" w:styleId="Bijschrift">
    <w:name w:val="caption"/>
    <w:basedOn w:val="Standaard"/>
    <w:next w:val="Standaard"/>
    <w:qFormat/>
    <w:rsid w:val="0090574D"/>
    <w:rPr>
      <w:b/>
      <w:bCs/>
    </w:rPr>
  </w:style>
  <w:style w:type="paragraph" w:styleId="Ballontekst">
    <w:name w:val="Balloon Text"/>
    <w:basedOn w:val="Standaard"/>
    <w:link w:val="BallontekstChar"/>
    <w:rsid w:val="007A0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A0686"/>
    <w:rPr>
      <w:rFonts w:ascii="Tahoma" w:hAnsi="Tahoma" w:cs="Tahoma"/>
      <w:sz w:val="16"/>
      <w:szCs w:val="16"/>
      <w:lang w:val="nl-NL" w:eastAsia="nl-NL"/>
    </w:rPr>
  </w:style>
  <w:style w:type="character" w:customStyle="1" w:styleId="Kop2Char">
    <w:name w:val="Kop 2 Char"/>
    <w:link w:val="Kop2"/>
    <w:rsid w:val="000F3564"/>
    <w:rPr>
      <w:rFonts w:ascii="Verdana" w:hAnsi="Verdana" w:cs="Arial"/>
      <w:b/>
      <w:iCs/>
      <w:kern w:val="32"/>
      <w:sz w:val="18"/>
      <w:szCs w:val="28"/>
    </w:rPr>
  </w:style>
  <w:style w:type="paragraph" w:styleId="Plattetekstinspringen">
    <w:name w:val="Body Text Indent"/>
    <w:basedOn w:val="Standaard"/>
    <w:link w:val="PlattetekstinspringenChar"/>
    <w:rsid w:val="000F3564"/>
    <w:pPr>
      <w:ind w:left="1418"/>
    </w:pPr>
    <w:rPr>
      <w:rFonts w:ascii="Times New Roman" w:hAnsi="Times New Roman"/>
      <w:sz w:val="24"/>
      <w:lang w:val="en-US"/>
    </w:rPr>
  </w:style>
  <w:style w:type="character" w:customStyle="1" w:styleId="PlattetekstinspringenChar">
    <w:name w:val="Platte tekst inspringen Char"/>
    <w:link w:val="Plattetekstinspringen"/>
    <w:rsid w:val="000F3564"/>
    <w:rPr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3564"/>
    <w:pPr>
      <w:spacing w:line="280" w:lineRule="exact"/>
    </w:pPr>
    <w:rPr>
      <w:rFonts w:ascii="Courier New" w:hAnsi="Courier New"/>
      <w:sz w:val="22"/>
      <w:lang w:eastAsia="zh-CN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link w:val="Kop2Char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Numbered">
    <w:name w:val="Style Numbered"/>
    <w:basedOn w:val="Geenlijst"/>
    <w:rsid w:val="00A62BE2"/>
    <w:pPr>
      <w:numPr>
        <w:numId w:val="38"/>
      </w:numPr>
    </w:p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Geenlij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</w:pPr>
    <w:rPr>
      <w:rFonts w:ascii="Times New Roman" w:hAnsi="Times New Roman"/>
      <w:sz w:val="16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rPr>
      <w:rFonts w:ascii="Times New Roman" w:hAnsi="Times New Roman"/>
      <w:b/>
      <w:sz w:val="20"/>
      <w:lang w:eastAsia="en-US"/>
    </w:rPr>
  </w:style>
  <w:style w:type="paragraph" w:styleId="Lijstopsomteken">
    <w:name w:val="List Bullet"/>
    <w:basedOn w:val="Standaard"/>
    <w:rsid w:val="00B62A58"/>
    <w:pPr>
      <w:numPr>
        <w:numId w:val="43"/>
      </w:numPr>
    </w:pPr>
  </w:style>
  <w:style w:type="paragraph" w:styleId="Lijstnummering">
    <w:name w:val="List Number"/>
    <w:basedOn w:val="Standaard"/>
    <w:rsid w:val="00D62C92"/>
    <w:pPr>
      <w:numPr>
        <w:numId w:val="6"/>
      </w:numPr>
    </w:pPr>
  </w:style>
  <w:style w:type="paragraph" w:styleId="Lijstnummering2">
    <w:name w:val="List Number 2"/>
    <w:basedOn w:val="Standaard"/>
    <w:rsid w:val="00D62C92"/>
    <w:pPr>
      <w:numPr>
        <w:numId w:val="7"/>
      </w:numPr>
    </w:pPr>
  </w:style>
  <w:style w:type="paragraph" w:customStyle="1" w:styleId="FirstLineLetter">
    <w:name w:val="FirstLineLetter"/>
    <w:basedOn w:val="Standaard"/>
    <w:next w:val="Standaard"/>
    <w:rsid w:val="00CD1828"/>
    <w:pPr>
      <w:spacing w:before="640"/>
    </w:pPr>
    <w:rPr>
      <w:rFonts w:ascii="Times New Roman" w:hAnsi="Times New Roman"/>
      <w:lang w:eastAsia="en-US"/>
    </w:rPr>
  </w:style>
  <w:style w:type="paragraph" w:customStyle="1" w:styleId="Huisstijl-Adres2">
    <w:name w:val="Huisstijl-Adres2"/>
    <w:basedOn w:val="Huisstijl-Adres"/>
    <w:rsid w:val="005E222A"/>
    <w:pPr>
      <w:spacing w:after="0"/>
    </w:pPr>
  </w:style>
  <w:style w:type="character" w:styleId="Eindnootmarkering">
    <w:name w:val="endnote reference"/>
    <w:semiHidden/>
    <w:rsid w:val="00264424"/>
    <w:rPr>
      <w:vertAlign w:val="superscript"/>
    </w:rPr>
  </w:style>
  <w:style w:type="paragraph" w:styleId="Eindnoottekst">
    <w:name w:val="endnote text"/>
    <w:basedOn w:val="Standaard"/>
    <w:semiHidden/>
    <w:rsid w:val="00264424"/>
    <w:rPr>
      <w:sz w:val="20"/>
    </w:rPr>
  </w:style>
  <w:style w:type="character" w:styleId="Voetnootmarkering">
    <w:name w:val="footnote reference"/>
    <w:semiHidden/>
    <w:rsid w:val="00984803"/>
    <w:rPr>
      <w:vertAlign w:val="superscript"/>
    </w:rPr>
  </w:style>
  <w:style w:type="paragraph" w:styleId="Voetnoottekst">
    <w:name w:val="footnote text"/>
    <w:basedOn w:val="Standaard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paragraph" w:customStyle="1" w:styleId="XML">
    <w:name w:val="XML"/>
    <w:rsid w:val="00847A83"/>
    <w:rPr>
      <w:rFonts w:ascii="Verdana" w:hAnsi="Verdana"/>
      <w:vanish/>
      <w:sz w:val="18"/>
      <w:szCs w:val="24"/>
    </w:rPr>
  </w:style>
  <w:style w:type="paragraph" w:styleId="Bijschrift">
    <w:name w:val="caption"/>
    <w:basedOn w:val="Standaard"/>
    <w:next w:val="Standaard"/>
    <w:qFormat/>
    <w:rsid w:val="0090574D"/>
    <w:rPr>
      <w:b/>
      <w:bCs/>
    </w:rPr>
  </w:style>
  <w:style w:type="paragraph" w:styleId="Ballontekst">
    <w:name w:val="Balloon Text"/>
    <w:basedOn w:val="Standaard"/>
    <w:link w:val="BallontekstChar"/>
    <w:rsid w:val="007A0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A0686"/>
    <w:rPr>
      <w:rFonts w:ascii="Tahoma" w:hAnsi="Tahoma" w:cs="Tahoma"/>
      <w:sz w:val="16"/>
      <w:szCs w:val="16"/>
      <w:lang w:val="nl-NL" w:eastAsia="nl-NL"/>
    </w:rPr>
  </w:style>
  <w:style w:type="character" w:customStyle="1" w:styleId="Kop2Char">
    <w:name w:val="Kop 2 Char"/>
    <w:link w:val="Kop2"/>
    <w:rsid w:val="000F3564"/>
    <w:rPr>
      <w:rFonts w:ascii="Verdana" w:hAnsi="Verdana" w:cs="Arial"/>
      <w:b/>
      <w:iCs/>
      <w:kern w:val="32"/>
      <w:sz w:val="18"/>
      <w:szCs w:val="28"/>
    </w:rPr>
  </w:style>
  <w:style w:type="paragraph" w:styleId="Plattetekstinspringen">
    <w:name w:val="Body Text Indent"/>
    <w:basedOn w:val="Standaard"/>
    <w:link w:val="PlattetekstinspringenChar"/>
    <w:rsid w:val="000F3564"/>
    <w:pPr>
      <w:ind w:left="1418"/>
    </w:pPr>
    <w:rPr>
      <w:rFonts w:ascii="Times New Roman" w:hAnsi="Times New Roman"/>
      <w:sz w:val="24"/>
      <w:lang w:val="en-US"/>
    </w:rPr>
  </w:style>
  <w:style w:type="character" w:customStyle="1" w:styleId="PlattetekstinspringenChar">
    <w:name w:val="Platte tekst inspringen Char"/>
    <w:link w:val="Plattetekstinspringen"/>
    <w:rsid w:val="000F3564"/>
    <w:rPr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Letter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990</ap:Characters>
  <ap:DocSecurity>4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2015-04-22T11:05:00.0000000Z</lastPrinted>
  <dcterms:created xsi:type="dcterms:W3CDTF">2015-05-29T10:28:00.0000000Z</dcterms:created>
  <dcterms:modified xsi:type="dcterms:W3CDTF">2015-05-29T10:28:00.0000000Z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Telefoon</vt:lpwstr>
  </property>
  <property fmtid="{D5CDD505-2E9C-101B-9397-08002B2CF9AE}" pid="5" name="L_SUBJECT">
    <vt:lpwstr>Betreft</vt:lpwstr>
  </property>
  <property fmtid="{D5CDD505-2E9C-101B-9397-08002B2CF9AE}" pid="6" name="L_FAX">
    <vt:lpwstr>Fax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E-mail</vt:lpwstr>
  </property>
  <property fmtid="{D5CDD505-2E9C-101B-9397-08002B2CF9AE}" pid="12" name="L_MINUTELETTER">
    <vt:lpwstr>Minuut brief</vt:lpwstr>
  </property>
  <property fmtid="{D5CDD505-2E9C-101B-9397-08002B2CF9AE}" pid="13" name="L_EDITOR">
    <vt:lpwstr>Redacteur</vt:lpwstr>
  </property>
  <property fmtid="{D5CDD505-2E9C-101B-9397-08002B2CF9AE}" pid="14" name="L_CC">
    <vt:lpwstr>Kopie aan</vt:lpwstr>
  </property>
  <property fmtid="{D5CDD505-2E9C-101B-9397-08002B2CF9AE}" pid="15" name="L_INITIALS">
    <vt:lpwstr>Paraaf</vt:lpwstr>
  </property>
  <property fmtid="{D5CDD505-2E9C-101B-9397-08002B2CF9AE}" pid="16" name="L_COINITIALSANDDATE">
    <vt:lpwstr>Medeparaaf en datum</vt:lpwstr>
  </property>
  <property fmtid="{D5CDD505-2E9C-101B-9397-08002B2CF9AE}" pid="17" name="L_ASSESSOR">
    <vt:lpwstr>Vaststeller</vt:lpwstr>
  </property>
  <property fmtid="{D5CDD505-2E9C-101B-9397-08002B2CF9AE}" pid="18" name="SIG_NAME">
    <vt:lpwstr/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Nederland</vt:lpwstr>
  </property>
  <property fmtid="{D5CDD505-2E9C-101B-9397-08002B2CF9AE}" pid="23" name="BZ_UseCountry">
    <vt:bool>true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HTTP</vt:lpwstr>
  </property>
  <property fmtid="{D5CDD505-2E9C-101B-9397-08002B2CF9AE}" pid="28" name="L_Home_Address">
    <vt:lpwstr>Postbus 20061_x000d_
2500 EB Den Haag</vt:lpwstr>
  </property>
  <property fmtid="{D5CDD505-2E9C-101B-9397-08002B2CF9AE}" pid="29" name="L_PAGEOF">
    <vt:lpwstr>van</vt:lpwstr>
  </property>
  <property fmtid="{D5CDD505-2E9C-101B-9397-08002B2CF9AE}" pid="30" name="BZ_DATE">
    <vt:lpwstr>22 September 2011</vt:lpwstr>
  </property>
  <property fmtid="{D5CDD505-2E9C-101B-9397-08002B2CF9AE}" pid="31" name="L_SPOED">
    <vt:lpwstr>Spoed</vt:lpwstr>
  </property>
  <property fmtid="{D5CDD505-2E9C-101B-9397-08002B2CF9AE}" pid="32" name="L_VERTROUWELIJK">
    <vt:lpwstr>Vertrouwelijk</vt:lpwstr>
  </property>
  <property fmtid="{D5CDD505-2E9C-101B-9397-08002B2CF9AE}" pid="33" name="SIG_SENDER">
    <vt:lpwstr>DJZ/VE</vt:lpwstr>
  </property>
  <property fmtid="{D5CDD505-2E9C-101B-9397-08002B2CF9AE}" pid="34" name="SIG_PHONE">
    <vt:lpwstr/>
  </property>
  <property fmtid="{D5CDD505-2E9C-101B-9397-08002B2CF9AE}" pid="35" name="SIG_CdP">
    <vt:lpwstr>unknown CdP</vt:lpwstr>
  </property>
  <property fmtid="{D5CDD505-2E9C-101B-9397-08002B2CF9AE}" pid="36" name="ContentTypeId">
    <vt:lpwstr>0x01010073465A00E175894E82AD1BEFAE74B490</vt:lpwstr>
  </property>
</Properties>
</file>