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350DC7" w:rsidTr="00350DC7">
        <w:trPr>
          <w:trHeight w:val="289" w:hRule="exact"/>
        </w:trPr>
        <w:tc>
          <w:tcPr>
            <w:tcW w:w="929" w:type="dxa"/>
          </w:tcPr>
          <w:p w:rsidRPr="00434042" w:rsidR="00350DC7" w:rsidP="00350DC7" w:rsidRDefault="00350DC7">
            <w:r>
              <w:rPr>
                <w:szCs w:val="18"/>
              </w:rPr>
              <w:t>Datum</w:t>
            </w:r>
          </w:p>
        </w:tc>
        <w:tc>
          <w:tcPr>
            <w:tcW w:w="6571" w:type="dxa"/>
          </w:tcPr>
          <w:p w:rsidRPr="00434042" w:rsidR="00350DC7" w:rsidP="000A54E7" w:rsidRDefault="00350DC7">
            <w:r>
              <w:t>5 juni 2015</w:t>
            </w:r>
          </w:p>
        </w:tc>
      </w:tr>
      <w:tr w:rsidRPr="00434042" w:rsidR="00350DC7" w:rsidTr="00350DC7">
        <w:trPr>
          <w:trHeight w:val="368"/>
        </w:trPr>
        <w:tc>
          <w:tcPr>
            <w:tcW w:w="929" w:type="dxa"/>
          </w:tcPr>
          <w:p w:rsidR="00350DC7" w:rsidP="00350DC7" w:rsidRDefault="00350DC7">
            <w:r>
              <w:rPr>
                <w:szCs w:val="18"/>
              </w:rPr>
              <w:t>Betreft</w:t>
            </w:r>
          </w:p>
        </w:tc>
        <w:tc>
          <w:tcPr>
            <w:tcW w:w="6571" w:type="dxa"/>
          </w:tcPr>
          <w:p w:rsidR="00350DC7" w:rsidP="000A54E7" w:rsidRDefault="00350DC7">
            <w:r>
              <w:t>Antwoord Kamervragen DJV 2014 en rapport ARK</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50DC7" w:rsidTr="00E604AA">
        <w:trPr>
          <w:trHeight w:val="1514"/>
        </w:trPr>
        <w:tc>
          <w:tcPr>
            <w:tcW w:w="7522" w:type="dxa"/>
            <w:tcBorders>
              <w:top w:val="nil"/>
              <w:left w:val="nil"/>
              <w:bottom w:val="nil"/>
              <w:right w:val="nil"/>
            </w:tcBorders>
            <w:tcMar>
              <w:left w:w="0" w:type="dxa"/>
              <w:right w:w="0" w:type="dxa"/>
            </w:tcMar>
          </w:tcPr>
          <w:p w:rsidR="00350DC7" w:rsidP="00350DC7" w:rsidRDefault="00350DC7">
            <w:r>
              <w:t>Aan de Voorzitter van de Tweede Kamer der Staten-Generaal</w:t>
            </w:r>
          </w:p>
          <w:p w:rsidR="00350DC7" w:rsidP="00350DC7" w:rsidRDefault="00350DC7">
            <w:r>
              <w:t xml:space="preserve">Postbus 20018 </w:t>
            </w:r>
          </w:p>
          <w:p w:rsidR="00350DC7" w:rsidP="00350DC7" w:rsidRDefault="00350DC7">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33521" w:rsidR="00350DC7" w:rsidTr="007B7125">
        <w:tc>
          <w:tcPr>
            <w:tcW w:w="2160" w:type="dxa"/>
          </w:tcPr>
          <w:p w:rsidRPr="004E6BCF" w:rsidR="00350DC7" w:rsidP="00350DC7" w:rsidRDefault="00350DC7">
            <w:pPr>
              <w:rPr>
                <w:b/>
                <w:sz w:val="13"/>
                <w:szCs w:val="13"/>
              </w:rPr>
            </w:pPr>
            <w:r>
              <w:rPr>
                <w:b/>
                <w:sz w:val="13"/>
                <w:szCs w:val="13"/>
              </w:rPr>
              <w:t>Financieel-Economische Zaken</w:t>
            </w:r>
          </w:p>
          <w:p w:rsidRPr="00D86CC6" w:rsidR="00350DC7" w:rsidP="007B7125" w:rsidRDefault="00350DC7">
            <w:pPr>
              <w:spacing w:after="90" w:line="180" w:lineRule="exact"/>
              <w:rPr>
                <w:sz w:val="13"/>
                <w:szCs w:val="13"/>
              </w:rPr>
            </w:pPr>
            <w:r w:rsidRPr="00D86CC6">
              <w:rPr>
                <w:sz w:val="13"/>
                <w:szCs w:val="13"/>
              </w:rPr>
              <w:t xml:space="preserve">IPC </w:t>
            </w:r>
            <w:r>
              <w:rPr>
                <w:sz w:val="13"/>
                <w:szCs w:val="13"/>
              </w:rPr>
              <w:t>5350</w:t>
            </w:r>
          </w:p>
          <w:p w:rsidR="00350DC7" w:rsidP="00350DC7" w:rsidRDefault="00350DC7">
            <w:pPr>
              <w:pStyle w:val="Huisstijl-Gegeven"/>
              <w:spacing w:after="0"/>
              <w:rPr>
                <w:noProof w:val="0"/>
              </w:rPr>
            </w:pPr>
            <w:r>
              <w:rPr>
                <w:noProof w:val="0"/>
              </w:rPr>
              <w:t xml:space="preserve">Rijnstraat 50 </w:t>
            </w:r>
          </w:p>
          <w:p w:rsidR="00350DC7" w:rsidP="00350DC7" w:rsidRDefault="00350DC7">
            <w:pPr>
              <w:pStyle w:val="Huisstijl-Gegeven"/>
              <w:spacing w:after="0"/>
              <w:rPr>
                <w:noProof w:val="0"/>
              </w:rPr>
            </w:pPr>
            <w:r>
              <w:rPr>
                <w:noProof w:val="0"/>
              </w:rPr>
              <w:t>Den Haag</w:t>
            </w:r>
          </w:p>
          <w:p w:rsidR="00350DC7" w:rsidP="00350DC7" w:rsidRDefault="00350DC7">
            <w:pPr>
              <w:pStyle w:val="Huisstijl-Gegeven"/>
              <w:spacing w:after="0"/>
              <w:rPr>
                <w:noProof w:val="0"/>
              </w:rPr>
            </w:pPr>
            <w:r>
              <w:rPr>
                <w:noProof w:val="0"/>
              </w:rPr>
              <w:t>Postbus 16375</w:t>
            </w:r>
          </w:p>
          <w:p w:rsidR="00350DC7" w:rsidP="00350DC7" w:rsidRDefault="00350DC7">
            <w:pPr>
              <w:pStyle w:val="Huisstijl-Gegeven"/>
              <w:spacing w:after="0"/>
              <w:rPr>
                <w:noProof w:val="0"/>
              </w:rPr>
            </w:pPr>
            <w:r>
              <w:rPr>
                <w:noProof w:val="0"/>
              </w:rPr>
              <w:t>2500 BJ Den Haag</w:t>
            </w:r>
          </w:p>
          <w:p w:rsidR="00350DC7" w:rsidP="00350DC7" w:rsidRDefault="00350DC7">
            <w:pPr>
              <w:pStyle w:val="Huisstijl-Gegeven"/>
              <w:spacing w:after="90"/>
              <w:rPr>
                <w:noProof w:val="0"/>
                <w:szCs w:val="13"/>
              </w:rPr>
            </w:pPr>
            <w:r>
              <w:rPr>
                <w:noProof w:val="0"/>
              </w:rPr>
              <w:t>www.rijksoverheid.nl</w:t>
            </w:r>
          </w:p>
          <w:p w:rsidRPr="00FF6950" w:rsidR="00350DC7" w:rsidP="007B7125" w:rsidRDefault="00350DC7">
            <w:pPr>
              <w:spacing w:line="180" w:lineRule="exact"/>
              <w:rPr>
                <w:sz w:val="13"/>
                <w:szCs w:val="13"/>
                <w:lang w:val="en-US"/>
              </w:rPr>
            </w:pPr>
            <w:bookmarkStart w:name="_GoBack" w:id="0"/>
            <w:bookmarkEnd w:id="0"/>
          </w:p>
        </w:tc>
      </w:tr>
      <w:tr w:rsidRPr="00D33521" w:rsidR="00350DC7" w:rsidTr="007B7125">
        <w:trPr>
          <w:trHeight w:val="200" w:hRule="exact"/>
        </w:trPr>
        <w:tc>
          <w:tcPr>
            <w:tcW w:w="2160" w:type="dxa"/>
          </w:tcPr>
          <w:p w:rsidRPr="00FF6950" w:rsidR="00350DC7" w:rsidP="007B7125" w:rsidRDefault="00350DC7">
            <w:pPr>
              <w:spacing w:after="90" w:line="180" w:lineRule="exact"/>
              <w:rPr>
                <w:sz w:val="13"/>
                <w:szCs w:val="13"/>
                <w:lang w:val="en-US"/>
              </w:rPr>
            </w:pPr>
          </w:p>
        </w:tc>
      </w:tr>
      <w:tr w:rsidRPr="005819CE" w:rsidR="00350DC7" w:rsidTr="007B7125">
        <w:trPr>
          <w:trHeight w:val="450"/>
        </w:trPr>
        <w:tc>
          <w:tcPr>
            <w:tcW w:w="2160" w:type="dxa"/>
          </w:tcPr>
          <w:p w:rsidR="00350DC7" w:rsidP="00350DC7" w:rsidRDefault="00350DC7">
            <w:pPr>
              <w:pStyle w:val="Huisstijl-Kopje"/>
              <w:rPr>
                <w:b w:val="0"/>
                <w:noProof w:val="0"/>
                <w:szCs w:val="13"/>
              </w:rPr>
            </w:pPr>
            <w:r>
              <w:rPr>
                <w:noProof w:val="0"/>
              </w:rPr>
              <w:t>Onze referentie</w:t>
            </w:r>
          </w:p>
          <w:p w:rsidRPr="00FA7882" w:rsidR="00350DC7" w:rsidP="007B7125" w:rsidRDefault="00350DC7">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772233</w:t>
            </w:r>
            <w:r>
              <w:rPr>
                <w:sz w:val="13"/>
                <w:szCs w:val="13"/>
              </w:rPr>
              <w:fldChar w:fldCharType="end"/>
            </w:r>
          </w:p>
        </w:tc>
      </w:tr>
      <w:tr w:rsidRPr="005819CE" w:rsidR="00350DC7" w:rsidTr="007B7125">
        <w:trPr>
          <w:trHeight w:val="135"/>
        </w:trPr>
        <w:tc>
          <w:tcPr>
            <w:tcW w:w="2160" w:type="dxa"/>
          </w:tcPr>
          <w:p w:rsidR="00350DC7" w:rsidP="00350DC7" w:rsidRDefault="00350DC7">
            <w:pPr>
              <w:pStyle w:val="Huisstijl-Kopje"/>
              <w:rPr>
                <w:noProof w:val="0"/>
                <w:lang w:val="en-US"/>
              </w:rPr>
            </w:pPr>
            <w:proofErr w:type="spellStart"/>
            <w:r>
              <w:rPr>
                <w:noProof w:val="0"/>
                <w:lang w:val="en-US"/>
              </w:rPr>
              <w:t>Uw</w:t>
            </w:r>
            <w:proofErr w:type="spellEnd"/>
            <w:r>
              <w:rPr>
                <w:noProof w:val="0"/>
                <w:lang w:val="en-US"/>
              </w:rPr>
              <w:t xml:space="preserve"> brief van</w:t>
            </w:r>
          </w:p>
          <w:p w:rsidRPr="00C5333A" w:rsidR="00D33521" w:rsidP="00350DC7" w:rsidRDefault="00D33521">
            <w:pPr>
              <w:spacing w:after="90" w:line="180" w:lineRule="exact"/>
              <w:rPr>
                <w:sz w:val="13"/>
                <w:szCs w:val="13"/>
              </w:rPr>
            </w:pPr>
          </w:p>
        </w:tc>
      </w:tr>
      <w:tr w:rsidRPr="005819CE" w:rsidR="00350DC7" w:rsidTr="007B7125">
        <w:trPr>
          <w:trHeight w:val="113"/>
        </w:trPr>
        <w:tc>
          <w:tcPr>
            <w:tcW w:w="2160" w:type="dxa"/>
          </w:tcPr>
          <w:p w:rsidRPr="00D86CC6" w:rsidR="00350DC7" w:rsidP="00350DC7" w:rsidRDefault="00350DC7">
            <w:pPr>
              <w:pStyle w:val="Huisstijl-Kopje"/>
              <w:rPr>
                <w:b w:val="0"/>
                <w:noProof w:val="0"/>
                <w:szCs w:val="13"/>
              </w:rPr>
            </w:pPr>
            <w:r>
              <w:rPr>
                <w:noProof w:val="0"/>
              </w:rPr>
              <w:t>Bijlagen</w:t>
            </w:r>
          </w:p>
          <w:p w:rsidRPr="00D86CC6" w:rsidR="00350DC7" w:rsidP="007B7125" w:rsidRDefault="00350DC7">
            <w:pPr>
              <w:spacing w:after="90" w:line="180" w:lineRule="exact"/>
              <w:rPr>
                <w:sz w:val="13"/>
                <w:szCs w:val="13"/>
              </w:rPr>
            </w:pPr>
            <w:r>
              <w:rPr>
                <w:sz w:val="13"/>
                <w:szCs w:val="13"/>
              </w:rPr>
              <w:t>2</w:t>
            </w:r>
          </w:p>
        </w:tc>
      </w:tr>
    </w:tbl>
    <w:p w:rsidRPr="00350DC7" w:rsidR="00350DC7" w:rsidP="00350DC7" w:rsidRDefault="00350DC7">
      <w:r w:rsidRPr="00350DC7">
        <w:rPr>
          <w:bCs/>
          <w:szCs w:val="18"/>
        </w:rPr>
        <w:t xml:space="preserve">Hierbij zend ik u, mede namens de staatssecretaris van Onderwijs, Cultuur en Wetenschap, de antwoorden op de Kamervragen over het Departementaal jaarverslag (DJV) 2014 van het ministerie van Onderwijs, Cultuur en Wetenschap </w:t>
      </w:r>
      <w:r w:rsidR="00FF6950">
        <w:rPr>
          <w:bCs/>
          <w:szCs w:val="18"/>
        </w:rPr>
        <w:t xml:space="preserve">en </w:t>
      </w:r>
      <w:r w:rsidRPr="00350DC7">
        <w:rPr>
          <w:bCs/>
          <w:szCs w:val="18"/>
        </w:rPr>
        <w:t>het rapport van de Algemene Rekenkamer bij het jaarverslag.</w:t>
      </w:r>
    </w:p>
    <w:p w:rsidR="00350DC7" w:rsidP="00350DC7" w:rsidRDefault="00350DC7"/>
    <w:p w:rsidR="00350DC7" w:rsidP="00350DC7" w:rsidRDefault="00350DC7">
      <w:pPr>
        <w:rPr>
          <w:szCs w:val="20"/>
        </w:rPr>
      </w:pPr>
      <w:r w:rsidRPr="004B4901">
        <w:rPr>
          <w:szCs w:val="20"/>
        </w:rPr>
        <w:t>de minister van On</w:t>
      </w:r>
      <w:r>
        <w:rPr>
          <w:szCs w:val="20"/>
        </w:rPr>
        <w:t>derwijs, Cultuur en Wetenschap,</w:t>
      </w:r>
    </w:p>
    <w:p w:rsidR="00350DC7" w:rsidP="00350DC7" w:rsidRDefault="00350DC7">
      <w:pPr>
        <w:rPr>
          <w:szCs w:val="20"/>
        </w:rPr>
      </w:pPr>
    </w:p>
    <w:p w:rsidR="00350DC7" w:rsidP="00350DC7" w:rsidRDefault="00350DC7">
      <w:pPr>
        <w:rPr>
          <w:szCs w:val="20"/>
        </w:rPr>
      </w:pPr>
    </w:p>
    <w:p w:rsidR="00350DC7" w:rsidP="00350DC7" w:rsidRDefault="00350DC7">
      <w:pPr>
        <w:rPr>
          <w:szCs w:val="20"/>
        </w:rPr>
      </w:pPr>
    </w:p>
    <w:p w:rsidR="00350DC7" w:rsidP="00350DC7" w:rsidRDefault="00350DC7">
      <w:pPr>
        <w:rPr>
          <w:szCs w:val="20"/>
        </w:rPr>
      </w:pPr>
    </w:p>
    <w:p w:rsidR="00350DC7" w:rsidP="00350DC7" w:rsidRDefault="00350DC7">
      <w:pPr>
        <w:rPr>
          <w:szCs w:val="20"/>
        </w:rPr>
      </w:pPr>
    </w:p>
    <w:p w:rsidRPr="00263FD6" w:rsidR="00692BA9" w:rsidP="00350DC7" w:rsidRDefault="00350DC7">
      <w:pPr>
        <w:pStyle w:val="standaard-tekst"/>
      </w:pPr>
      <w:r w:rsidRPr="00581A9D">
        <w:rPr>
          <w:sz w:val="18"/>
          <w:szCs w:val="18"/>
        </w:rPr>
        <w:t>dr. Jet Bussemaker</w:t>
      </w:r>
    </w:p>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C7" w:rsidRDefault="00350DC7">
      <w:r>
        <w:separator/>
      </w:r>
    </w:p>
    <w:p w:rsidR="00350DC7" w:rsidRDefault="00350DC7"/>
  </w:endnote>
  <w:endnote w:type="continuationSeparator" w:id="0">
    <w:p w:rsidR="00350DC7" w:rsidRDefault="00350DC7">
      <w:r>
        <w:continuationSeparator/>
      </w:r>
    </w:p>
    <w:p w:rsidR="00350DC7" w:rsidRDefault="00350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350DC7" w:rsidP="00350DC7">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350DC7" w:rsidP="00350DC7">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685537">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685537">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C7" w:rsidRDefault="00350DC7">
      <w:r>
        <w:separator/>
      </w:r>
    </w:p>
    <w:p w:rsidR="00350DC7" w:rsidRDefault="00350DC7"/>
  </w:footnote>
  <w:footnote w:type="continuationSeparator" w:id="0">
    <w:p w:rsidR="00350DC7" w:rsidRDefault="00350DC7">
      <w:r>
        <w:continuationSeparator/>
      </w:r>
    </w:p>
    <w:p w:rsidR="00350DC7" w:rsidRDefault="00350D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350DC7" w:rsidP="00350DC7">
          <w:pPr>
            <w:pStyle w:val="Huisstijl-Kopj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FF6950">
            <w:rPr>
              <w:sz w:val="13"/>
              <w:szCs w:val="13"/>
            </w:rPr>
            <w:t>772233</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350DC7" w:rsidRDefault="00350DC7" w:rsidP="00350DC7">
          <w:pPr>
            <w:framePr w:w="6339" w:h="2750" w:hRule="exact" w:hSpace="181" w:wrap="around" w:vAnchor="page" w:hAnchor="page" w:x="5586" w:y="1"/>
          </w:pPr>
          <w:r>
            <w:rPr>
              <w:noProof/>
            </w:rPr>
            <w:drawing>
              <wp:inline distT="0" distB="0" distL="0" distR="0">
                <wp:extent cx="2447925" cy="1657350"/>
                <wp:effectExtent l="0" t="0" r="9525" b="0"/>
                <wp:docPr id="946" name="Afbeelding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350DC7" w:rsidRPr="00543A0D" w:rsidRDefault="00350DC7" w:rsidP="00350DC7">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350DC7" w:rsidP="00350DC7">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C8F3A5AA9D544BAFB815D075C3A0C511&quot;/&gt;&lt;Field id=&quot;UserGroup.1&quot; value=&quot;Financieel-Economische Zaken&quot;/&gt;&lt;Field id=&quot;UserGroup.2&quot; value=&quot;FEZ&quot;/&gt;&lt;Field id=&quot;UserGroup.3&quot; value=&quot;&quot;/&gt;&lt;Field id=&quot;UserGroup.815F2AA4BDBE427BB9EA923102C2FB70&quot; value=&quot;Financieel-Econom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F.A. Hofman&quot;/&gt;&lt;Field id=&quot;UserGroup.92A810531841458EA421E4A78B39896C&quot; value=&quot;drs. M.A.M. Smits van Waesberghe&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Financial and Economic Affairs&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67616A0A92A04A6C911415C30B54AAA9&quot;/&gt;&lt;Field id=&quot;Author.1&quot; value=&quot;Veen&quot;/&gt;&lt;Field id=&quot;Author.2&quot; value=&quot;R.S.&quot;/&gt;&lt;Field id=&quot;Author.3&quot; value=&quot;van der&quot;/&gt;&lt;Field id=&quot;Author.4&quot; value=&quot;Rob&quot;/&gt;&lt;Field id=&quot;Author.5&quot; value=&quot;r.s.vanderveen@minocw.nl&quot;/&gt;&lt;Field id=&quot;Author.6&quot; value=&quot;&quot;/&gt;&lt;Field id=&quot;Author.7&quot; value=&quot;&quot;/&gt;&lt;Field id=&quot;Author.8&quot; value=&quot;&quot;/&gt;&lt;Field id=&quot;Author.9&quot; value=&quot;o003vee&quot; mappedto=&quot;AUTHOR_ID&quot;/&gt;&lt;Field id=&quot;Author.10&quot; value=&quot;True&quot;/&gt;&lt;Field id=&quot;Author.11&quot; value=&quot;0&quot;/&gt;&lt;Field id=&quot;Author.12&quot; value=&quot;&quot;/&gt;&lt;Field id=&quot;Author.13&quot; value=&quot;HOFT&quot;/&gt;&lt;Field id=&quot;Author.14&quot; value=&quot;van der Veen&quot;/&gt;&lt;Field id=&quot;Author.E72E562AD10E44CF8B0BB85626A7CED6&quot; value=&quot;&quot;/&gt;&lt;Field id=&quot;Author.2A7545B21CF14EEBBD8CE2FB110ECA76&quot; value=&quot;+31 6 46 84 93 06&quot;/&gt;&lt;Field id=&quot;Author.07A356D7877849EBA5C9C7CF16E58D5F&quot; value=&quot;+31-70-412 2953&quot;/&gt;&lt;Field id=&quot;Author.316524BDEDA04B27B02489813A15B3D2&quot; value=&quot;5350&quot;/&gt;&lt;Field id=&quot;Author.764D5833F93D470E8E750B1DAEBD2873&quot; value=&quot;1833&quot;/&gt;&lt;Field id=&quot;Author.978504FDCABC4ECBB9ECA7D9D1C6BAF8&quot; value=&quot;Ondersteunend 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3 06&quot;/&gt;&lt;Field id=&quot;Author.9F10345A9CBA40549518EFEBF9616FE7&quot; value=&quot;FEZ&quot;/&gt;&lt;Field id=&quot;Author.A08FD3E3B58F4E81842FC68F44A9B386&quot; value=&quot;OCW&quot;/&gt;&lt;Field id=&quot;Author.8DC78BAD95DF4C7792B2965626F7CBF4&quot; value=&quot;1&quot;/&gt;&lt;Field id=&quot;Typist.0&quot; value=&quot;67616A0A92A04A6C911415C30B54AAA9&quot;/&gt;&lt;Field id=&quot;Typist.1&quot; value=&quot;Veen&quot;/&gt;&lt;Field id=&quot;Typist.2&quot; value=&quot;R.S.&quot;/&gt;&lt;Field id=&quot;Typist.3&quot; value=&quot;van der&quot;/&gt;&lt;Field id=&quot;Typist.4&quot; value=&quot;Rob&quot;/&gt;&lt;Field id=&quot;Typist.5&quot; value=&quot;r.s.vanderveen@minocw.nl&quot;/&gt;&lt;Field id=&quot;Typist.6&quot; value=&quot;&quot;/&gt;&lt;Field id=&quot;Typist.7&quot; value=&quot;&quot;/&gt;&lt;Field id=&quot;Typist.8&quot; value=&quot;&quot;/&gt;&lt;Field id=&quot;Typist.9&quot; value=&quot;o003vee&quot;/&gt;&lt;Field id=&quot;Typist.10&quot; value=&quot;True&quot;/&gt;&lt;Field id=&quot;Typist.11&quot; value=&quot;0&quot;/&gt;&lt;Field id=&quot;Typist.12&quot; value=&quot;&quot;/&gt;&lt;Field id=&quot;Typist.13&quot; value=&quot;HOFT&quot;/&gt;&lt;Field id=&quot;Typist.14&quot; value=&quot;van der Veen&quot;/&gt;&lt;Field id=&quot;Typist.E72E562AD10E44CF8B0BB85626A7CED6&quot; value=&quot;&quot;/&gt;&lt;Field id=&quot;Typist.2A7545B21CF14EEBBD8CE2FB110ECA76&quot; value=&quot;+31 6 46 84 93 06&quot;/&gt;&lt;Field id=&quot;Typist.07A356D7877849EBA5C9C7CF16E58D5F&quot; value=&quot;+31-70-412 2953&quot;/&gt;&lt;Field id=&quot;Typist.316524BDEDA04B27B02489813A15B3D2&quot; value=&quot;5350&quot;/&gt;&lt;Field id=&quot;Typist.764D5833F93D470E8E750B1DAEBD2873&quot; value=&quot;1833&quot;/&gt;&lt;Field id=&quot;Typist.978504FDCABC4ECBB9ECA7D9D1C6BAF8&quot; value=&quot;Ondersteunend 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3 06&quot;/&gt;&lt;Field id=&quot;Typist.9F10345A9CBA40549518EFEBF9616FE7&quot; value=&quot;FEZ&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394B9224F5344135B3402662DA2AB31E&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Antwoord Kamervragen DJV 2014 en rapport ARK&quot;/&gt;&lt;Field id=&quot;79EF07FF29B04ACD90F5BFF4D325E8A4&quot; description=&quot;Datum document&quot; mappedto=&quot;OCW_DATE&quot; value=&quot;6/5/2015&quot;/&gt;&lt;Field id=&quot;93B860034E08473390E85D9F48062CCA&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FBCCF035B238483B99B04AF8BE156806&quot; description=&quot;Organisatie&quot; value=&quot;Aan de Voorzitter van de Tweede Kamer der Staten-Generaal&quot;/&gt;&lt;Field id=&quot;01C0EFDFB8E349C5960EE3853945BC3A&quot; description=&quot;Aanhef&quot; value=&quot;Geen aanhef&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20018&quot;/&gt;&lt;Field id=&quot;99A5B0924522429B97DC439E1E9676C5&quot; description=&quot;Nummer&quot; value=&quot;&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Aan 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20018&quot;/&gt;&lt;Field id=&quot;A6E891FCED134286A14A0FFD095E4459&quot; description=&quot;Nummer&quot; mappedto=&quot;OCW_NAW_HUISNR&quot; value=&quot;&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2&quot;/&gt;&lt;Field id=&quot;66B30B843B0E45B38B23F8C9992CA435&quot; description=&quot;Datum&quot; value=&quot;5/29/2015 11:22:15 AM&quot;/&gt;&lt;Field id=&quot;A746841F87014F8D85F9ED5676961DEF&quot; description=&quot;Uw referentie&quot; value=&quot;&quot;/&gt;&lt;Field id=&quot;8B10356EE6CF4D1F8D25B78952B294E3&quot; description=&quot;Antwoord op&quot; value=&quot;Uw brief&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7DB116DB6BA04BB890D4EBC211BF310F&quot; description=&quot;E-Doc brondocumentnummer&quot; value=&quot;771824, 771834&quot;/&gt;&lt;Field id=&quot;D14D570E19CE473C82F61E3CB41A7DB4&quot; description=&quot;E-Doc Dossier&quot; mappedto=&quot;PD_FILEPT_NO&quot; value=&quot;&quot;/&gt;&lt;Field id=&quot;9656C2DC3CB34830A5810E022C657F8C&quot; description=&quot;Taal - Aanhef&quot; value=&quot;Geen aanhef&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350D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0DC7"/>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054F"/>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37"/>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521"/>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6950"/>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350DC7"/>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350DC7"/>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C48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651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2015-06-04T13:06:00.0000000Z</lastPrinted>
  <dcterms:created xsi:type="dcterms:W3CDTF">2015-06-05T13:45:00.0000000Z</dcterms:created>
  <dcterms:modified xsi:type="dcterms:W3CDTF">2015-06-05T13:45:00.0000000Z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772233</vt:lpwstr>
  </property>
  <property fmtid="{D5CDD505-2E9C-101B-9397-08002B2CF9AE}" pid="3" name="ContentTypeId">
    <vt:lpwstr>0x01010073465A00E175894E82AD1BEFAE74B490</vt:lpwstr>
  </property>
</Properties>
</file>