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814046" w:rsidTr="00814046">
        <w:trPr>
          <w:trHeight w:val="289" w:hRule="exact"/>
        </w:trPr>
        <w:tc>
          <w:tcPr>
            <w:tcW w:w="929" w:type="dxa"/>
          </w:tcPr>
          <w:p w:rsidRPr="00434042" w:rsidR="00814046" w:rsidP="00814046" w:rsidRDefault="00814046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814046" w:rsidP="000A54E7" w:rsidRDefault="00DB72E4">
            <w:r>
              <w:t>4 juni 2015</w:t>
            </w:r>
            <w:bookmarkStart w:name="_GoBack" w:id="0"/>
            <w:bookmarkEnd w:id="0"/>
          </w:p>
        </w:tc>
      </w:tr>
      <w:tr w:rsidRPr="00434042" w:rsidR="00814046" w:rsidTr="00814046">
        <w:trPr>
          <w:trHeight w:val="368"/>
        </w:trPr>
        <w:tc>
          <w:tcPr>
            <w:tcW w:w="929" w:type="dxa"/>
          </w:tcPr>
          <w:p w:rsidR="00814046" w:rsidP="00814046" w:rsidRDefault="00814046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814046" w:rsidP="000A54E7" w:rsidRDefault="00814046">
            <w:r>
              <w:t>Antwoorden op de feitelijke vragen over het Onderwijsverslag 2013-2014 van de Inspectie van het Onderwijs alsmede de beleidsreactie hierop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814046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4046" w:rsidP="00814046" w:rsidRDefault="00814046">
            <w:r>
              <w:t>Aan de Voorzitter van de Tweede Kamer der Staten-Generaal</w:t>
            </w:r>
          </w:p>
          <w:p w:rsidR="00814046" w:rsidP="00814046" w:rsidRDefault="00814046">
            <w:r>
              <w:t>Postbus 20018</w:t>
            </w:r>
          </w:p>
          <w:p w:rsidR="00814046" w:rsidP="00814046" w:rsidRDefault="00814046">
            <w:r>
              <w:t>2500 EA</w:t>
            </w:r>
            <w:r w:rsidRPr="00B0663B">
              <w:rPr>
                <w:color w:val="FFFFFF"/>
              </w:rPr>
              <w:t>..</w:t>
            </w:r>
            <w:r>
              <w:t>DEN HAAG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814046" w:rsidTr="007B7125">
        <w:tc>
          <w:tcPr>
            <w:tcW w:w="2160" w:type="dxa"/>
          </w:tcPr>
          <w:p w:rsidR="00814046" w:rsidP="00814046" w:rsidRDefault="00814046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814046" w:rsidP="00814046" w:rsidRDefault="00814046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814046" w:rsidP="00814046" w:rsidRDefault="00814046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814046" w:rsidP="00814046" w:rsidRDefault="00814046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="00814046" w:rsidP="00814046" w:rsidRDefault="00814046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  <w:p w:rsidRPr="00A32073" w:rsidR="00814046" w:rsidP="007B7125" w:rsidRDefault="00814046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5819CE" w:rsidR="00814046" w:rsidTr="007B7125">
        <w:trPr>
          <w:trHeight w:val="200" w:hRule="exact"/>
        </w:trPr>
        <w:tc>
          <w:tcPr>
            <w:tcW w:w="2160" w:type="dxa"/>
          </w:tcPr>
          <w:p w:rsidRPr="00356D2B" w:rsidR="00814046" w:rsidP="007B7125" w:rsidRDefault="00814046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814046" w:rsidTr="007B7125">
        <w:trPr>
          <w:trHeight w:val="450"/>
        </w:trPr>
        <w:tc>
          <w:tcPr>
            <w:tcW w:w="2160" w:type="dxa"/>
          </w:tcPr>
          <w:p w:rsidR="00814046" w:rsidP="00814046" w:rsidRDefault="00814046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814046" w:rsidP="007B7125" w:rsidRDefault="00814046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>771664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Pr="005819CE" w:rsidR="00814046" w:rsidTr="007B7125">
        <w:trPr>
          <w:trHeight w:val="113"/>
        </w:trPr>
        <w:tc>
          <w:tcPr>
            <w:tcW w:w="2160" w:type="dxa"/>
          </w:tcPr>
          <w:p w:rsidRPr="00D86CC6" w:rsidR="00814046" w:rsidP="00814046" w:rsidRDefault="00814046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Bijlagen</w:t>
            </w:r>
          </w:p>
          <w:p w:rsidRPr="00D86CC6" w:rsidR="00814046" w:rsidP="007B7125" w:rsidRDefault="00814046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814046" w:rsidP="00814046" w:rsidRDefault="00814046">
      <w:r>
        <w:t>Mede namens de staatssecretaris van Economische Zaken, bieden wij u hierbij de antwoorden aan op de feitelijke vragen van uw Kamer over het Onderwijsverslag 2013-2014 van de Inspectie van het Onderwijs alsmede de beleidsreactie hierop.</w:t>
      </w:r>
    </w:p>
    <w:p w:rsidRPr="006A0C96" w:rsidR="00814046" w:rsidRDefault="00814046"/>
    <w:p w:rsidR="00814046" w:rsidP="00814046" w:rsidRDefault="00814046"/>
    <w:p w:rsidR="00814046" w:rsidP="00814046" w:rsidRDefault="00814046">
      <w:pPr>
        <w:rPr>
          <w:szCs w:val="20"/>
        </w:rPr>
      </w:pPr>
      <w:r w:rsidRPr="004B4901">
        <w:rPr>
          <w:szCs w:val="20"/>
        </w:rPr>
        <w:t>de minister van On</w:t>
      </w:r>
      <w:r>
        <w:rPr>
          <w:szCs w:val="20"/>
        </w:rPr>
        <w:t>derwijs, Cultuur en Wetenschap,</w:t>
      </w:r>
    </w:p>
    <w:p w:rsidR="00814046" w:rsidP="00814046" w:rsidRDefault="00814046">
      <w:pPr>
        <w:rPr>
          <w:szCs w:val="20"/>
        </w:rPr>
      </w:pPr>
    </w:p>
    <w:p w:rsidR="00814046" w:rsidP="00814046" w:rsidRDefault="00814046">
      <w:pPr>
        <w:rPr>
          <w:szCs w:val="20"/>
        </w:rPr>
      </w:pPr>
    </w:p>
    <w:p w:rsidR="00814046" w:rsidP="00814046" w:rsidRDefault="00814046">
      <w:pPr>
        <w:rPr>
          <w:szCs w:val="20"/>
        </w:rPr>
      </w:pPr>
    </w:p>
    <w:p w:rsidRPr="00DB72E4" w:rsidR="00814046" w:rsidP="00814046" w:rsidRDefault="00814046">
      <w:pPr>
        <w:pStyle w:val="standaard-tekst"/>
        <w:rPr>
          <w:sz w:val="18"/>
          <w:szCs w:val="18"/>
          <w:lang w:val="nl-NL"/>
        </w:rPr>
      </w:pPr>
      <w:r w:rsidRPr="00DB72E4">
        <w:rPr>
          <w:sz w:val="18"/>
          <w:szCs w:val="18"/>
          <w:lang w:val="nl-NL"/>
        </w:rPr>
        <w:t>dr. Jet Bussemaker</w:t>
      </w:r>
    </w:p>
    <w:p w:rsidRPr="00DB72E4" w:rsidR="00814046" w:rsidP="00814046" w:rsidRDefault="00814046">
      <w:pPr>
        <w:pStyle w:val="standaard-tekst"/>
        <w:rPr>
          <w:sz w:val="18"/>
          <w:szCs w:val="18"/>
          <w:lang w:val="nl-NL"/>
        </w:rPr>
      </w:pPr>
    </w:p>
    <w:p w:rsidRPr="00DB72E4" w:rsidR="00814046" w:rsidP="00814046" w:rsidRDefault="00814046">
      <w:pPr>
        <w:pStyle w:val="standaard-tekst"/>
        <w:rPr>
          <w:sz w:val="18"/>
          <w:szCs w:val="18"/>
          <w:lang w:val="nl-NL"/>
        </w:rPr>
      </w:pPr>
    </w:p>
    <w:p w:rsidRPr="00DB72E4" w:rsidR="00814046" w:rsidP="00814046" w:rsidRDefault="00814046">
      <w:pPr>
        <w:pStyle w:val="standaard-tekst"/>
        <w:rPr>
          <w:sz w:val="18"/>
          <w:szCs w:val="18"/>
          <w:lang w:val="nl-NL"/>
        </w:rPr>
      </w:pPr>
    </w:p>
    <w:p w:rsidR="00814046" w:rsidP="00814046" w:rsidRDefault="00814046">
      <w:pPr>
        <w:pStyle w:val="standaard-tekst"/>
        <w:rPr>
          <w:sz w:val="18"/>
          <w:szCs w:val="18"/>
          <w:lang w:val="nl-NL"/>
        </w:rPr>
      </w:pPr>
      <w:r w:rsidRPr="00814046">
        <w:rPr>
          <w:sz w:val="18"/>
          <w:szCs w:val="18"/>
          <w:lang w:val="nl-NL"/>
        </w:rPr>
        <w:t>de staatssecretaris van Onderwijs, Cultuur en Wetenschap,</w:t>
      </w:r>
    </w:p>
    <w:p w:rsidR="00814046" w:rsidP="00814046" w:rsidRDefault="00814046">
      <w:pPr>
        <w:pStyle w:val="standaard-tekst"/>
        <w:rPr>
          <w:sz w:val="18"/>
          <w:szCs w:val="18"/>
          <w:lang w:val="nl-NL"/>
        </w:rPr>
      </w:pPr>
    </w:p>
    <w:p w:rsidR="00814046" w:rsidP="00814046" w:rsidRDefault="00814046">
      <w:pPr>
        <w:pStyle w:val="standaard-tekst"/>
        <w:rPr>
          <w:sz w:val="18"/>
          <w:szCs w:val="18"/>
          <w:lang w:val="nl-NL"/>
        </w:rPr>
      </w:pPr>
    </w:p>
    <w:p w:rsidR="00814046" w:rsidP="00814046" w:rsidRDefault="00814046">
      <w:pPr>
        <w:pStyle w:val="standaard-tekst"/>
        <w:rPr>
          <w:sz w:val="18"/>
          <w:szCs w:val="18"/>
          <w:lang w:val="nl-NL"/>
        </w:rPr>
      </w:pPr>
    </w:p>
    <w:p w:rsidRPr="00814046" w:rsidR="00814046" w:rsidP="00814046" w:rsidRDefault="00814046">
      <w:pPr>
        <w:pStyle w:val="standaard-teks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Sander Dekker</w:t>
      </w:r>
    </w:p>
    <w:p w:rsidRPr="00263FD6" w:rsidR="00692BA9" w:rsidP="00263FD6" w:rsidRDefault="00692BA9"/>
    <w:sectPr w:rsidRPr="00263FD6" w:rsidR="00692BA9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046" w:rsidRDefault="00814046">
      <w:r>
        <w:separator/>
      </w:r>
    </w:p>
    <w:p w:rsidR="00814046" w:rsidRDefault="00814046"/>
  </w:endnote>
  <w:endnote w:type="continuationSeparator" w:id="0">
    <w:p w:rsidR="00814046" w:rsidRDefault="00814046">
      <w:r>
        <w:continuationSeparator/>
      </w:r>
    </w:p>
    <w:p w:rsidR="00814046" w:rsidRDefault="008140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A" w:rsidRDefault="0049501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814046" w:rsidP="00814046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814046" w:rsidP="00814046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9E5F13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9E5F13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046" w:rsidRDefault="00814046">
      <w:r>
        <w:separator/>
      </w:r>
    </w:p>
    <w:p w:rsidR="00814046" w:rsidRDefault="00814046"/>
  </w:footnote>
  <w:footnote w:type="continuationSeparator" w:id="0">
    <w:p w:rsidR="00814046" w:rsidRDefault="00814046">
      <w:r>
        <w:continuationSeparator/>
      </w:r>
    </w:p>
    <w:p w:rsidR="00814046" w:rsidRDefault="008140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A" w:rsidRDefault="0049501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814046" w:rsidRPr="002F71BB" w:rsidRDefault="00814046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814046">
            <w:rPr>
              <w:sz w:val="13"/>
              <w:szCs w:val="13"/>
            </w:rPr>
            <w:t>771664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814046" w:rsidRDefault="00814046" w:rsidP="00814046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898" name="Afbeelding 8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9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14046" w:rsidRPr="00543A0D" w:rsidRDefault="00814046" w:rsidP="00814046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814046" w:rsidP="00814046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BC3C68C027FA40EDBC1EAD511CFB135F&quot;/&gt;&lt;Field id=&quot;UserGroup.1&quot; value=&quot;Bestuursondersteuning en Advies&quot;/&gt;&lt;Field id=&quot;UserGroup.2&quot; value=&quot;BOA&quot;/&gt;&lt;Field id=&quot;UserGroup.3&quot; value=&quot;&quot;/&gt;&lt;Field id=&quot;UserGroup.815F2AA4BDBE427BB9EA923102C2FB70&quot; value=&quot;Bestuursondersteuning en Advies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&quot;/&gt;&lt;Field id=&quot;UserGroup.92A810531841458EA421E4A78B39896C&quot; value=&quot;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BC5D92976C3E4320AE07AE0145CC968D&quot;/&gt;&lt;Field id=&quot;Author.1&quot; value=&quot;Vliet&quot;/&gt;&lt;Field id=&quot;Author.2&quot; value=&quot;A.B.&quot;/&gt;&lt;Field id=&quot;Author.3&quot; value=&quot;van&quot;/&gt;&lt;Field id=&quot;Author.4&quot; value=&quot;Bastiaan&quot;/&gt;&lt;Field id=&quot;Author.5&quot; value=&quot;a.b.vanvliet@minocw.nl&quot;/&gt;&lt;Field id=&quot;Author.6&quot; value=&quot;&quot;/&gt;&lt;Field id=&quot;Author.7&quot; value=&quot;&quot;/&gt;&lt;Field id=&quot;Author.8&quot; value=&quot;&quot;/&gt;&lt;Field id=&quot;Author.9&quot; value=&quot;o204vli&quot; mappedto=&quot;AUTHOR_ID&quot;/&gt;&lt;Field id=&quot;Author.10&quot; value=&quot;True&quot;/&gt;&lt;Field id=&quot;Author.11&quot; value=&quot;0&quot;/&gt;&lt;Field id=&quot;Author.12&quot; value=&quot;drs.&quot;/&gt;&lt;Field id=&quot;Author.13&quot; value=&quot;HOFT&quot;/&gt;&lt;Field id=&quot;Author.14&quot; value=&quot;van Vliet&quot;/&gt;&lt;Field id=&quot;Author.E72E562AD10E44CF8B0BB85626A7CED6&quot; value=&quot;&quot;/&gt;&lt;Field id=&quot;Author.2A7545B21CF14EEBBD8CE2FB110ECA76&quot; value=&quot;+31 6 52 36 74 18&quot;/&gt;&lt;Field id=&quot;Author.07A356D7877849EBA5C9C7CF16E58D5F&quot; value=&quot;&quot;/&gt;&lt;Field id=&quot;Author.316524BDEDA04B27B02489813A15B3D2&quot; value=&quot;1300&quot;/&gt;&lt;Field id=&quot;Author.764D5833F93D470E8E750B1DAEBD2873&quot; value=&quot;11119&quot;/&gt;&lt;Field id=&quot;Author.978504FDCABC4ECBB9ECA7D9D1C6BAF8&quot; value=&quot;Beleidsmedewerke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52 36 74 18&quot;/&gt;&lt;Field id=&quot;Author.9F10345A9CBA40549518EFEBF9616FE7&quot; value=&quot;BOA&quot;/&gt;&lt;Field id=&quot;Author.A08FD3E3B58F4E81842FC68F44A9B386&quot; value=&quot;OCW&quot;/&gt;&lt;Field id=&quot;Author.8DC78BAD95DF4C7792B2965626F7CBF4&quot; value=&quot;1&quot;/&gt;&lt;Field id=&quot;Typist.0&quot; value=&quot;BC5D92976C3E4320AE07AE0145CC968D&quot;/&gt;&lt;Field id=&quot;Typist.1&quot; value=&quot;Vliet&quot;/&gt;&lt;Field id=&quot;Typist.2&quot; value=&quot;A.B.&quot;/&gt;&lt;Field id=&quot;Typist.3&quot; value=&quot;van&quot;/&gt;&lt;Field id=&quot;Typist.4&quot; value=&quot;Bastiaan&quot;/&gt;&lt;Field id=&quot;Typist.5&quot; value=&quot;a.b.vanvliet@minocw.nl&quot;/&gt;&lt;Field id=&quot;Typist.6&quot; value=&quot;&quot;/&gt;&lt;Field id=&quot;Typist.7&quot; value=&quot;&quot;/&gt;&lt;Field id=&quot;Typist.8&quot; value=&quot;&quot;/&gt;&lt;Field id=&quot;Typist.9&quot; value=&quot;o204vli&quot;/&gt;&lt;Field id=&quot;Typist.10&quot; value=&quot;True&quot;/&gt;&lt;Field id=&quot;Typist.11&quot; value=&quot;0&quot;/&gt;&lt;Field id=&quot;Typist.12&quot; value=&quot;drs.&quot;/&gt;&lt;Field id=&quot;Typist.13&quot; value=&quot;HOFT&quot;/&gt;&lt;Field id=&quot;Typist.14&quot; value=&quot;van Vliet&quot;/&gt;&lt;Field id=&quot;Typist.E72E562AD10E44CF8B0BB85626A7CED6&quot; value=&quot;&quot;/&gt;&lt;Field id=&quot;Typist.2A7545B21CF14EEBBD8CE2FB110ECA76&quot; value=&quot;+31 6 52 36 74 18&quot;/&gt;&lt;Field id=&quot;Typist.07A356D7877849EBA5C9C7CF16E58D5F&quot; value=&quot;&quot;/&gt;&lt;Field id=&quot;Typist.316524BDEDA04B27B02489813A15B3D2&quot; value=&quot;1300&quot;/&gt;&lt;Field id=&quot;Typist.764D5833F93D470E8E750B1DAEBD2873&quot; value=&quot;11119&quot;/&gt;&lt;Field id=&quot;Typist.978504FDCABC4ECBB9ECA7D9D1C6BAF8&quot; value=&quot;Beleidsmedewerke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52 36 74 18&quot;/&gt;&lt;Field id=&quot;Typist.9F10345A9CBA40549518EFEBF9616FE7&quot; value=&quot;BOA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&quot;/&gt;&lt;Field id=&quot;Template.0&quot; value=&quot;2A13AFB0B67D45B9B310EFAC5CA3B06B&quot;/&gt;&lt;Field id=&quot;Template.1&quot; value=&quot;Brief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&quot; mappedto=&quot;SOORT_ID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750ABED6D3AC4AA8889A43F26BCC6704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Antwoorden op de feitelijke vragen over het Onderwijsverslag 2013-2014 van de Inspectie van het Onderwijs alsmede de beleidsreactie hierop&quot;/&gt;&lt;Field id=&quot;93B860034E08473390E85D9F48062CCA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FBCCF035B238483B99B04AF8BE156806&quot; description=&quot;Organisatie&quot; value=&quot;Aan de Voorzitter van de Tweede Kamer der Staten Generaal&quot;/&gt;&lt;Field id=&quot;01C0EFDFB8E349C5960EE3853945BC3A&quot; description=&quot;Aanhef&quot; value=&quot;Geen aanhef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Postbus&quot;/&gt;&lt;Field id=&quot;99A5B0924522429B97DC439E1E9676C5&quot; description=&quot;Nummer&quot; value=&quot;20018&quot;/&gt;&lt;Field id=&quot;E34BF78AB2AA43DF9F9B7036408A6C08&quot; description=&quot;Postcode&quot; value=&quot;2500 EA&quot;/&gt;&lt;Field id=&quot;B0E5859962DE4D04B20D89FF71171594&quot; description=&quot;Plaatsnaam&quot; value=&quot;DEN HAAG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Aan de Voorzitter van de Tweede Kamer der Staten Generaal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Postbus&quot;/&gt;&lt;Field id=&quot;A6E891FCED134286A14A0FFD095E4459&quot; description=&quot;Nummer&quot; mappedto=&quot;OCW_NAW_HUISNR&quot; value=&quot;20018&quot;/&gt;&lt;Field id=&quot;F9DF96799CA6412990FDABFB0678C4F2&quot; description=&quot;Postcode&quot; mappedto=&quot;OCW_NAW_POSTC&quot; value=&quot;2500 EA&quot;/&gt;&lt;Field id=&quot;42EC7E8FFD554889B6ECC67C79B13780&quot; description=&quot;Plaatsnaam&quot; mappedto=&quot;OCW_NAW_WOONPLAATS&quot; value=&quot;DEN HAAG&quot;/&gt;&lt;Field id=&quot;143C45E78FF34281B731DDBD0A5D2529&quot; description=&quot;Geslacht&quot; value=&quot;M&quot;/&gt;&lt;Field id=&quot;E2BE550C90CD4EC1A3EE5000EA00A0C9&quot; description=&quot;Aantal bijlagen&quot; value=&quot;1&quot;/&gt;&lt;Field id=&quot;8B10356EE6CF4D1F8D25B78952B294E3&quot; description=&quot;Antwoord op&quot; value=&quot;Geen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&quot;/&gt;&lt;Field id=&quot;7DB116DB6BA04BB890D4EBC211BF310F&quot; description=&quot;E-Doc brondocumentnummer&quot; value=&quot;&quot;/&gt;&lt;Field id=&quot;D14D570E19CE473C82F61E3CB41A7DB4&quot; description=&quot;E-Doc Dossier&quot; mappedto=&quot;PD_FILEPT_NO&quot; value=&quot;&quot;/&gt;&lt;Field id=&quot;9656C2DC3CB34830A5810E022C657F8C&quot; description=&quot;Taal - Aanhef&quot; value=&quot;Geen aanhef&quot;/&gt;&lt;Field id=&quot;68BEA0B7C63D49FB9BD0003DFE9935DC&quot; description=&quot;Taal - Met vriendelijke groet&quot; value=&quot;Nederlands&quot;/&gt;&lt;Field id=&quot;2D71157921074FAAAEB61F30503877D3&quot; description=&quot;Betreft het een brief of beschikking?&quot; value=&quot;Brief&quot;/&gt;&lt;Field id=&quot;B3E41FB2E7E64417B45CCC862BD2F1C3&quot; description=&quot; &quot; value=&quot;Nederlands&quot;/&gt;&lt;Field id=&quot;C176A2476FB44539BA9507DFBE15B0C8&quot; description=&quot;Ondertekenaar&quot; value=&quot;Minister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814046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046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5F13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B72E4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814046"/>
    <w:pPr>
      <w:spacing w:line="240" w:lineRule="auto"/>
    </w:pPr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814046"/>
    <w:pPr>
      <w:spacing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C48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711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1900-12-31T22:00:00.0000000Z</lastPrinted>
  <dcterms:created xsi:type="dcterms:W3CDTF">2015-06-04T14:15:00.0000000Z</dcterms:created>
  <dcterms:modified xsi:type="dcterms:W3CDTF">2015-06-04T14:15:00.0000000Z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771664</vt:lpwstr>
  </property>
  <property fmtid="{D5CDD505-2E9C-101B-9397-08002B2CF9AE}" pid="3" name="ContentTypeId">
    <vt:lpwstr>0x0101004478683618FB1D4A9460968415B589C4</vt:lpwstr>
  </property>
</Properties>
</file>