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08" w:rsidRDefault="00017511">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7B157D63" wp14:anchorId="58FCF37A">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511" w:rsidRDefault="0001751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017511" w:rsidRDefault="0001751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606F08">
        <w:tc>
          <w:tcPr>
            <w:tcW w:w="0" w:type="auto"/>
          </w:tcPr>
          <w:p w:rsidR="00606F08" w:rsidRDefault="00017511">
            <w:bookmarkStart w:name="woordmerk" w:id="1"/>
            <w:bookmarkStart w:name="woordmerk_bk" w:id="2"/>
            <w:bookmarkEnd w:id="1"/>
            <w:r>
              <w:rPr>
                <w:noProof/>
              </w:rPr>
              <w:drawing>
                <wp:inline distT="0" distB="0" distL="0" distR="0" wp14:anchorId="027838A7" wp14:editId="5922118B">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240EB1">
              <w:fldChar w:fldCharType="begin"/>
            </w:r>
            <w:r w:rsidR="00240EB1">
              <w:instrText xml:space="preserve"> DOCPROPERTY woordmerk </w:instrText>
            </w:r>
            <w:r w:rsidR="00240EB1">
              <w:fldChar w:fldCharType="end"/>
            </w:r>
          </w:p>
        </w:tc>
      </w:tr>
    </w:tbl>
    <w:p w:rsidR="00606F08" w:rsidRDefault="00606F08">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06F08">
        <w:trPr>
          <w:trHeight w:val="306" w:hRule="exact"/>
        </w:trPr>
        <w:tc>
          <w:tcPr>
            <w:tcW w:w="7512" w:type="dxa"/>
            <w:gridSpan w:val="2"/>
          </w:tcPr>
          <w:p w:rsidR="00606F08" w:rsidRDefault="00240EB1">
            <w:pPr>
              <w:pStyle w:val="Huisstijl-Retouradres"/>
            </w:pPr>
            <w:r>
              <w:fldChar w:fldCharType="begin"/>
            </w:r>
            <w:r>
              <w:instrText xml:space="preserve"> DOCPROPERTY retouradres </w:instrText>
            </w:r>
            <w:r>
              <w:fldChar w:fldCharType="separate"/>
            </w:r>
            <w:r w:rsidR="00017511">
              <w:t>&gt; Retouradres Postbus 20301 2500 EH  Den Haag</w:t>
            </w:r>
            <w:r>
              <w:fldChar w:fldCharType="end"/>
            </w:r>
          </w:p>
        </w:tc>
      </w:tr>
      <w:tr w:rsidR="00606F08">
        <w:trPr>
          <w:cantSplit/>
          <w:trHeight w:val="85" w:hRule="exact"/>
        </w:trPr>
        <w:tc>
          <w:tcPr>
            <w:tcW w:w="7512" w:type="dxa"/>
            <w:gridSpan w:val="2"/>
          </w:tcPr>
          <w:p w:rsidR="00606F08" w:rsidRDefault="00606F08">
            <w:pPr>
              <w:pStyle w:val="Huisstijl-Rubricering"/>
            </w:pPr>
          </w:p>
        </w:tc>
      </w:tr>
      <w:tr w:rsidR="00606F08">
        <w:trPr>
          <w:cantSplit/>
          <w:trHeight w:val="187" w:hRule="exact"/>
        </w:trPr>
        <w:tc>
          <w:tcPr>
            <w:tcW w:w="7512" w:type="dxa"/>
            <w:gridSpan w:val="2"/>
          </w:tcPr>
          <w:p w:rsidR="00606F08" w:rsidRDefault="00240EB1">
            <w:pPr>
              <w:pStyle w:val="Huisstijl-Rubricering"/>
            </w:pPr>
            <w:r>
              <w:fldChar w:fldCharType="begin"/>
            </w:r>
            <w:r>
              <w:instrText xml:space="preserve"> DOCPROPERTY rubricering </w:instrText>
            </w:r>
            <w:r>
              <w:fldChar w:fldCharType="end"/>
            </w:r>
          </w:p>
        </w:tc>
      </w:tr>
      <w:tr w:rsidR="00606F08">
        <w:trPr>
          <w:cantSplit/>
          <w:trHeight w:val="2166" w:hRule="exact"/>
        </w:trPr>
        <w:tc>
          <w:tcPr>
            <w:tcW w:w="7512" w:type="dxa"/>
            <w:gridSpan w:val="2"/>
          </w:tcPr>
          <w:p w:rsidR="00646A2F" w:rsidRDefault="00240EB1">
            <w:pPr>
              <w:pStyle w:val="adres"/>
            </w:pPr>
            <w:r>
              <w:fldChar w:fldCharType="begin"/>
            </w:r>
            <w:r>
              <w:instrText xml:space="preserve"> DOCVARIABLE adres *\MERGEFORMAT </w:instrText>
            </w:r>
            <w:r>
              <w:fldChar w:fldCharType="separate"/>
            </w:r>
            <w:r w:rsidR="00017511">
              <w:t xml:space="preserve">Aan de Voorzitter van de Tweede Kamer </w:t>
            </w:r>
          </w:p>
          <w:p w:rsidR="00017511" w:rsidRDefault="00017511">
            <w:pPr>
              <w:pStyle w:val="adres"/>
            </w:pPr>
            <w:r>
              <w:t>der Staten-Generaal</w:t>
            </w:r>
          </w:p>
          <w:p w:rsidR="00017511" w:rsidRDefault="00017511">
            <w:pPr>
              <w:pStyle w:val="adres"/>
            </w:pPr>
            <w:r>
              <w:t>Postbus 20018</w:t>
            </w:r>
          </w:p>
          <w:p w:rsidR="00606F08" w:rsidRDefault="00017511">
            <w:pPr>
              <w:pStyle w:val="adres"/>
            </w:pPr>
            <w:r>
              <w:t>2500 EA  DEN HAAG</w:t>
            </w:r>
            <w:r w:rsidR="00240EB1">
              <w:fldChar w:fldCharType="end"/>
            </w:r>
          </w:p>
          <w:p w:rsidR="00606F08" w:rsidRDefault="00240EB1">
            <w:pPr>
              <w:pStyle w:val="kixcode"/>
            </w:pPr>
            <w:r>
              <w:fldChar w:fldCharType="begin"/>
            </w:r>
            <w:r>
              <w:instrText xml:space="preserve"> DOCPROPERTY kix </w:instrText>
            </w:r>
            <w:r>
              <w:fldChar w:fldCharType="end"/>
            </w:r>
          </w:p>
          <w:p w:rsidR="00606F08" w:rsidRDefault="00606F08">
            <w:pPr>
              <w:pStyle w:val="kixcode"/>
            </w:pPr>
          </w:p>
        </w:tc>
      </w:tr>
      <w:tr w:rsidR="00606F08">
        <w:trPr>
          <w:trHeight w:val="465" w:hRule="exact"/>
        </w:trPr>
        <w:tc>
          <w:tcPr>
            <w:tcW w:w="7512" w:type="dxa"/>
            <w:gridSpan w:val="2"/>
          </w:tcPr>
          <w:p w:rsidR="00606F08" w:rsidRDefault="00606F08">
            <w:pPr>
              <w:pStyle w:val="broodtekst"/>
            </w:pPr>
          </w:p>
        </w:tc>
      </w:tr>
      <w:tr w:rsidR="00606F08">
        <w:trPr>
          <w:trHeight w:val="238" w:hRule="exact"/>
        </w:trPr>
        <w:tc>
          <w:tcPr>
            <w:tcW w:w="1099" w:type="dxa"/>
          </w:tcPr>
          <w:p w:rsidR="00606F08" w:rsidRDefault="001607BD">
            <w:pPr>
              <w:pStyle w:val="datumonderwerp"/>
              <w:tabs>
                <w:tab w:val="clear" w:pos="794"/>
                <w:tab w:val="left" w:pos="1092"/>
              </w:tabs>
              <w:ind w:left="1140" w:hanging="1140"/>
            </w:pPr>
            <w:r>
              <w:fldChar w:fldCharType="begin"/>
            </w:r>
            <w:r>
              <w:instrText xml:space="preserve"> DOCPROPERTY _datum </w:instrText>
            </w:r>
            <w:r>
              <w:fldChar w:fldCharType="separate"/>
            </w:r>
            <w:r w:rsidR="00017511">
              <w:t>Datum</w:t>
            </w:r>
            <w:r>
              <w:fldChar w:fldCharType="end"/>
            </w:r>
          </w:p>
        </w:tc>
        <w:tc>
          <w:tcPr>
            <w:tcW w:w="6413" w:type="dxa"/>
          </w:tcPr>
          <w:p w:rsidR="00606F08" w:rsidRDefault="00AA39FD">
            <w:pPr>
              <w:pStyle w:val="datumonderwerp"/>
              <w:tabs>
                <w:tab w:val="clear" w:pos="794"/>
                <w:tab w:val="left" w:pos="1092"/>
              </w:tabs>
              <w:ind w:left="1140" w:hanging="1140"/>
            </w:pPr>
            <w:r>
              <w:t>20</w:t>
            </w:r>
            <w:r w:rsidR="00925FD3">
              <w:t xml:space="preserve"> mei 2015</w:t>
            </w:r>
          </w:p>
        </w:tc>
      </w:tr>
      <w:tr w:rsidR="00606F08" w:rsidTr="00925FD3">
        <w:trPr>
          <w:trHeight w:val="1619" w:hRule="exact"/>
        </w:trPr>
        <w:tc>
          <w:tcPr>
            <w:tcW w:w="1099" w:type="dxa"/>
          </w:tcPr>
          <w:p w:rsidR="00606F08" w:rsidRDefault="001607BD">
            <w:pPr>
              <w:pStyle w:val="datumonderwerp"/>
              <w:ind w:left="743" w:hanging="743"/>
            </w:pPr>
            <w:r>
              <w:fldChar w:fldCharType="begin"/>
            </w:r>
            <w:r>
              <w:instrText xml:space="preserve"> DOCPROPERTY _onderwerp </w:instrText>
            </w:r>
            <w:r>
              <w:fldChar w:fldCharType="separate"/>
            </w:r>
            <w:r w:rsidR="00017511">
              <w:t>Onderwerp</w:t>
            </w:r>
            <w:r>
              <w:fldChar w:fldCharType="end"/>
            </w:r>
          </w:p>
        </w:tc>
        <w:tc>
          <w:tcPr>
            <w:tcW w:w="6413" w:type="dxa"/>
          </w:tcPr>
          <w:p w:rsidR="00606F08" w:rsidP="00925FD3" w:rsidRDefault="00017511">
            <w:r>
              <w:t xml:space="preserve">Voorstel van wet </w:t>
            </w:r>
            <w:r w:rsidR="00925FD3">
              <w:t>tot g</w:t>
            </w:r>
            <w:r w:rsidRPr="00A36B97" w:rsidR="00925FD3">
              <w:t>oedkeuring en uitvoering van het op 2 maart 2015 te Veenhuizen tot stand gekomen Verdrag tussen het Koninkrijk der Nederlanden en het Koninkrijk Noorwegen inzake het gebruik van een penitentiaire inrichting in Nederland voor de tenuitvoerlegging van bij Noorse vonnissen opgelegde vrijheidsstraffen (Trb. 2015, 37</w:t>
            </w:r>
            <w:r w:rsidR="00925FD3">
              <w:t xml:space="preserve">) </w:t>
            </w:r>
            <w:r>
              <w:t>(</w:t>
            </w:r>
            <w:r w:rsidR="00925FD3">
              <w:t>34 178</w:t>
            </w:r>
            <w:r>
              <w:t>)</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06F08">
        <w:tc>
          <w:tcPr>
            <w:tcW w:w="2013" w:type="dxa"/>
          </w:tcPr>
          <w:p w:rsidR="00017511" w:rsidP="00017511" w:rsidRDefault="00017511">
            <w:pPr>
              <w:pStyle w:val="afzendgegevens-bold"/>
            </w:pPr>
            <w:bookmarkStart w:name="referentiegegevens" w:id="3"/>
            <w:bookmarkStart w:name="referentiegegevens_bk" w:id="4"/>
            <w:bookmarkEnd w:id="3"/>
            <w:r>
              <w:t>Directie Wetgeving en Juridische Zaken</w:t>
            </w:r>
          </w:p>
          <w:p w:rsidR="00017511" w:rsidP="00017511" w:rsidRDefault="00017511">
            <w:pPr>
              <w:pStyle w:val="afzendgegevens"/>
            </w:pPr>
            <w:r>
              <w:t xml:space="preserve">Sector </w:t>
            </w:r>
            <w:r w:rsidR="00925FD3">
              <w:t>straf- en sanctierecht</w:t>
            </w:r>
          </w:p>
          <w:p w:rsidR="00017511" w:rsidP="00017511" w:rsidRDefault="00017511">
            <w:pPr>
              <w:pStyle w:val="witregel1"/>
            </w:pPr>
            <w:r>
              <w:t> </w:t>
            </w:r>
          </w:p>
          <w:p w:rsidRPr="005C122F" w:rsidR="00017511" w:rsidP="00017511" w:rsidRDefault="00017511">
            <w:pPr>
              <w:pStyle w:val="afzendgegevens"/>
              <w:rPr>
                <w:lang w:val="de-DE"/>
              </w:rPr>
            </w:pPr>
            <w:r w:rsidRPr="005C122F">
              <w:rPr>
                <w:lang w:val="de-DE"/>
              </w:rPr>
              <w:t>Turfmarkt 147</w:t>
            </w:r>
          </w:p>
          <w:p w:rsidRPr="005C122F" w:rsidR="00017511" w:rsidP="00017511" w:rsidRDefault="00017511">
            <w:pPr>
              <w:pStyle w:val="afzendgegevens"/>
              <w:rPr>
                <w:lang w:val="de-DE"/>
              </w:rPr>
            </w:pPr>
            <w:r w:rsidRPr="005C122F">
              <w:rPr>
                <w:lang w:val="de-DE"/>
              </w:rPr>
              <w:t>2511 DP  Den Haag</w:t>
            </w:r>
          </w:p>
          <w:p w:rsidRPr="005C122F" w:rsidR="00017511" w:rsidP="00017511" w:rsidRDefault="00017511">
            <w:pPr>
              <w:pStyle w:val="afzendgegevens"/>
              <w:rPr>
                <w:lang w:val="de-DE"/>
              </w:rPr>
            </w:pPr>
            <w:r w:rsidRPr="005C122F">
              <w:rPr>
                <w:lang w:val="de-DE"/>
              </w:rPr>
              <w:t>Postbus 20301</w:t>
            </w:r>
          </w:p>
          <w:p w:rsidRPr="005C122F" w:rsidR="00017511" w:rsidP="00017511" w:rsidRDefault="00017511">
            <w:pPr>
              <w:pStyle w:val="afzendgegevens"/>
              <w:rPr>
                <w:lang w:val="de-DE"/>
              </w:rPr>
            </w:pPr>
            <w:r w:rsidRPr="005C122F">
              <w:rPr>
                <w:lang w:val="de-DE"/>
              </w:rPr>
              <w:t>2500 EH  Den Haag</w:t>
            </w:r>
          </w:p>
          <w:p w:rsidRPr="005C122F" w:rsidR="00017511" w:rsidP="00017511" w:rsidRDefault="00017511">
            <w:pPr>
              <w:pStyle w:val="afzendgegevens"/>
              <w:rPr>
                <w:lang w:val="de-DE"/>
              </w:rPr>
            </w:pPr>
            <w:r w:rsidRPr="005C122F">
              <w:rPr>
                <w:lang w:val="de-DE"/>
              </w:rPr>
              <w:t>www.rijksoverheid.nl/venj</w:t>
            </w:r>
          </w:p>
          <w:p w:rsidRPr="005C122F" w:rsidR="00017511" w:rsidP="00017511" w:rsidRDefault="00017511">
            <w:pPr>
              <w:pStyle w:val="witregel1"/>
              <w:rPr>
                <w:lang w:val="de-DE"/>
              </w:rPr>
            </w:pPr>
            <w:r w:rsidRPr="005C122F">
              <w:rPr>
                <w:lang w:val="de-DE"/>
              </w:rPr>
              <w:t> </w:t>
            </w:r>
          </w:p>
          <w:p w:rsidRPr="005C122F" w:rsidR="00017511" w:rsidP="00017511" w:rsidRDefault="00017511">
            <w:pPr>
              <w:pStyle w:val="witregel2"/>
              <w:rPr>
                <w:lang w:val="de-DE"/>
              </w:rPr>
            </w:pPr>
            <w:r w:rsidRPr="005C122F">
              <w:rPr>
                <w:lang w:val="de-DE"/>
              </w:rPr>
              <w:t> </w:t>
            </w:r>
          </w:p>
          <w:p w:rsidR="00017511" w:rsidP="00017511" w:rsidRDefault="00017511">
            <w:pPr>
              <w:pStyle w:val="referentiekopjes"/>
            </w:pPr>
            <w:r>
              <w:t>Ons kenmerk</w:t>
            </w:r>
          </w:p>
          <w:p w:rsidRPr="002A78E2" w:rsidR="00017511" w:rsidP="00017511" w:rsidRDefault="002A78E2">
            <w:pPr>
              <w:pStyle w:val="referentiegegevens"/>
            </w:pPr>
            <w:r w:rsidRPr="002A78E2">
              <w:t xml:space="preserve">646350  </w:t>
            </w:r>
            <w:r w:rsidRPr="002A78E2" w:rsidR="00451C77">
              <w:fldChar w:fldCharType="begin"/>
            </w:r>
            <w:r w:rsidRPr="002A78E2" w:rsidR="00451C77">
              <w:instrText xml:space="preserve"> DOCPROPERTY onskenmerk </w:instrText>
            </w:r>
            <w:r w:rsidRPr="002A78E2" w:rsidR="00451C77">
              <w:fldChar w:fldCharType="end"/>
            </w:r>
          </w:p>
          <w:p w:rsidR="00017511" w:rsidP="00017511" w:rsidRDefault="00017511">
            <w:pPr>
              <w:pStyle w:val="witregel1"/>
            </w:pPr>
            <w:r>
              <w:t> </w:t>
            </w:r>
          </w:p>
          <w:p w:rsidR="00017511" w:rsidP="00017511" w:rsidRDefault="00017511">
            <w:pPr>
              <w:pStyle w:val="clausule"/>
            </w:pPr>
            <w:r>
              <w:t>Bij beantwoording de datum en ons kenmerk vermelden. Wilt u slechts één zaak in uw brief behandelen.</w:t>
            </w:r>
          </w:p>
          <w:p w:rsidR="00017511" w:rsidP="00017511" w:rsidRDefault="00017511">
            <w:pPr>
              <w:pStyle w:val="referentiegegevens"/>
            </w:pPr>
          </w:p>
          <w:bookmarkEnd w:id="4"/>
          <w:p w:rsidR="00606F08" w:rsidP="00017511" w:rsidRDefault="00240EB1">
            <w:pPr>
              <w:pStyle w:val="referentiegegevens"/>
            </w:pPr>
            <w:r>
              <w:fldChar w:fldCharType="begin"/>
            </w:r>
            <w:r>
              <w:instrText xml:space="preserve"> DOCPROPERTY referentiegegevens </w:instrText>
            </w:r>
            <w:r>
              <w:fldChar w:fldCharType="end"/>
            </w:r>
          </w:p>
        </w:tc>
      </w:tr>
    </w:tbl>
    <w:p w:rsidR="00925FD3" w:rsidRDefault="00925FD3">
      <w:pPr>
        <w:pStyle w:val="broodtekst"/>
      </w:pPr>
    </w:p>
    <w:p w:rsidR="00606F08" w:rsidRDefault="00606F08">
      <w:pPr>
        <w:pStyle w:val="broodtekst"/>
        <w:sectPr w:rsidR="00606F08">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606F08" w:rsidRDefault="00017511">
      <w:pPr>
        <w:pStyle w:val="broodtekst"/>
      </w:pPr>
      <w:r>
        <w:rPr>
          <w:noProof/>
          <w:sz w:val="20"/>
        </w:rPr>
        <w:lastRenderedPageBreak/>
        <mc:AlternateContent>
          <mc:Choice Requires="wps">
            <w:drawing>
              <wp:anchor distT="0" distB="0" distL="114300" distR="114300" simplePos="0" relativeHeight="251657728" behindDoc="0" locked="1" layoutInCell="1" allowOverlap="1" wp14:editId="4961E4CD" wp14:anchorId="0B07E827">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240EB1">
        <w:fldChar w:fldCharType="begin"/>
      </w:r>
      <w:r w:rsidR="00240EB1">
        <w:instrText xml:space="preserve"> DOCPROPERTY aanhefdoc *\MERGEFORMAT </w:instrText>
      </w:r>
      <w:r w:rsidR="00240EB1">
        <w:fldChar w:fldCharType="end"/>
      </w:r>
    </w:p>
    <w:p w:rsidR="00CB5A43" w:rsidRDefault="00CB5A43">
      <w:pPr>
        <w:pStyle w:val="broodtekst"/>
      </w:pPr>
      <w:bookmarkStart w:name="cursor" w:id="8"/>
      <w:bookmarkEnd w:id="8"/>
    </w:p>
    <w:p w:rsidR="00606F08" w:rsidRDefault="00017511">
      <w:pPr>
        <w:pStyle w:val="broodtekst"/>
      </w:pPr>
      <w:r>
        <w:t xml:space="preserve">Hierbij bied ik u, mede namens de Minister van </w:t>
      </w:r>
      <w:r w:rsidR="00925FD3">
        <w:t>Buitenlandse Zaken</w:t>
      </w:r>
      <w:r w:rsidR="00CB5A43">
        <w:t>, een</w:t>
      </w:r>
      <w:r>
        <w:t xml:space="preserve"> nota van wijziging 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606F08">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017511" w:rsidR="00017511" w:rsidTr="00435497">
              <w:tc>
                <w:tcPr>
                  <w:tcW w:w="7534" w:type="dxa"/>
                  <w:gridSpan w:val="3"/>
                  <w:shd w:val="clear" w:color="auto" w:fill="auto"/>
                </w:tcPr>
                <w:p w:rsidRPr="00017511" w:rsidR="00017511" w:rsidP="00017511" w:rsidRDefault="00017511">
                  <w:pPr>
                    <w:pStyle w:val="broodtekst"/>
                  </w:pPr>
                  <w:bookmarkStart w:name="ondertekening" w:id="9"/>
                  <w:bookmarkStart w:name="ondertekening_bk" w:id="10"/>
                  <w:bookmarkEnd w:id="9"/>
                </w:p>
              </w:tc>
            </w:tr>
            <w:tr w:rsidRPr="00017511" w:rsidR="00017511" w:rsidTr="003315A1">
              <w:tc>
                <w:tcPr>
                  <w:tcW w:w="7534" w:type="dxa"/>
                  <w:gridSpan w:val="3"/>
                  <w:shd w:val="clear" w:color="auto" w:fill="auto"/>
                </w:tcPr>
                <w:p w:rsidRPr="00017511" w:rsidR="00017511" w:rsidP="00017511" w:rsidRDefault="00017511">
                  <w:pPr>
                    <w:pStyle w:val="broodtekst"/>
                  </w:pPr>
                </w:p>
              </w:tc>
            </w:tr>
            <w:tr w:rsidRPr="00017511" w:rsidR="00017511" w:rsidTr="00017511">
              <w:tc>
                <w:tcPr>
                  <w:tcW w:w="4209" w:type="dxa"/>
                  <w:shd w:val="clear" w:color="auto" w:fill="auto"/>
                </w:tcPr>
                <w:p w:rsidRPr="00017511" w:rsidR="00017511" w:rsidP="00925FD3" w:rsidRDefault="00925FD3">
                  <w:pPr>
                    <w:pStyle w:val="broodtekst"/>
                  </w:pPr>
                  <w:r>
                    <w:t xml:space="preserve">De </w:t>
                  </w:r>
                  <w:r w:rsidR="00017511">
                    <w:t>S</w:t>
                  </w:r>
                  <w:r>
                    <w:t>taatssecretaris van Veiligheid en Justitie</w:t>
                  </w:r>
                  <w:r w:rsidR="00017511">
                    <w:t xml:space="preserve">, </w:t>
                  </w:r>
                </w:p>
              </w:tc>
              <w:tc>
                <w:tcPr>
                  <w:tcW w:w="226" w:type="dxa"/>
                  <w:shd w:val="clear" w:color="auto" w:fill="auto"/>
                </w:tcPr>
                <w:p w:rsidRPr="00017511" w:rsidR="00017511" w:rsidP="00017511" w:rsidRDefault="00017511">
                  <w:pPr>
                    <w:pStyle w:val="broodtekst"/>
                  </w:pPr>
                </w:p>
              </w:tc>
              <w:tc>
                <w:tcPr>
                  <w:tcW w:w="3099" w:type="dxa"/>
                  <w:shd w:val="clear" w:color="auto" w:fill="auto"/>
                </w:tcPr>
                <w:p w:rsidRPr="00017511" w:rsidR="00017511" w:rsidRDefault="00017511">
                  <w:pPr>
                    <w:pStyle w:val="broodtekst"/>
                  </w:pPr>
                </w:p>
              </w:tc>
            </w:tr>
            <w:tr w:rsidRPr="00017511" w:rsidR="00017511" w:rsidTr="00017511">
              <w:tc>
                <w:tcPr>
                  <w:tcW w:w="4209" w:type="dxa"/>
                  <w:shd w:val="clear" w:color="auto" w:fill="auto"/>
                </w:tcPr>
                <w:p w:rsidR="00017511" w:rsidP="00017511" w:rsidRDefault="00017511">
                  <w:pPr>
                    <w:pStyle w:val="broodtekst-i"/>
                    <w:rPr>
                      <w:i w:val="0"/>
                    </w:rPr>
                  </w:pPr>
                </w:p>
                <w:p w:rsidR="00017511" w:rsidP="00017511" w:rsidRDefault="00017511">
                  <w:pPr>
                    <w:pStyle w:val="broodtekst-i"/>
                    <w:rPr>
                      <w:i w:val="0"/>
                    </w:rPr>
                  </w:pPr>
                </w:p>
                <w:p w:rsidR="00017511" w:rsidP="00017511" w:rsidRDefault="00017511">
                  <w:pPr>
                    <w:pStyle w:val="broodtekst-i"/>
                    <w:rPr>
                      <w:i w:val="0"/>
                    </w:rPr>
                  </w:pPr>
                </w:p>
                <w:p w:rsidR="00017511" w:rsidP="00017511" w:rsidRDefault="00017511">
                  <w:pPr>
                    <w:pStyle w:val="broodtekst-i"/>
                    <w:rPr>
                      <w:i w:val="0"/>
                    </w:rPr>
                  </w:pPr>
                </w:p>
                <w:p w:rsidRPr="00017511" w:rsidR="00017511" w:rsidP="00925FD3" w:rsidRDefault="00CB5A43">
                  <w:pPr>
                    <w:pStyle w:val="broodtekst-i"/>
                    <w:rPr>
                      <w:i w:val="0"/>
                    </w:rPr>
                  </w:pPr>
                  <w:r>
                    <w:rPr>
                      <w:i w:val="0"/>
                    </w:rPr>
                    <w:t>K.H.D.M. Dijkhoff</w:t>
                  </w:r>
                </w:p>
              </w:tc>
              <w:tc>
                <w:tcPr>
                  <w:tcW w:w="226" w:type="dxa"/>
                  <w:shd w:val="clear" w:color="auto" w:fill="auto"/>
                </w:tcPr>
                <w:p w:rsidRPr="00017511" w:rsidR="00017511" w:rsidP="00017511" w:rsidRDefault="00017511">
                  <w:pPr>
                    <w:pStyle w:val="broodtekst"/>
                  </w:pPr>
                </w:p>
              </w:tc>
              <w:tc>
                <w:tcPr>
                  <w:tcW w:w="3099" w:type="dxa"/>
                  <w:shd w:val="clear" w:color="auto" w:fill="auto"/>
                </w:tcPr>
                <w:p w:rsidRPr="00017511" w:rsidR="00017511" w:rsidRDefault="00017511">
                  <w:pPr>
                    <w:pStyle w:val="broodtekst"/>
                  </w:pPr>
                </w:p>
              </w:tc>
            </w:tr>
          </w:tbl>
          <w:p w:rsidR="00017511" w:rsidP="00017511" w:rsidRDefault="00017511">
            <w:pPr>
              <w:pStyle w:val="in-table"/>
            </w:pPr>
          </w:p>
          <w:bookmarkEnd w:id="10"/>
          <w:p w:rsidR="00606F08" w:rsidP="00017511" w:rsidRDefault="00240EB1">
            <w:pPr>
              <w:pStyle w:val="in-table"/>
            </w:pPr>
            <w:r>
              <w:fldChar w:fldCharType="begin"/>
            </w:r>
            <w:r>
              <w:instrText xml:space="preserve"> DOCPROPERTY ondertekening </w:instrText>
            </w:r>
            <w:r>
              <w:fldChar w:fldCharType="end"/>
            </w:r>
          </w:p>
        </w:tc>
      </w:tr>
    </w:tbl>
    <w:p w:rsidR="00017511" w:rsidRDefault="00017511">
      <w:pPr>
        <w:pStyle w:val="broodtekst"/>
      </w:pPr>
    </w:p>
    <w:sectPr w:rsidR="0001751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11" w:rsidRDefault="00017511">
      <w:r>
        <w:separator/>
      </w:r>
    </w:p>
    <w:p w:rsidR="00017511" w:rsidRDefault="00017511"/>
    <w:p w:rsidR="00017511" w:rsidRDefault="00017511"/>
    <w:p w:rsidR="00017511" w:rsidRDefault="00017511"/>
  </w:endnote>
  <w:endnote w:type="continuationSeparator" w:id="0">
    <w:p w:rsidR="00017511" w:rsidRDefault="00017511">
      <w:r>
        <w:continuationSeparator/>
      </w:r>
    </w:p>
    <w:p w:rsidR="00017511" w:rsidRDefault="00017511"/>
    <w:p w:rsidR="00017511" w:rsidRDefault="00017511"/>
    <w:p w:rsidR="00017511" w:rsidRDefault="0001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240EB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06F08" w:rsidRDefault="00606F08">
    <w:pPr>
      <w:pStyle w:val="Voettekst"/>
    </w:pPr>
  </w:p>
  <w:p w:rsidR="00606F08" w:rsidRDefault="00606F08"/>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p w:rsidR="00606F08" w:rsidRDefault="00240EB1">
          <w:pPr>
            <w:pStyle w:val="Huisstijl-Rubricering"/>
          </w:pPr>
          <w:r>
            <w:t>VERTROUWELIJK</w:t>
          </w:r>
        </w:p>
      </w:tc>
      <w:tc>
        <w:tcPr>
          <w:tcW w:w="2148" w:type="dxa"/>
        </w:tcPr>
        <w:p w:rsidR="00606F08" w:rsidRDefault="00240EB1">
          <w:pPr>
            <w:pStyle w:val="Huisstijl-Paginanummering"/>
          </w:pPr>
          <w:r>
            <w:rPr>
              <w:rStyle w:val="Huisstijl-GegevenCharChar"/>
            </w:rPr>
            <w:t>Pagina  van</w:t>
          </w:r>
          <w:r>
            <w:t xml:space="preserve"> </w:t>
          </w:r>
          <w:r w:rsidR="001607BD">
            <w:fldChar w:fldCharType="begin"/>
          </w:r>
          <w:r w:rsidR="001607BD">
            <w:instrText xml:space="preserve"> NUMPAGES   \* MERGEFORMAT </w:instrText>
          </w:r>
          <w:r w:rsidR="001607BD">
            <w:fldChar w:fldCharType="separate"/>
          </w:r>
          <w:r w:rsidR="00CB5A43">
            <w:t>1</w:t>
          </w:r>
          <w:r w:rsidR="001607B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bookmarkStart w:id="5" w:name="bmVoettekst1"/>
        <w:p w:rsidR="00606F08" w:rsidRDefault="00240EB1">
          <w:pPr>
            <w:pStyle w:val="Huisstijl-Rubricering"/>
          </w:pPr>
          <w:r>
            <w:fldChar w:fldCharType="begin"/>
          </w:r>
          <w:r>
            <w:instrText xml:space="preserve"> DOCPROPERTY rubricering </w:instrText>
          </w:r>
          <w:r>
            <w:fldChar w:fldCharType="end"/>
          </w:r>
        </w:p>
      </w:tc>
      <w:tc>
        <w:tcPr>
          <w:tcW w:w="2148" w:type="dxa"/>
        </w:tcPr>
        <w:p w:rsidR="00606F08" w:rsidRDefault="00240EB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CB5A43">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1751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CB5A43">
            <w:rPr>
              <w:rStyle w:val="Huisstijl-GegevenCharChar"/>
            </w:rPr>
            <w:t>van</w:t>
          </w:r>
          <w:r>
            <w:rPr>
              <w:rStyle w:val="Huisstijl-GegevenCharChar"/>
            </w:rPr>
            <w:fldChar w:fldCharType="end"/>
          </w:r>
          <w:r>
            <w:t xml:space="preserve"> </w:t>
          </w:r>
          <w:r w:rsidR="001607BD">
            <w:fldChar w:fldCharType="begin"/>
          </w:r>
          <w:r w:rsidR="001607BD">
            <w:instrText xml:space="preserve"> SECTIONPAGES   \* MERGEFORMAT </w:instrText>
          </w:r>
          <w:r w:rsidR="001607BD">
            <w:fldChar w:fldCharType="separate"/>
          </w:r>
          <w:r w:rsidR="00017511">
            <w:t>1</w:t>
          </w:r>
          <w:r w:rsidR="001607BD">
            <w:fldChar w:fldCharType="end"/>
          </w:r>
        </w:p>
      </w:tc>
    </w:tr>
    <w:bookmarkEnd w:id="5"/>
  </w:tbl>
  <w:p w:rsidR="00606F08" w:rsidRDefault="00606F08">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06F08">
      <w:trPr>
        <w:cantSplit/>
        <w:trHeight w:hRule="exact" w:val="23"/>
      </w:trPr>
      <w:tc>
        <w:tcPr>
          <w:tcW w:w="7771"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16"/>
      </w:trPr>
      <w:tc>
        <w:tcPr>
          <w:tcW w:w="7771"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DD295C">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606F08" w:rsidRDefault="00606F08">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06F08">
      <w:trPr>
        <w:cantSplit/>
        <w:trHeight w:hRule="exact" w:val="170"/>
      </w:trPr>
      <w:tc>
        <w:tcPr>
          <w:tcW w:w="7769"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89"/>
      </w:trPr>
      <w:tc>
        <w:tcPr>
          <w:tcW w:w="7769"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CB5A43">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017511">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CB5A43">
            <w:rPr>
              <w:rStyle w:val="Huisstijl-GegevenCharChar"/>
            </w:rPr>
            <w:t>van</w:t>
          </w:r>
          <w:r>
            <w:rPr>
              <w:rStyle w:val="Huisstijl-GegevenCharChar"/>
            </w:rPr>
            <w:fldChar w:fldCharType="end"/>
          </w:r>
          <w:r>
            <w:t xml:space="preserve"> </w:t>
          </w:r>
          <w:r w:rsidR="001607BD">
            <w:fldChar w:fldCharType="begin"/>
          </w:r>
          <w:r w:rsidR="001607BD">
            <w:instrText xml:space="preserve"> SECTIONPAGES   \* MERGEFORMAT </w:instrText>
          </w:r>
          <w:r w:rsidR="001607BD">
            <w:fldChar w:fldCharType="separate"/>
          </w:r>
          <w:r w:rsidR="00017511">
            <w:t>1</w:t>
          </w:r>
          <w:r w:rsidR="001607BD">
            <w:fldChar w:fldCharType="end"/>
          </w:r>
        </w:p>
      </w:tc>
    </w:tr>
    <w:tr w:rsidR="00606F08">
      <w:trPr>
        <w:cantSplit/>
        <w:trHeight w:hRule="exact" w:val="23"/>
      </w:trPr>
      <w:tc>
        <w:tcPr>
          <w:tcW w:w="7769" w:type="dxa"/>
        </w:tcPr>
        <w:p w:rsidR="00606F08" w:rsidRDefault="00606F08">
          <w:pPr>
            <w:pStyle w:val="Huisstijl-Rubricering"/>
          </w:pPr>
        </w:p>
      </w:tc>
      <w:tc>
        <w:tcPr>
          <w:tcW w:w="2123" w:type="dxa"/>
        </w:tcPr>
        <w:p w:rsidR="00606F08" w:rsidRDefault="00606F08">
          <w:pPr>
            <w:pStyle w:val="Huisstijl-Paginanummering"/>
            <w:rPr>
              <w:rStyle w:val="Huisstijl-GegevenCharChar"/>
            </w:rPr>
          </w:pPr>
        </w:p>
      </w:tc>
    </w:tr>
  </w:tbl>
  <w:p w:rsidR="00606F08" w:rsidRDefault="00606F08">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11" w:rsidRDefault="00017511">
      <w:r>
        <w:separator/>
      </w:r>
    </w:p>
  </w:footnote>
  <w:footnote w:type="continuationSeparator" w:id="0">
    <w:p w:rsidR="00017511" w:rsidRDefault="000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pPr>
      <w:pStyle w:val="Koptekst"/>
    </w:pPr>
  </w:p>
  <w:p w:rsidR="00606F08" w:rsidRDefault="00606F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586F0267" wp14:editId="35BC1DEF">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CB5A43" w:rsidRDefault="00240EB1">
                                <w:pPr>
                                  <w:pStyle w:val="referentiegegevparagraaf"/>
                                  <w:rPr>
                                    <w:b/>
                                  </w:rPr>
                                </w:pPr>
                                <w:r>
                                  <w:rPr>
                                    <w:b/>
                                  </w:rPr>
                                  <w:fldChar w:fldCharType="begin"/>
                                </w:r>
                                <w:r w:rsidRPr="00925FD3">
                                  <w:rPr>
                                    <w:b/>
                                  </w:rPr>
                                  <w:instrText xml:space="preserve"> DOCPROPERTY directoraatvolg</w:instrText>
                                </w:r>
                                <w:r>
                                  <w:rPr>
                                    <w:b/>
                                  </w:rPr>
                                  <w:fldChar w:fldCharType="separate"/>
                                </w:r>
                                <w:r w:rsidR="00CB5A43">
                                  <w:rPr>
                                    <w:b/>
                                  </w:rPr>
                                  <w:t>Directie Wetgeving en Juridische Zaken</w:t>
                                </w:r>
                              </w:p>
                              <w:p w:rsidR="00CB5A43" w:rsidRDefault="00240EB1">
                                <w:pPr>
                                  <w:pStyle w:val="referentiegegevparagraaf"/>
                                  <w:rPr>
                                    <w:rStyle w:val="directieregel"/>
                                  </w:rPr>
                                </w:pPr>
                                <w:r>
                                  <w:rPr>
                                    <w:b/>
                                  </w:rPr>
                                  <w:fldChar w:fldCharType="end"/>
                                </w:r>
                                <w:r>
                                  <w:fldChar w:fldCharType="begin"/>
                                </w:r>
                                <w:r w:rsidRPr="00925FD3">
                                  <w:instrText xml:space="preserve"> DOCPROPERTY directoraatnaamvolg </w:instrText>
                                </w:r>
                                <w:r>
                                  <w:fldChar w:fldCharType="end"/>
                                </w:r>
                                <w:r>
                                  <w:fldChar w:fldCharType="begin"/>
                                </w:r>
                                <w:r>
                                  <w:instrText xml:space="preserve"> DOCPROPERTY onderdeelvolg </w:instrText>
                                </w:r>
                                <w:r>
                                  <w:fldChar w:fldCharType="separate"/>
                                </w:r>
                                <w:r w:rsidR="00CB5A43">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CB5A43">
                                  <w:rPr>
                                    <w:rStyle w:val="directieregel"/>
                                  </w:rPr>
                                  <w:t> </w:t>
                                </w:r>
                              </w:p>
                              <w:p w:rsidR="00606F08" w:rsidRPr="00925FD3"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925FD3">
                                  <w:rPr>
                                    <w:b/>
                                  </w:rPr>
                                  <w:instrText xml:space="preserve"> DOCPROPERTY _datum </w:instrText>
                                </w:r>
                                <w:r>
                                  <w:rPr>
                                    <w:b/>
                                  </w:rPr>
                                  <w:fldChar w:fldCharType="separate"/>
                                </w:r>
                                <w:r w:rsidR="00CB5A43">
                                  <w:rPr>
                                    <w:b/>
                                  </w:rPr>
                                  <w:t>Datum</w:t>
                                </w:r>
                                <w:r>
                                  <w:rPr>
                                    <w:b/>
                                  </w:rPr>
                                  <w:fldChar w:fldCharType="end"/>
                                </w:r>
                              </w:p>
                              <w:p w:rsidR="00606F08" w:rsidRDefault="001607BD">
                                <w:pPr>
                                  <w:pStyle w:val="referentiegegevens"/>
                                </w:pPr>
                                <w:r>
                                  <w:fldChar w:fldCharType="begin"/>
                                </w:r>
                                <w:r>
                                  <w:instrText xml:space="preserve"> DOCPROPERTY datum </w:instrText>
                                </w:r>
                                <w:r>
                                  <w:fldChar w:fldCharType="separate"/>
                                </w:r>
                                <w:r w:rsidR="00CB5A43">
                                  <w:t>18 april 2013</w:t>
                                </w:r>
                                <w:r>
                                  <w:fldChar w:fldCharType="end"/>
                                </w:r>
                              </w:p>
                              <w:p w:rsidR="00606F08" w:rsidRDefault="00606F08">
                                <w:pPr>
                                  <w:pStyle w:val="witregel1"/>
                                </w:pPr>
                              </w:p>
                              <w:p w:rsidR="00CB5A43" w:rsidRDefault="00240EB1">
                                <w:pPr>
                                  <w:pStyle w:val="referentiegegevens"/>
                                  <w:rPr>
                                    <w:b/>
                                  </w:rPr>
                                </w:pPr>
                                <w:r>
                                  <w:rPr>
                                    <w:b/>
                                  </w:rPr>
                                  <w:fldChar w:fldCharType="begin"/>
                                </w:r>
                                <w:r>
                                  <w:rPr>
                                    <w:b/>
                                  </w:rPr>
                                  <w:instrText xml:space="preserve"> DOCPROPERTY _onskenmerk </w:instrText>
                                </w:r>
                                <w:r>
                                  <w:rPr>
                                    <w:b/>
                                  </w:rPr>
                                  <w:fldChar w:fldCharType="separate"/>
                                </w:r>
                                <w:r w:rsidR="00CB5A43">
                                  <w:rPr>
                                    <w:b/>
                                  </w:rPr>
                                  <w:t>Ons kenmerk</w:t>
                                </w:r>
                              </w:p>
                              <w:p w:rsidR="00606F08" w:rsidRDefault="00240EB1">
                                <w:pPr>
                                  <w:pStyle w:val="referentiegegevens"/>
                                  <w:rPr>
                                    <w:b/>
                                    <w:bCs/>
                                  </w:rPr>
                                </w:pPr>
                                <w:r>
                                  <w:rPr>
                                    <w:b/>
                                  </w:rPr>
                                  <w:fldChar w:fldCharType="end"/>
                                </w:r>
                                <w:r w:rsidR="001607BD">
                                  <w:fldChar w:fldCharType="begin"/>
                                </w:r>
                                <w:r w:rsidR="001607BD">
                                  <w:instrText xml:space="preserve"> DOCPROPERTY onskenmerk </w:instrText>
                                </w:r>
                                <w:r w:rsidR="001607BD">
                                  <w:fldChar w:fldCharType="separate"/>
                                </w:r>
                                <w:r w:rsidR="00CB5A43">
                                  <w:t>ALTIJD INVULLEN</w:t>
                                </w:r>
                                <w:r w:rsidR="001607BD">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CB5A43" w:rsidRDefault="00240EB1">
                          <w:pPr>
                            <w:pStyle w:val="referentiegegevparagraaf"/>
                            <w:rPr>
                              <w:b/>
                            </w:rPr>
                          </w:pPr>
                          <w:r>
                            <w:rPr>
                              <w:b/>
                            </w:rPr>
                            <w:fldChar w:fldCharType="begin"/>
                          </w:r>
                          <w:r w:rsidRPr="00925FD3">
                            <w:rPr>
                              <w:b/>
                            </w:rPr>
                            <w:instrText xml:space="preserve"> DOCPROPERTY directoraatvolg</w:instrText>
                          </w:r>
                          <w:r>
                            <w:rPr>
                              <w:b/>
                            </w:rPr>
                            <w:fldChar w:fldCharType="separate"/>
                          </w:r>
                          <w:r w:rsidR="00CB5A43">
                            <w:rPr>
                              <w:b/>
                            </w:rPr>
                            <w:t>Directie Wetgeving en Juridische Zaken</w:t>
                          </w:r>
                        </w:p>
                        <w:p w:rsidR="00CB5A43" w:rsidRDefault="00240EB1">
                          <w:pPr>
                            <w:pStyle w:val="referentiegegevparagraaf"/>
                            <w:rPr>
                              <w:rStyle w:val="directieregel"/>
                            </w:rPr>
                          </w:pPr>
                          <w:r>
                            <w:rPr>
                              <w:b/>
                            </w:rPr>
                            <w:fldChar w:fldCharType="end"/>
                          </w:r>
                          <w:r>
                            <w:fldChar w:fldCharType="begin"/>
                          </w:r>
                          <w:r w:rsidRPr="00925FD3">
                            <w:instrText xml:space="preserve"> DOCPROPERTY directoraatnaamvolg </w:instrText>
                          </w:r>
                          <w:r>
                            <w:fldChar w:fldCharType="end"/>
                          </w:r>
                          <w:r>
                            <w:fldChar w:fldCharType="begin"/>
                          </w:r>
                          <w:r>
                            <w:instrText xml:space="preserve"> DOCPROPERTY onderdeelvolg </w:instrText>
                          </w:r>
                          <w:r>
                            <w:fldChar w:fldCharType="separate"/>
                          </w:r>
                          <w:r w:rsidR="00CB5A43">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CB5A43">
                            <w:rPr>
                              <w:rStyle w:val="directieregel"/>
                            </w:rPr>
                            <w:t> </w:t>
                          </w:r>
                        </w:p>
                        <w:p w:rsidR="00606F08" w:rsidRPr="00925FD3"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925FD3">
                            <w:rPr>
                              <w:b/>
                            </w:rPr>
                            <w:instrText xml:space="preserve"> DOCPROPERTY _datum </w:instrText>
                          </w:r>
                          <w:r>
                            <w:rPr>
                              <w:b/>
                            </w:rPr>
                            <w:fldChar w:fldCharType="separate"/>
                          </w:r>
                          <w:r w:rsidR="00CB5A43">
                            <w:rPr>
                              <w:b/>
                            </w:rPr>
                            <w:t>Datum</w:t>
                          </w:r>
                          <w:r>
                            <w:rPr>
                              <w:b/>
                            </w:rPr>
                            <w:fldChar w:fldCharType="end"/>
                          </w:r>
                        </w:p>
                        <w:p w:rsidR="00606F08" w:rsidRDefault="001607BD">
                          <w:pPr>
                            <w:pStyle w:val="referentiegegevens"/>
                          </w:pPr>
                          <w:r>
                            <w:fldChar w:fldCharType="begin"/>
                          </w:r>
                          <w:r>
                            <w:instrText xml:space="preserve"> DOCPROPERTY datum </w:instrText>
                          </w:r>
                          <w:r>
                            <w:fldChar w:fldCharType="separate"/>
                          </w:r>
                          <w:r w:rsidR="00CB5A43">
                            <w:t>18 april 2013</w:t>
                          </w:r>
                          <w:r>
                            <w:fldChar w:fldCharType="end"/>
                          </w:r>
                        </w:p>
                        <w:p w:rsidR="00606F08" w:rsidRDefault="00606F08">
                          <w:pPr>
                            <w:pStyle w:val="witregel1"/>
                          </w:pPr>
                        </w:p>
                        <w:p w:rsidR="00CB5A43" w:rsidRDefault="00240EB1">
                          <w:pPr>
                            <w:pStyle w:val="referentiegegevens"/>
                            <w:rPr>
                              <w:b/>
                            </w:rPr>
                          </w:pPr>
                          <w:r>
                            <w:rPr>
                              <w:b/>
                            </w:rPr>
                            <w:fldChar w:fldCharType="begin"/>
                          </w:r>
                          <w:r>
                            <w:rPr>
                              <w:b/>
                            </w:rPr>
                            <w:instrText xml:space="preserve"> DOCPROPERTY _onskenmerk </w:instrText>
                          </w:r>
                          <w:r>
                            <w:rPr>
                              <w:b/>
                            </w:rPr>
                            <w:fldChar w:fldCharType="separate"/>
                          </w:r>
                          <w:r w:rsidR="00CB5A43">
                            <w:rPr>
                              <w:b/>
                            </w:rPr>
                            <w:t>Ons kenmerk</w:t>
                          </w:r>
                        </w:p>
                        <w:p w:rsidR="00606F08" w:rsidRDefault="00240EB1">
                          <w:pPr>
                            <w:pStyle w:val="referentiegegevens"/>
                            <w:rPr>
                              <w:b/>
                              <w:bCs/>
                            </w:rPr>
                          </w:pPr>
                          <w:r>
                            <w:rPr>
                              <w:b/>
                            </w:rPr>
                            <w:fldChar w:fldCharType="end"/>
                          </w:r>
                          <w:r w:rsidR="001607BD">
                            <w:fldChar w:fldCharType="begin"/>
                          </w:r>
                          <w:r w:rsidR="001607BD">
                            <w:instrText xml:space="preserve"> DOCPROPERTY onskenmerk </w:instrText>
                          </w:r>
                          <w:r w:rsidR="001607BD">
                            <w:fldChar w:fldCharType="separate"/>
                          </w:r>
                          <w:r w:rsidR="00CB5A43">
                            <w:t>ALTIJD INVULLEN</w:t>
                          </w:r>
                          <w:r w:rsidR="001607BD">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CD51E9D" wp14:editId="670416C5">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06F08">
      <w:trPr>
        <w:trHeight w:hRule="exact" w:val="136"/>
      </w:trPr>
      <w:tc>
        <w:tcPr>
          <w:tcW w:w="7520" w:type="dxa"/>
        </w:tcPr>
        <w:p w:rsidR="00606F08" w:rsidRDefault="00606F08">
          <w:pPr>
            <w:spacing w:line="240" w:lineRule="auto"/>
            <w:rPr>
              <w:sz w:val="12"/>
              <w:szCs w:val="12"/>
            </w:rPr>
          </w:pPr>
        </w:p>
      </w:tc>
    </w:tr>
  </w:tbl>
  <w:p w:rsidR="00606F08" w:rsidRDefault="00240EB1">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Koptekst"/>
      <w:rPr>
        <w:color w:val="FFFFFF"/>
      </w:rPr>
    </w:pPr>
    <w:bookmarkStart w:id="6" w:name="bmpagina"/>
    <w:r>
      <w:rPr>
        <w:noProof/>
        <w:sz w:val="20"/>
      </w:rPr>
      <w:drawing>
        <wp:anchor distT="0" distB="0" distL="114300" distR="114300" simplePos="0" relativeHeight="251659264" behindDoc="1" locked="1" layoutInCell="1" allowOverlap="1" wp14:anchorId="22EA6413" wp14:editId="150E04F2">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5E07BCC" wp14:editId="1FFA30AE">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240EB1">
      <w:rPr>
        <w:color w:val="FFFFFF"/>
      </w:rPr>
      <w:fldChar w:fldCharType="begin"/>
    </w:r>
    <w:r w:rsidR="00240EB1">
      <w:rPr>
        <w:color w:val="FFFFFF"/>
      </w:rPr>
      <w:instrText xml:space="preserve"> PAGE </w:instrText>
    </w:r>
    <w:r w:rsidR="00240EB1">
      <w:rPr>
        <w:color w:val="FFFFFF"/>
      </w:rPr>
      <w:fldChar w:fldCharType="separate"/>
    </w:r>
    <w:r w:rsidR="00DD295C">
      <w:rPr>
        <w:noProof/>
        <w:color w:val="FFFFFF"/>
      </w:rPr>
      <w:t>1</w:t>
    </w:r>
    <w:r w:rsidR="00240EB1">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355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7:01:4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17511"/>
    <w:rsid w:val="00017511"/>
    <w:rsid w:val="001607BD"/>
    <w:rsid w:val="00240EB1"/>
    <w:rsid w:val="002A5C13"/>
    <w:rsid w:val="002A78E2"/>
    <w:rsid w:val="00451C77"/>
    <w:rsid w:val="004B5135"/>
    <w:rsid w:val="005A15CA"/>
    <w:rsid w:val="005C122F"/>
    <w:rsid w:val="00606F08"/>
    <w:rsid w:val="00646A2F"/>
    <w:rsid w:val="00740B2D"/>
    <w:rsid w:val="007E523E"/>
    <w:rsid w:val="00880006"/>
    <w:rsid w:val="00925FD3"/>
    <w:rsid w:val="00AA39FD"/>
    <w:rsid w:val="00CB5A43"/>
    <w:rsid w:val="00D34A97"/>
    <w:rsid w:val="00DD295C"/>
    <w:rsid w:val="00F87D59"/>
    <w:rsid w:val="00FE3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240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0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240EB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0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1145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2015-05-20T10:54:00.0000000Z</dcterms:created>
  <dcterms:modified xsi:type="dcterms:W3CDTF">2015-05-20T10:54:00.0000000Z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0x010100D9E3BA96A41D37438BBA0EF8B31598EB</vt:lpwstr>
  </property>
</Properties>
</file>