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941E5" w:rsidTr="00C941E5">
        <w:trPr>
          <w:trHeight w:val="289" w:hRule="exact"/>
        </w:trPr>
        <w:tc>
          <w:tcPr>
            <w:tcW w:w="929" w:type="dxa"/>
          </w:tcPr>
          <w:p w:rsidRPr="00434042" w:rsidR="00C941E5" w:rsidP="00C941E5" w:rsidRDefault="00C941E5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941E5" w:rsidP="000A54E7" w:rsidRDefault="004F02AA">
            <w:r>
              <w:t>1 mei 2015</w:t>
            </w:r>
            <w:bookmarkStart w:name="_GoBack" w:id="0"/>
            <w:bookmarkEnd w:id="0"/>
          </w:p>
        </w:tc>
      </w:tr>
      <w:tr w:rsidRPr="00434042" w:rsidR="00C941E5" w:rsidTr="00C941E5">
        <w:trPr>
          <w:trHeight w:val="368"/>
        </w:trPr>
        <w:tc>
          <w:tcPr>
            <w:tcW w:w="929" w:type="dxa"/>
          </w:tcPr>
          <w:p w:rsidR="00C941E5" w:rsidP="00C941E5" w:rsidRDefault="00C941E5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941E5" w:rsidP="000A54E7" w:rsidRDefault="00C941E5">
            <w:r>
              <w:t>Beantwoording vragen ontwikkeling groepsgrootte in het basisonderwijs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941E5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941E5" w:rsidP="00C941E5" w:rsidRDefault="00C941E5">
            <w:r>
              <w:t>De voorzitter van de Tweede Kamer der Staten-Generaal</w:t>
            </w:r>
          </w:p>
          <w:p w:rsidR="00C941E5" w:rsidP="00C941E5" w:rsidRDefault="00C941E5">
            <w:r>
              <w:t>Postbus 20018</w:t>
            </w:r>
          </w:p>
          <w:p w:rsidR="00C941E5" w:rsidP="00C941E5" w:rsidRDefault="00C941E5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C941E5" w:rsidTr="007B7125">
        <w:tc>
          <w:tcPr>
            <w:tcW w:w="2160" w:type="dxa"/>
          </w:tcPr>
          <w:p w:rsidRPr="004E6BCF" w:rsidR="00C941E5" w:rsidP="00C941E5" w:rsidRDefault="00C941E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Pr="00D86CC6" w:rsidR="00C941E5" w:rsidP="007B7125" w:rsidRDefault="00C941E5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2400</w:t>
            </w:r>
          </w:p>
          <w:p w:rsidR="00C941E5" w:rsidP="00C941E5" w:rsidRDefault="00C941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941E5" w:rsidP="00C941E5" w:rsidRDefault="00C941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941E5" w:rsidP="00C941E5" w:rsidRDefault="00C941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941E5" w:rsidP="00C941E5" w:rsidRDefault="00C941E5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C941E5" w:rsidP="00C941E5" w:rsidRDefault="00C941E5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C941E5" w:rsidP="007B7125" w:rsidRDefault="00C941E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C941E5" w:rsidTr="007B7125">
        <w:trPr>
          <w:trHeight w:val="200" w:hRule="exact"/>
        </w:trPr>
        <w:tc>
          <w:tcPr>
            <w:tcW w:w="2160" w:type="dxa"/>
          </w:tcPr>
          <w:p w:rsidRPr="00356D2B" w:rsidR="00C941E5" w:rsidP="007B7125" w:rsidRDefault="00C941E5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C941E5" w:rsidTr="007B7125">
        <w:trPr>
          <w:trHeight w:val="450"/>
        </w:trPr>
        <w:tc>
          <w:tcPr>
            <w:tcW w:w="2160" w:type="dxa"/>
          </w:tcPr>
          <w:p w:rsidR="00C941E5" w:rsidP="00C941E5" w:rsidRDefault="00C941E5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C941E5" w:rsidP="007B7125" w:rsidRDefault="00C941E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755086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="00C941E5" w:rsidP="00C941E5" w:rsidRDefault="00C941E5"/>
    <w:p w:rsidR="00C941E5" w:rsidP="00C941E5" w:rsidRDefault="00C941E5"/>
    <w:p w:rsidR="000E78BC" w:rsidP="000E78BC" w:rsidRDefault="000E78BC">
      <w:pPr>
        <w:spacing w:line="240" w:lineRule="auto"/>
      </w:pPr>
      <w:r>
        <w:t xml:space="preserve">Hierbij ontvangt u de antwoorden op de vragen uit de commissiebrief van 9 maart over de brief die ik op 2 februari heb gestuurd over de </w:t>
      </w:r>
      <w:r w:rsidRPr="00EF1A14">
        <w:t>ontwikkeling van de groepsgrootte in het basisonderwijs</w:t>
      </w:r>
      <w:r>
        <w:t xml:space="preserve">. </w:t>
      </w:r>
    </w:p>
    <w:p w:rsidRPr="006A0C96" w:rsidR="00C941E5" w:rsidRDefault="00C941E5"/>
    <w:p w:rsidR="00C941E5" w:rsidP="00C941E5" w:rsidRDefault="00C941E5"/>
    <w:p w:rsidR="00C941E5" w:rsidP="00C941E5" w:rsidRDefault="00C941E5">
      <w:r w:rsidRPr="00A12BC2">
        <w:t>de staatssecretaris van Onderwijs, Cultuur en Wetenschap,</w:t>
      </w:r>
    </w:p>
    <w:p w:rsidRPr="0061786D" w:rsidR="00C941E5" w:rsidP="00C941E5" w:rsidRDefault="00C941E5"/>
    <w:p w:rsidRPr="0061786D" w:rsidR="00C941E5" w:rsidP="00C941E5" w:rsidRDefault="00C941E5"/>
    <w:p w:rsidRPr="0061786D" w:rsidR="00C941E5" w:rsidP="00C941E5" w:rsidRDefault="00C941E5"/>
    <w:p w:rsidRPr="006A0C96" w:rsidR="00C941E5" w:rsidP="00C941E5" w:rsidRDefault="00C941E5">
      <w:r>
        <w:rPr>
          <w:lang w:val="en-US"/>
        </w:rPr>
        <w:t>Sander Dekker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E5" w:rsidRDefault="00C941E5">
      <w:r>
        <w:separator/>
      </w:r>
    </w:p>
    <w:p w:rsidR="00C941E5" w:rsidRDefault="00C941E5"/>
  </w:endnote>
  <w:endnote w:type="continuationSeparator" w:id="0">
    <w:p w:rsidR="00C941E5" w:rsidRDefault="00C941E5">
      <w:r>
        <w:continuationSeparator/>
      </w:r>
    </w:p>
    <w:p w:rsidR="00C941E5" w:rsidRDefault="00C94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941E5" w:rsidP="00C941E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E78BC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E78BC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941E5" w:rsidP="00C941E5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F02A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4F02A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E5" w:rsidRDefault="00C941E5">
      <w:r>
        <w:separator/>
      </w:r>
    </w:p>
    <w:p w:rsidR="00C941E5" w:rsidRDefault="00C941E5"/>
  </w:footnote>
  <w:footnote w:type="continuationSeparator" w:id="0">
    <w:p w:rsidR="00C941E5" w:rsidRDefault="00C941E5">
      <w:r>
        <w:continuationSeparator/>
      </w:r>
    </w:p>
    <w:p w:rsidR="00C941E5" w:rsidRDefault="00C941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C941E5" w:rsidRPr="002F71BB" w:rsidRDefault="00C941E5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941E5">
            <w:rPr>
              <w:sz w:val="13"/>
              <w:szCs w:val="13"/>
            </w:rPr>
            <w:t>755086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941E5" w:rsidRDefault="00C941E5" w:rsidP="00C941E5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08" name="Afbeelding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41E5" w:rsidRPr="00543A0D" w:rsidRDefault="00C941E5" w:rsidP="00C941E5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941E5" w:rsidP="00C941E5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Fons Dingelsta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7553D01542D4E36A35910C185912F8D&quot;/&gt;&lt;Field id=&quot;Author.1&quot; value=&quot;Cornelissen&quot;/&gt;&lt;Field id=&quot;Author.2&quot; value=&quot;J.J.A.&quot;/&gt;&lt;Field id=&quot;Author.3&quot; value=&quot;&quot;/&gt;&lt;Field id=&quot;Author.4&quot; value=&quot;Jop&quot;/&gt;&lt;Field id=&quot;Author.5&quot; value=&quot;j.j.a.cornelissen@minocw.nl&quot;/&gt;&lt;Field id=&quot;Author.6&quot; value=&quot;&quot;/&gt;&lt;Field id=&quot;Author.7&quot; value=&quot;&quot;/&gt;&lt;Field id=&quot;Author.8&quot; value=&quot;&quot;/&gt;&lt;Field id=&quot;Author.9&quot; value=&quot;o206cor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Cornelissen&quot;/&gt;&lt;Field id=&quot;Author.E72E562AD10E44CF8B0BB85626A7CED6&quot; value=&quot;&quot;/&gt;&lt;Field id=&quot;Author.2A7545B21CF14EEBBD8CE2FB110ECA76&quot; value=&quot;+31 6 15 03 80 92&quot;/&gt;&lt;Field id=&quot;Author.07A356D7877849EBA5C9C7CF16E58D5F&quot; value=&quot;&quot;/&gt;&lt;Field id=&quot;Author.316524BDEDA04B27B02489813A15B3D2&quot; value=&quot;2400&quot;/&gt;&lt;Field id=&quot;Author.764D5833F93D470E8E750B1DAEBD2873&quot; value=&quot;116010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0 92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D7553D01542D4E36A35910C185912F8D&quot;/&gt;&lt;Field id=&quot;Typist.1&quot; value=&quot;Cornelissen&quot;/&gt;&lt;Field id=&quot;Typist.2&quot; value=&quot;J.J.A.&quot;/&gt;&lt;Field id=&quot;Typist.3&quot; value=&quot;&quot;/&gt;&lt;Field id=&quot;Typist.4&quot; value=&quot;Jop&quot;/&gt;&lt;Field id=&quot;Typist.5&quot; value=&quot;j.j.a.cornelissen@minocw.nl&quot;/&gt;&lt;Field id=&quot;Typist.6&quot; value=&quot;&quot;/&gt;&lt;Field id=&quot;Typist.7&quot; value=&quot;&quot;/&gt;&lt;Field id=&quot;Typist.8&quot; value=&quot;&quot;/&gt;&lt;Field id=&quot;Typist.9&quot; value=&quot;o206cor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Cornelissen&quot;/&gt;&lt;Field id=&quot;Typist.E72E562AD10E44CF8B0BB85626A7CED6&quot; value=&quot;&quot;/&gt;&lt;Field id=&quot;Typist.2A7545B21CF14EEBBD8CE2FB110ECA76&quot; value=&quot;+31 6 15 03 80 92&quot;/&gt;&lt;Field id=&quot;Typist.07A356D7877849EBA5C9C7CF16E58D5F&quot; value=&quot;&quot;/&gt;&lt;Field id=&quot;Typist.316524BDEDA04B27B02489813A15B3D2&quot; value=&quot;2400&quot;/&gt;&lt;Field id=&quot;Typist.764D5833F93D470E8E750B1DAEBD2873&quot; value=&quot;116010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0 92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FFA3C6437F704CCA954DB2113BA1AA3A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ontwikkeling groepsgrootte in het basisonderwij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C941E5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8BC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62E5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2AA"/>
    <w:rsid w:val="004F0F6D"/>
    <w:rsid w:val="004F2483"/>
    <w:rsid w:val="004F42FF"/>
    <w:rsid w:val="004F44C2"/>
    <w:rsid w:val="0050298D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41E5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791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560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2015-05-01T15:10:00.0000000Z</dcterms:created>
  <dcterms:modified xsi:type="dcterms:W3CDTF">2015-05-01T15:10:00.0000000Z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755086</vt:lpwstr>
  </property>
  <property fmtid="{D5CDD505-2E9C-101B-9397-08002B2CF9AE}" pid="3" name="ContentTypeId">
    <vt:lpwstr>0x010100C0E226E15BB2984F9E06826D14469899</vt:lpwstr>
  </property>
</Properties>
</file>