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426AA" w:rsidR="00B60EEB" w:rsidP="007426AA" w:rsidRDefault="00B60EEB">
      <w:pPr>
        <w:rPr>
          <w:szCs w:val="18"/>
        </w:rPr>
      </w:pPr>
    </w:p>
    <w:p w:rsidR="00783854" w:rsidP="00783854" w:rsidRDefault="00783854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  <w:r>
        <w:rPr>
          <w:rFonts w:cs="Verdana"/>
          <w:szCs w:val="18"/>
        </w:rPr>
        <w:t>Geachte Voorzitter,</w:t>
      </w:r>
    </w:p>
    <w:p w:rsidR="00783854" w:rsidP="00783854" w:rsidRDefault="00783854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</w:p>
    <w:p w:rsidR="00783854" w:rsidP="00930B0E" w:rsidRDefault="00783854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  <w:r>
        <w:rPr>
          <w:rFonts w:cs="Verdana"/>
          <w:szCs w:val="18"/>
        </w:rPr>
        <w:t>Hierbij bied ik u</w:t>
      </w:r>
      <w:r w:rsidR="00930B0E">
        <w:rPr>
          <w:rFonts w:cs="Verdana"/>
          <w:szCs w:val="18"/>
        </w:rPr>
        <w:t>, mede namens de staatssecretaris van Economische Zaken,</w:t>
      </w:r>
      <w:r>
        <w:rPr>
          <w:rFonts w:cs="Verdana"/>
          <w:szCs w:val="18"/>
        </w:rPr>
        <w:t xml:space="preserve"> de nota naar aanleiding van het verslag inzake het</w:t>
      </w:r>
      <w:r w:rsidR="00930B0E">
        <w:rPr>
          <w:rFonts w:cs="Verdana"/>
          <w:szCs w:val="18"/>
        </w:rPr>
        <w:t xml:space="preserve"> </w:t>
      </w:r>
      <w:r>
        <w:rPr>
          <w:rFonts w:cs="Verdana"/>
          <w:szCs w:val="18"/>
        </w:rPr>
        <w:t>bovenvermelde voorstel aan.</w:t>
      </w:r>
    </w:p>
    <w:p w:rsidR="00783854" w:rsidP="00783854" w:rsidRDefault="00783854">
      <w:pPr>
        <w:rPr>
          <w:rFonts w:cs="Verdana"/>
          <w:szCs w:val="18"/>
        </w:rPr>
      </w:pPr>
    </w:p>
    <w:p w:rsidR="00783854" w:rsidP="00783854" w:rsidRDefault="00783854">
      <w:pPr>
        <w:rPr>
          <w:rFonts w:cs="Verdana"/>
          <w:szCs w:val="18"/>
        </w:rPr>
      </w:pPr>
    </w:p>
    <w:p w:rsidR="00783854" w:rsidP="00783854" w:rsidRDefault="00783854">
      <w:pPr>
        <w:rPr>
          <w:rFonts w:cs="Verdana"/>
          <w:szCs w:val="18"/>
        </w:rPr>
      </w:pPr>
    </w:p>
    <w:p w:rsidR="00783854" w:rsidP="00783854" w:rsidRDefault="00783854">
      <w:pPr>
        <w:rPr>
          <w:rFonts w:cs="Verdana"/>
          <w:szCs w:val="18"/>
        </w:rPr>
      </w:pPr>
    </w:p>
    <w:p w:rsidRPr="00783854" w:rsidR="00783854" w:rsidP="00783854" w:rsidRDefault="00783854">
      <w:pPr>
        <w:rPr>
          <w:rFonts w:cs="Verdana"/>
          <w:szCs w:val="18"/>
        </w:rPr>
      </w:pPr>
    </w:p>
    <w:p w:rsidRPr="00783854" w:rsidR="00783854" w:rsidP="00930B0E" w:rsidRDefault="00930B0E">
      <w:pPr>
        <w:autoSpaceDE w:val="0"/>
        <w:autoSpaceDN w:val="0"/>
        <w:adjustRightInd w:val="0"/>
        <w:spacing w:line="240" w:lineRule="auto"/>
        <w:ind w:hanging="851"/>
        <w:rPr>
          <w:rFonts w:cs="TTE1CB93B8t00"/>
          <w:szCs w:val="18"/>
        </w:rPr>
      </w:pPr>
      <w:r>
        <w:rPr>
          <w:rFonts w:cs="TTE1CB93B8t00"/>
          <w:szCs w:val="18"/>
        </w:rPr>
        <w:t>(w.g.)</w:t>
      </w:r>
      <w:r>
        <w:rPr>
          <w:rFonts w:cs="TTE1CB93B8t00"/>
          <w:szCs w:val="18"/>
        </w:rPr>
        <w:tab/>
      </w:r>
      <w:r w:rsidRPr="00783854" w:rsidR="00783854">
        <w:rPr>
          <w:rFonts w:cs="TTE1CB93B8t00"/>
          <w:szCs w:val="18"/>
        </w:rPr>
        <w:t>H.G.J. Kamp</w:t>
      </w:r>
    </w:p>
    <w:p w:rsidRPr="00783854" w:rsidR="00A50CF6" w:rsidP="00783854" w:rsidRDefault="00783854">
      <w:r w:rsidRPr="00783854">
        <w:rPr>
          <w:rFonts w:cs="TTE1CB93B8t00"/>
          <w:szCs w:val="18"/>
        </w:rPr>
        <w:t>Minister van Economische Zaken</w:t>
      </w:r>
      <w:r w:rsidRPr="00783854" w:rsidR="00810C93">
        <w:br/>
      </w:r>
    </w:p>
    <w:sectPr w:rsidRPr="00783854" w:rsidR="00A50CF6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FE5" w:rsidRDefault="00096FE5">
      <w:r>
        <w:separator/>
      </w:r>
    </w:p>
    <w:p w:rsidR="00096FE5" w:rsidRDefault="00096FE5"/>
  </w:endnote>
  <w:endnote w:type="continuationSeparator" w:id="0">
    <w:p w:rsidR="00096FE5" w:rsidRDefault="00096FE5">
      <w:r>
        <w:continuationSeparator/>
      </w:r>
    </w:p>
    <w:p w:rsidR="00096FE5" w:rsidRDefault="00096F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1CB93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04A" w:rsidRDefault="00E9304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B60EEB" w:rsidP="00B60EEB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B60EEB" w:rsidP="00B60EEB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096FE5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096FE5">
            <w:t>1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FE5" w:rsidRDefault="00096FE5">
      <w:r>
        <w:separator/>
      </w:r>
    </w:p>
    <w:p w:rsidR="00096FE5" w:rsidRDefault="00096FE5"/>
  </w:footnote>
  <w:footnote w:type="continuationSeparator" w:id="0">
    <w:p w:rsidR="00096FE5" w:rsidRDefault="00096FE5">
      <w:r>
        <w:continuationSeparator/>
      </w:r>
    </w:p>
    <w:p w:rsidR="00096FE5" w:rsidRDefault="00096F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04A" w:rsidRDefault="00E9304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B60EEB" w:rsidP="00B60EEB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Wetgeving en Juridische Zaken</w:t>
          </w:r>
          <w:r w:rsidR="00527BD4" w:rsidRPr="005819CE">
            <w:rPr>
              <w:b/>
              <w:noProof w:val="0"/>
            </w:rPr>
            <w:br/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B60EEB" w:rsidP="00B60EEB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B60EEB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WJZ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15047805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6A62B4" w:rsidP="00B60EEB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1259AD4E" wp14:editId="155A5012">
                <wp:extent cx="2286000" cy="1552575"/>
                <wp:effectExtent l="0" t="0" r="0" b="952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930B0E" w:rsidTr="00A50CF6">
      <w:tc>
        <w:tcPr>
          <w:tcW w:w="2160" w:type="dxa"/>
          <w:shd w:val="clear" w:color="auto" w:fill="auto"/>
        </w:tcPr>
        <w:p w:rsidR="00527BD4" w:rsidRPr="005819CE" w:rsidRDefault="00B60EEB" w:rsidP="00B60EEB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Wetgeving en Juridische Zaken</w:t>
          </w:r>
          <w:r w:rsidR="00527BD4" w:rsidRPr="005819CE">
            <w:rPr>
              <w:b/>
              <w:noProof w:val="0"/>
            </w:rPr>
            <w:br/>
          </w:r>
        </w:p>
        <w:p w:rsidR="00B60EEB" w:rsidRDefault="00B60EEB" w:rsidP="00B60EEB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Bezuidenhoutseweg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B60EEB" w:rsidRDefault="00B60EEB" w:rsidP="00B60EEB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B60EEB" w:rsidRDefault="00B60EEB" w:rsidP="00B60EEB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Factuuradres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16180</w:t>
          </w:r>
          <w:r>
            <w:rPr>
              <w:noProof w:val="0"/>
            </w:rPr>
            <w:br/>
            <w:t>2500 BD Den Haag</w:t>
          </w:r>
        </w:p>
        <w:p w:rsidR="00B60EEB" w:rsidRPr="005B3814" w:rsidRDefault="00B60EEB" w:rsidP="00B60EEB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Overheidsidentificatienr</w:t>
          </w:r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930B0E" w:rsidRDefault="00B60EEB" w:rsidP="00930B0E">
          <w:pPr>
            <w:pStyle w:val="Huisstijl-Adres"/>
            <w:rPr>
              <w:noProof w:val="0"/>
              <w:lang w:val="de-DE"/>
            </w:rPr>
          </w:pPr>
          <w:r w:rsidRPr="00930B0E">
            <w:rPr>
              <w:noProof w:val="0"/>
              <w:lang w:val="de-DE"/>
            </w:rPr>
            <w:t>T</w:t>
          </w:r>
          <w:r w:rsidRPr="00930B0E">
            <w:rPr>
              <w:noProof w:val="0"/>
              <w:lang w:val="de-DE"/>
            </w:rPr>
            <w:tab/>
            <w:t>070 379 8911 (algemeen)</w:t>
          </w:r>
          <w:r w:rsidRPr="00930B0E">
            <w:rPr>
              <w:noProof w:val="0"/>
              <w:lang w:val="de-DE"/>
            </w:rPr>
            <w:br/>
            <w:t>www.rijksoverheid.nl/ez</w:t>
          </w:r>
        </w:p>
      </w:tc>
    </w:tr>
    <w:tr w:rsidR="00527BD4" w:rsidRPr="00930B0E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930B0E" w:rsidRDefault="00527BD4" w:rsidP="00A50CF6">
          <w:pPr>
            <w:rPr>
              <w:lang w:val="de-DE"/>
            </w:rPr>
          </w:pPr>
        </w:p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B60EEB" w:rsidP="00B60EEB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B60EEB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15047805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6A62B4" w:rsidP="00B60EEB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</w:t>
          </w:r>
        </w:p>
        <w:p w:rsidR="00527BD4" w:rsidRPr="005819CE" w:rsidRDefault="00B60EEB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527BD4" w:rsidRPr="00930B0E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930B0E" w:rsidRDefault="00527BD4" w:rsidP="00B60EEB">
          <w:pPr>
            <w:pStyle w:val="Huisstijl-Retouradres"/>
            <w:rPr>
              <w:noProof w:val="0"/>
              <w:lang w:val="de-DE"/>
            </w:rPr>
          </w:pPr>
          <w:r w:rsidRPr="00930B0E">
            <w:rPr>
              <w:noProof w:val="0"/>
              <w:lang w:val="de-DE"/>
            </w:rPr>
            <w:t xml:space="preserve">&gt; </w:t>
          </w:r>
          <w:r w:rsidR="00B60EEB" w:rsidRPr="00930B0E">
            <w:rPr>
              <w:noProof w:val="0"/>
              <w:lang w:val="de-DE"/>
            </w:rPr>
            <w:t>Retouradres Postbus 20401 2500 EK Den Haag</w:t>
          </w:r>
        </w:p>
      </w:tc>
    </w:tr>
    <w:tr w:rsidR="00527BD4" w:rsidRPr="00930B0E" w:rsidTr="00A50CF6">
      <w:trPr>
        <w:cantSplit/>
      </w:trPr>
      <w:tc>
        <w:tcPr>
          <w:tcW w:w="7520" w:type="dxa"/>
          <w:gridSpan w:val="2"/>
          <w:shd w:val="clear" w:color="auto" w:fill="auto"/>
        </w:tcPr>
        <w:p w:rsidR="00527BD4" w:rsidRPr="00930B0E" w:rsidRDefault="00527BD4" w:rsidP="00A50CF6">
          <w:pPr>
            <w:pStyle w:val="Huisstijl-Rubricering"/>
            <w:rPr>
              <w:noProof w:val="0"/>
              <w:lang w:val="de-DE"/>
            </w:rPr>
          </w:pPr>
        </w:p>
      </w:tc>
    </w:tr>
    <w:tr w:rsidR="00527BD4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930B0E" w:rsidRDefault="00930B0E" w:rsidP="00930B0E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</w:t>
          </w:r>
        </w:p>
        <w:p w:rsidR="00930B0E" w:rsidRDefault="00930B0E" w:rsidP="00930B0E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930B0E" w:rsidRDefault="00930B0E" w:rsidP="00930B0E">
          <w:pPr>
            <w:pStyle w:val="Huisstijl-NAW"/>
            <w:rPr>
              <w:noProof w:val="0"/>
            </w:rPr>
          </w:pPr>
          <w:r>
            <w:rPr>
              <w:noProof w:val="0"/>
            </w:rPr>
            <w:t>Binnenhof 4</w:t>
          </w:r>
        </w:p>
        <w:p w:rsidR="00527BD4" w:rsidRDefault="00930B0E" w:rsidP="00930B0E">
          <w:pPr>
            <w:pStyle w:val="Huisstijl-NAW"/>
            <w:rPr>
              <w:noProof w:val="0"/>
            </w:rPr>
          </w:pPr>
          <w:r>
            <w:rPr>
              <w:noProof w:val="0"/>
            </w:rPr>
            <w:t>2513 AA  ’s-GRAVENHAGE</w:t>
          </w:r>
        </w:p>
      </w:tc>
    </w:tr>
    <w:tr w:rsidR="00527BD4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B60EEB" w:rsidP="00B60EEB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E9304A" w:rsidP="00A50CF6">
          <w:r>
            <w:t>20 april 2015</w:t>
          </w:r>
        </w:p>
      </w:tc>
    </w:tr>
    <w:tr w:rsidR="00527BD4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B60EEB" w:rsidP="00B60EEB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B60EEB" w:rsidP="00A50CF6">
          <w:r>
            <w:t>Voorstel van wet tot goedkeuring van het Besluit heffing bestrijding dierziekten (Kamerstuknummer 34 147)</w:t>
          </w:r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0E4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5047805"/>
    <w:docVar w:name="HC_HBLIB" w:val="DOMUS"/>
  </w:docVars>
  <w:rsids>
    <w:rsidRoot w:val="00B60EEB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96FE5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0BA1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62B4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83854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B0E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0EEB"/>
    <w:rsid w:val="00B62232"/>
    <w:rsid w:val="00B70BF3"/>
    <w:rsid w:val="00B71DC2"/>
    <w:rsid w:val="00B91CFC"/>
    <w:rsid w:val="00B93893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45AB1"/>
    <w:rsid w:val="00E51469"/>
    <w:rsid w:val="00E634E3"/>
    <w:rsid w:val="00E717C4"/>
    <w:rsid w:val="00E77F89"/>
    <w:rsid w:val="00E80330"/>
    <w:rsid w:val="00E806C5"/>
    <w:rsid w:val="00E80E71"/>
    <w:rsid w:val="00E850D3"/>
    <w:rsid w:val="00E853D6"/>
    <w:rsid w:val="00E876B9"/>
    <w:rsid w:val="00E9304A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930B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30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930B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30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2015-04-14T06:45:00.0000000Z</lastPrinted>
  <dcterms:created xsi:type="dcterms:W3CDTF">2015-04-14T06:48:00.0000000Z</dcterms:created>
  <dcterms:modified xsi:type="dcterms:W3CDTF">2015-04-20T14:50:00.0000000Z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0x0101000A4E22D287A72F4A816443DAF9C1E5DC</vt:lpwstr>
  </property>
</Properties>
</file>