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07" w:rsidP="007426AA" w:rsidRDefault="00C96D07">
      <w:pPr>
        <w:rPr>
          <w:szCs w:val="18"/>
        </w:rPr>
      </w:pPr>
    </w:p>
    <w:p w:rsidR="00C96D07" w:rsidP="007426AA" w:rsidRDefault="00C96D07">
      <w:pPr>
        <w:rPr>
          <w:szCs w:val="18"/>
        </w:rPr>
      </w:pPr>
    </w:p>
    <w:p w:rsidR="003D62B4" w:rsidP="007426AA" w:rsidRDefault="001D3598">
      <w:pPr>
        <w:rPr>
          <w:szCs w:val="18"/>
        </w:rPr>
      </w:pPr>
      <w:r>
        <w:rPr>
          <w:szCs w:val="18"/>
        </w:rPr>
        <w:t>Geachte Voorzitter,</w:t>
      </w:r>
    </w:p>
    <w:p w:rsidR="001D3598" w:rsidP="007426AA" w:rsidRDefault="001D3598">
      <w:pPr>
        <w:rPr>
          <w:szCs w:val="18"/>
        </w:rPr>
      </w:pPr>
    </w:p>
    <w:p w:rsidR="001D3598" w:rsidP="007426AA" w:rsidRDefault="00EF4AF7">
      <w:pPr>
        <w:rPr>
          <w:szCs w:val="18"/>
        </w:rPr>
      </w:pPr>
      <w:r w:rsidRPr="00EF4AF7">
        <w:rPr>
          <w:szCs w:val="18"/>
        </w:rPr>
        <w:t xml:space="preserve">Op 8 april jongstleden heeft </w:t>
      </w:r>
      <w:r>
        <w:rPr>
          <w:szCs w:val="18"/>
        </w:rPr>
        <w:t xml:space="preserve">uw </w:t>
      </w:r>
      <w:r w:rsidRPr="00EF4AF7">
        <w:rPr>
          <w:szCs w:val="18"/>
        </w:rPr>
        <w:t>Kamer verslag uitgebracht over de algemene maatregel van bestuur grondgebonden groei melkveehouderij</w:t>
      </w:r>
      <w:r w:rsidR="001D3598">
        <w:rPr>
          <w:szCs w:val="18"/>
        </w:rPr>
        <w:t xml:space="preserve">. Met deze brief </w:t>
      </w:r>
      <w:r w:rsidR="003D60FE">
        <w:rPr>
          <w:szCs w:val="18"/>
        </w:rPr>
        <w:t xml:space="preserve">stuur ik </w:t>
      </w:r>
      <w:r w:rsidR="001D3598">
        <w:rPr>
          <w:szCs w:val="18"/>
        </w:rPr>
        <w:t>u mijn antwoorden op de door uw Kamer gestelde vragen.</w:t>
      </w:r>
    </w:p>
    <w:p w:rsidR="001D3598" w:rsidP="007426AA" w:rsidRDefault="001D3598">
      <w:pPr>
        <w:rPr>
          <w:szCs w:val="18"/>
        </w:rPr>
      </w:pPr>
    </w:p>
    <w:p w:rsidR="001D3598" w:rsidP="007426AA" w:rsidRDefault="001D3598">
      <w:pPr>
        <w:rPr>
          <w:szCs w:val="18"/>
        </w:rPr>
      </w:pPr>
    </w:p>
    <w:p w:rsidR="001D3598" w:rsidP="007426AA" w:rsidRDefault="001D3598">
      <w:pPr>
        <w:rPr>
          <w:szCs w:val="18"/>
        </w:rPr>
      </w:pPr>
    </w:p>
    <w:p w:rsidR="00C96D07" w:rsidP="007426AA" w:rsidRDefault="00C96D07">
      <w:pPr>
        <w:rPr>
          <w:szCs w:val="18"/>
        </w:rPr>
      </w:pPr>
    </w:p>
    <w:p w:rsidR="00C96D07" w:rsidP="007426AA" w:rsidRDefault="00C96D07">
      <w:pPr>
        <w:rPr>
          <w:szCs w:val="18"/>
        </w:rPr>
      </w:pPr>
    </w:p>
    <w:p w:rsidR="00C96D07" w:rsidP="007426AA" w:rsidRDefault="00C96D07">
      <w:pPr>
        <w:rPr>
          <w:szCs w:val="18"/>
        </w:rPr>
      </w:pPr>
    </w:p>
    <w:p w:rsidR="00C96D07" w:rsidP="007426AA" w:rsidRDefault="00C96D07">
      <w:pPr>
        <w:rPr>
          <w:szCs w:val="18"/>
        </w:rPr>
      </w:pPr>
    </w:p>
    <w:p w:rsidR="00EF4AF7" w:rsidP="007426AA" w:rsidRDefault="00EF4AF7">
      <w:pPr>
        <w:rPr>
          <w:szCs w:val="18"/>
        </w:rPr>
      </w:pPr>
    </w:p>
    <w:p w:rsidR="001D3598" w:rsidP="00F67BE0" w:rsidRDefault="00F67BE0">
      <w:pPr>
        <w:ind w:hanging="1276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1D3598">
        <w:rPr>
          <w:szCs w:val="18"/>
        </w:rPr>
        <w:t>Sharon A.M. Dijksma</w:t>
      </w:r>
    </w:p>
    <w:p w:rsidRPr="00C96D07" w:rsidR="00A50CF6" w:rsidP="00810C93" w:rsidRDefault="001D3598">
      <w:pPr>
        <w:rPr>
          <w:szCs w:val="18"/>
        </w:rPr>
      </w:pPr>
      <w:r>
        <w:rPr>
          <w:szCs w:val="18"/>
        </w:rPr>
        <w:t>Staatssecretaris van Economische Zaken</w:t>
      </w:r>
    </w:p>
    <w:sectPr w:rsidRPr="00C96D07"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4" w:rsidRDefault="003D62B4">
      <w:r>
        <w:separator/>
      </w:r>
    </w:p>
    <w:p w:rsidR="003D62B4" w:rsidRDefault="003D62B4"/>
  </w:endnote>
  <w:endnote w:type="continuationSeparator" w:id="0">
    <w:p w:rsidR="003D62B4" w:rsidRDefault="003D62B4">
      <w:r>
        <w:continuationSeparator/>
      </w:r>
    </w:p>
    <w:p w:rsidR="003D62B4" w:rsidRDefault="003D6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3C" w:rsidRDefault="00A7043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3D62B4" w:rsidP="003D62B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3D62B4" w:rsidP="003D62B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A303C1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A303C1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4" w:rsidRDefault="003D62B4">
      <w:r>
        <w:separator/>
      </w:r>
    </w:p>
    <w:p w:rsidR="003D62B4" w:rsidRDefault="003D62B4"/>
  </w:footnote>
  <w:footnote w:type="continuationSeparator" w:id="0">
    <w:p w:rsidR="003D62B4" w:rsidRDefault="003D62B4">
      <w:r>
        <w:continuationSeparator/>
      </w:r>
    </w:p>
    <w:p w:rsidR="003D62B4" w:rsidRDefault="003D62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3C" w:rsidRDefault="00A7043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3D62B4" w:rsidP="003D62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3D62B4" w:rsidP="003D62B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3D62B4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15053636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C96D07" w:rsidP="003D62B4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D58AA1D" wp14:editId="5D830B27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3D62B4" w:rsidP="003D62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3D62B4" w:rsidRDefault="003D62B4" w:rsidP="003D62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D62B4" w:rsidRDefault="003D62B4" w:rsidP="003D62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D62B4" w:rsidRDefault="003D62B4" w:rsidP="003D62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3D62B4" w:rsidRPr="005B3814" w:rsidRDefault="003D62B4" w:rsidP="003D62B4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3D62B4" w:rsidP="003D62B4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3D62B4" w:rsidP="003D62B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3D62B4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15053636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3D62B4" w:rsidP="003D62B4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3D62B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3D62B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3D62B4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D62B4" w:rsidRDefault="003D62B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3D62B4" w:rsidRDefault="003D62B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3D62B4" w:rsidRDefault="003D62B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3D62B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 </w:t>
          </w:r>
          <w:proofErr w:type="spellStart"/>
          <w:r>
            <w:rPr>
              <w:noProof w:val="0"/>
            </w:rPr>
            <w:t>'s-GRAVENHAGE</w:t>
          </w:r>
          <w:proofErr w:type="spellEnd"/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D62B4" w:rsidP="003D62B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A303C1" w:rsidP="00A50CF6">
          <w:r>
            <w:t xml:space="preserve">17 april </w:t>
          </w:r>
          <w:bookmarkStart w:id="0" w:name="_GoBack"/>
          <w:bookmarkEnd w:id="0"/>
          <w:r w:rsidR="00A7043C">
            <w:t>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D62B4" w:rsidP="003D62B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3D62B4" w:rsidP="00A50CF6">
          <w:r>
            <w:t>Antwoorden op vragen over de algemene maatregel van bestuur grondgebonden groei melkveehouderij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62D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53636"/>
    <w:docVar w:name="HC_HBLIB" w:val="DOMUS"/>
  </w:docVars>
  <w:rsids>
    <w:rsidRoot w:val="003D62B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3598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60FE"/>
    <w:rsid w:val="003D62B4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844C0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0749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3C1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043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6D07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F7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67BE0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F67B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6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F67B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6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2015-04-15T14:20:00.0000000Z</lastPrinted>
  <dcterms:created xsi:type="dcterms:W3CDTF">2015-04-15T14:35:00.0000000Z</dcterms:created>
  <dcterms:modified xsi:type="dcterms:W3CDTF">2015-04-17T12:10:00.0000000Z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0x010100A89F0DFEDEE2554F8EA2E3BA29DCE68C</vt:lpwstr>
  </property>
</Properties>
</file>