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130DC0" w:rsidTr="00130DC0">
        <w:trPr>
          <w:trHeight w:val="289" w:hRule="exact"/>
        </w:trPr>
        <w:tc>
          <w:tcPr>
            <w:tcW w:w="929" w:type="dxa"/>
          </w:tcPr>
          <w:p w:rsidRPr="00434042" w:rsidR="00130DC0" w:rsidP="00130DC0" w:rsidRDefault="00130DC0">
            <w:r>
              <w:rPr>
                <w:szCs w:val="18"/>
              </w:rPr>
              <w:t>Datum</w:t>
            </w:r>
          </w:p>
        </w:tc>
        <w:tc>
          <w:tcPr>
            <w:tcW w:w="6571" w:type="dxa"/>
          </w:tcPr>
          <w:p w:rsidRPr="00434042" w:rsidR="00130DC0" w:rsidP="000A54E7" w:rsidRDefault="002A71D6">
            <w:r>
              <w:t>18 maart 2015</w:t>
            </w:r>
            <w:bookmarkStart w:name="_GoBack" w:id="0"/>
            <w:bookmarkEnd w:id="0"/>
          </w:p>
        </w:tc>
      </w:tr>
      <w:tr w:rsidRPr="00434042" w:rsidR="00130DC0" w:rsidTr="00130DC0">
        <w:trPr>
          <w:trHeight w:val="368"/>
        </w:trPr>
        <w:tc>
          <w:tcPr>
            <w:tcW w:w="929" w:type="dxa"/>
          </w:tcPr>
          <w:p w:rsidR="00130DC0" w:rsidP="00130DC0" w:rsidRDefault="00130DC0">
            <w:r>
              <w:rPr>
                <w:szCs w:val="18"/>
              </w:rPr>
              <w:t>Betreft</w:t>
            </w:r>
          </w:p>
        </w:tc>
        <w:tc>
          <w:tcPr>
            <w:tcW w:w="6571" w:type="dxa"/>
          </w:tcPr>
          <w:p w:rsidR="00130DC0" w:rsidP="000A54E7" w:rsidRDefault="002906D5">
            <w:r>
              <w:t>Schriftelijk overleg</w:t>
            </w:r>
            <w:r w:rsidR="00130DC0">
              <w:t xml:space="preserve"> over aandacht voor sociale veiligheid in </w:t>
            </w:r>
            <w:proofErr w:type="spellStart"/>
            <w:r w:rsidR="00130DC0">
              <w:t>pabo's</w:t>
            </w:r>
            <w:proofErr w:type="spellEnd"/>
            <w:r w:rsidR="00130DC0">
              <w:t xml:space="preserve"> en tweedegraads lerarenopleidingen (Kamerstuk 27923 / 29240, nr. 196)</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30DC0" w:rsidTr="00E604AA">
        <w:trPr>
          <w:trHeight w:val="1514"/>
        </w:trPr>
        <w:tc>
          <w:tcPr>
            <w:tcW w:w="7522" w:type="dxa"/>
            <w:tcBorders>
              <w:top w:val="nil"/>
              <w:left w:val="nil"/>
              <w:bottom w:val="nil"/>
              <w:right w:val="nil"/>
            </w:tcBorders>
            <w:tcMar>
              <w:left w:w="0" w:type="dxa"/>
              <w:right w:w="0" w:type="dxa"/>
            </w:tcMar>
          </w:tcPr>
          <w:p w:rsidR="00130DC0" w:rsidP="00130DC0" w:rsidRDefault="00130DC0">
            <w:r>
              <w:t xml:space="preserve">De voorzitter van de Tweede Kamer </w:t>
            </w:r>
          </w:p>
          <w:p w:rsidR="00130DC0" w:rsidP="00130DC0" w:rsidRDefault="00130DC0">
            <w:r>
              <w:t>der Staten-Generaal</w:t>
            </w:r>
          </w:p>
          <w:p w:rsidR="00130DC0" w:rsidP="00130DC0" w:rsidRDefault="00130DC0">
            <w:r>
              <w:t>Postbus 20018</w:t>
            </w:r>
          </w:p>
          <w:p w:rsidR="00130DC0" w:rsidP="00130DC0" w:rsidRDefault="00130DC0">
            <w:r>
              <w:t>2500 EA</w:t>
            </w:r>
            <w:r w:rsidRPr="00B0663B">
              <w:rPr>
                <w:color w:val="FFFFFF"/>
              </w:rPr>
              <w:t>..</w:t>
            </w:r>
            <w:r>
              <w:t>DEN HAAG</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130DC0" w:rsidTr="007B7125">
        <w:tc>
          <w:tcPr>
            <w:tcW w:w="2160" w:type="dxa"/>
          </w:tcPr>
          <w:p w:rsidRPr="004E6BCF" w:rsidR="00130DC0" w:rsidP="00130DC0" w:rsidRDefault="00130DC0">
            <w:pPr>
              <w:rPr>
                <w:b/>
                <w:sz w:val="13"/>
                <w:szCs w:val="13"/>
              </w:rPr>
            </w:pPr>
            <w:r>
              <w:rPr>
                <w:b/>
                <w:sz w:val="13"/>
                <w:szCs w:val="13"/>
              </w:rPr>
              <w:t>Hoger Onderwijs en Studiefinanciering</w:t>
            </w:r>
          </w:p>
          <w:p w:rsidRPr="00D86CC6" w:rsidR="00130DC0" w:rsidP="007B7125" w:rsidRDefault="00130DC0">
            <w:pPr>
              <w:spacing w:after="90" w:line="180" w:lineRule="exact"/>
              <w:rPr>
                <w:sz w:val="13"/>
                <w:szCs w:val="13"/>
              </w:rPr>
            </w:pPr>
            <w:r w:rsidRPr="00D86CC6">
              <w:rPr>
                <w:sz w:val="13"/>
                <w:szCs w:val="13"/>
              </w:rPr>
              <w:t xml:space="preserve">IPC </w:t>
            </w:r>
            <w:r>
              <w:rPr>
                <w:sz w:val="13"/>
                <w:szCs w:val="13"/>
              </w:rPr>
              <w:t>2250</w:t>
            </w:r>
          </w:p>
          <w:p w:rsidR="00130DC0" w:rsidP="00130DC0" w:rsidRDefault="00130DC0">
            <w:pPr>
              <w:pStyle w:val="Huisstijl-Gegeven"/>
              <w:spacing w:after="0"/>
              <w:rPr>
                <w:noProof w:val="0"/>
              </w:rPr>
            </w:pPr>
            <w:r>
              <w:rPr>
                <w:noProof w:val="0"/>
              </w:rPr>
              <w:t xml:space="preserve">Rijnstraat 50 </w:t>
            </w:r>
          </w:p>
          <w:p w:rsidR="00130DC0" w:rsidP="00130DC0" w:rsidRDefault="00130DC0">
            <w:pPr>
              <w:pStyle w:val="Huisstijl-Gegeven"/>
              <w:spacing w:after="0"/>
              <w:rPr>
                <w:noProof w:val="0"/>
              </w:rPr>
            </w:pPr>
            <w:r>
              <w:rPr>
                <w:noProof w:val="0"/>
              </w:rPr>
              <w:t>Den Haag</w:t>
            </w:r>
          </w:p>
          <w:p w:rsidR="00130DC0" w:rsidP="00130DC0" w:rsidRDefault="00130DC0">
            <w:pPr>
              <w:pStyle w:val="Huisstijl-Gegeven"/>
              <w:spacing w:after="0"/>
              <w:rPr>
                <w:noProof w:val="0"/>
              </w:rPr>
            </w:pPr>
            <w:r>
              <w:rPr>
                <w:noProof w:val="0"/>
              </w:rPr>
              <w:t>Postbus 16375</w:t>
            </w:r>
          </w:p>
          <w:p w:rsidR="00130DC0" w:rsidP="00130DC0" w:rsidRDefault="00130DC0">
            <w:pPr>
              <w:pStyle w:val="Huisstijl-Gegeven"/>
              <w:spacing w:after="0"/>
              <w:rPr>
                <w:noProof w:val="0"/>
              </w:rPr>
            </w:pPr>
            <w:r>
              <w:rPr>
                <w:noProof w:val="0"/>
              </w:rPr>
              <w:t>2500 BJ Den Haag</w:t>
            </w:r>
          </w:p>
          <w:p w:rsidR="00130DC0" w:rsidP="00130DC0" w:rsidRDefault="00130DC0">
            <w:pPr>
              <w:pStyle w:val="Huisstijl-Gegeven"/>
              <w:spacing w:after="90"/>
              <w:rPr>
                <w:noProof w:val="0"/>
                <w:szCs w:val="13"/>
              </w:rPr>
            </w:pPr>
            <w:r>
              <w:rPr>
                <w:noProof w:val="0"/>
              </w:rPr>
              <w:t>www.rijksoverheid.nl</w:t>
            </w:r>
          </w:p>
          <w:p w:rsidRPr="00A32073" w:rsidR="00130DC0" w:rsidP="007B7125" w:rsidRDefault="00130DC0">
            <w:pPr>
              <w:spacing w:line="180" w:lineRule="exact"/>
              <w:rPr>
                <w:sz w:val="13"/>
                <w:szCs w:val="13"/>
              </w:rPr>
            </w:pPr>
          </w:p>
        </w:tc>
      </w:tr>
      <w:tr w:rsidRPr="005819CE" w:rsidR="00130DC0" w:rsidTr="007B7125">
        <w:trPr>
          <w:trHeight w:val="200" w:hRule="exact"/>
        </w:trPr>
        <w:tc>
          <w:tcPr>
            <w:tcW w:w="2160" w:type="dxa"/>
          </w:tcPr>
          <w:p w:rsidRPr="00356D2B" w:rsidR="00130DC0" w:rsidP="007B7125" w:rsidRDefault="00130DC0">
            <w:pPr>
              <w:spacing w:after="90" w:line="180" w:lineRule="exact"/>
              <w:rPr>
                <w:sz w:val="13"/>
                <w:szCs w:val="13"/>
              </w:rPr>
            </w:pPr>
          </w:p>
        </w:tc>
      </w:tr>
      <w:tr w:rsidRPr="005819CE" w:rsidR="00130DC0" w:rsidTr="007B7125">
        <w:trPr>
          <w:trHeight w:val="450"/>
        </w:trPr>
        <w:tc>
          <w:tcPr>
            <w:tcW w:w="2160" w:type="dxa"/>
          </w:tcPr>
          <w:p w:rsidR="00130DC0" w:rsidP="00130DC0" w:rsidRDefault="00130DC0">
            <w:pPr>
              <w:pStyle w:val="Huisstijl-Kopje"/>
              <w:rPr>
                <w:b w:val="0"/>
                <w:noProof w:val="0"/>
                <w:szCs w:val="13"/>
              </w:rPr>
            </w:pPr>
            <w:r>
              <w:rPr>
                <w:noProof w:val="0"/>
              </w:rPr>
              <w:t>Onze referentie</w:t>
            </w:r>
          </w:p>
          <w:p w:rsidRPr="00FA7882" w:rsidR="00130DC0" w:rsidP="007B7125" w:rsidRDefault="00130DC0">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743176</w:t>
            </w:r>
            <w:r>
              <w:rPr>
                <w:sz w:val="13"/>
                <w:szCs w:val="13"/>
              </w:rPr>
              <w:fldChar w:fldCharType="end"/>
            </w:r>
          </w:p>
        </w:tc>
      </w:tr>
      <w:tr w:rsidRPr="005819CE" w:rsidR="00130DC0" w:rsidTr="007B7125">
        <w:trPr>
          <w:trHeight w:val="135"/>
        </w:trPr>
        <w:tc>
          <w:tcPr>
            <w:tcW w:w="2160" w:type="dxa"/>
          </w:tcPr>
          <w:p w:rsidR="00130DC0" w:rsidP="00130DC0" w:rsidRDefault="00130DC0">
            <w:pPr>
              <w:pStyle w:val="Huisstijl-Kopje"/>
              <w:rPr>
                <w:noProof w:val="0"/>
                <w:lang w:val="en-US"/>
              </w:rPr>
            </w:pPr>
            <w:proofErr w:type="spellStart"/>
            <w:r>
              <w:rPr>
                <w:noProof w:val="0"/>
                <w:lang w:val="en-US"/>
              </w:rPr>
              <w:t>Uw</w:t>
            </w:r>
            <w:proofErr w:type="spellEnd"/>
            <w:r>
              <w:rPr>
                <w:noProof w:val="0"/>
                <w:lang w:val="en-US"/>
              </w:rPr>
              <w:t xml:space="preserve"> brief van</w:t>
            </w:r>
          </w:p>
          <w:p w:rsidRPr="00C5333A" w:rsidR="00130DC0" w:rsidP="00130DC0" w:rsidRDefault="00130DC0">
            <w:pPr>
              <w:spacing w:after="90" w:line="180" w:lineRule="exact"/>
              <w:rPr>
                <w:sz w:val="13"/>
                <w:szCs w:val="13"/>
              </w:rPr>
            </w:pPr>
            <w:r>
              <w:rPr>
                <w:sz w:val="13"/>
                <w:szCs w:val="13"/>
                <w:lang w:val="en-US"/>
              </w:rPr>
              <w:t xml:space="preserve">03 </w:t>
            </w:r>
            <w:proofErr w:type="spellStart"/>
            <w:r>
              <w:rPr>
                <w:sz w:val="13"/>
                <w:szCs w:val="13"/>
                <w:lang w:val="en-US"/>
              </w:rPr>
              <w:t>maart</w:t>
            </w:r>
            <w:proofErr w:type="spellEnd"/>
            <w:r>
              <w:rPr>
                <w:sz w:val="13"/>
                <w:szCs w:val="13"/>
                <w:lang w:val="en-US"/>
              </w:rPr>
              <w:t xml:space="preserve"> 2015</w:t>
            </w:r>
          </w:p>
        </w:tc>
      </w:tr>
      <w:tr w:rsidRPr="005819CE" w:rsidR="00130DC0" w:rsidTr="007B7125">
        <w:trPr>
          <w:trHeight w:val="113"/>
        </w:trPr>
        <w:tc>
          <w:tcPr>
            <w:tcW w:w="2160" w:type="dxa"/>
          </w:tcPr>
          <w:p w:rsidRPr="00D86CC6" w:rsidR="00130DC0" w:rsidP="00130DC0" w:rsidRDefault="00130DC0">
            <w:pPr>
              <w:pStyle w:val="Huisstijl-Kopje"/>
              <w:rPr>
                <w:b w:val="0"/>
                <w:noProof w:val="0"/>
                <w:szCs w:val="13"/>
              </w:rPr>
            </w:pPr>
            <w:r>
              <w:rPr>
                <w:noProof w:val="0"/>
              </w:rPr>
              <w:t>Bijlagen</w:t>
            </w:r>
          </w:p>
          <w:p w:rsidRPr="00D86CC6" w:rsidR="00130DC0" w:rsidP="007B7125" w:rsidRDefault="00130DC0">
            <w:pPr>
              <w:spacing w:after="90" w:line="180" w:lineRule="exact"/>
              <w:rPr>
                <w:sz w:val="13"/>
                <w:szCs w:val="13"/>
              </w:rPr>
            </w:pPr>
            <w:r>
              <w:rPr>
                <w:sz w:val="13"/>
                <w:szCs w:val="13"/>
              </w:rPr>
              <w:t>1</w:t>
            </w:r>
          </w:p>
        </w:tc>
      </w:tr>
    </w:tbl>
    <w:p w:rsidR="00130DC0" w:rsidP="00130DC0" w:rsidRDefault="00130DC0"/>
    <w:p w:rsidR="00130DC0" w:rsidP="00130DC0" w:rsidRDefault="00130DC0">
      <w:pPr>
        <w:pStyle w:val="Default"/>
      </w:pPr>
    </w:p>
    <w:p w:rsidR="00130DC0" w:rsidP="00130DC0" w:rsidRDefault="00130DC0">
      <w:r>
        <w:rPr>
          <w:szCs w:val="18"/>
        </w:rPr>
        <w:t>Hierbij doe ik</w:t>
      </w:r>
      <w:r w:rsidR="00AA4255">
        <w:rPr>
          <w:szCs w:val="18"/>
        </w:rPr>
        <w:t xml:space="preserve"> u, mede namens de staatssecretaris van Onderwijs, Cultuur en Wetenschap,</w:t>
      </w:r>
      <w:r>
        <w:rPr>
          <w:szCs w:val="18"/>
        </w:rPr>
        <w:t xml:space="preserve"> de antwoorden toekomen op de vragen van enkele fracties binnen de vaste commissie voor Onderwijs, Cultuur en Wetenschap, gesteld in het schriftelijk overleg over mijn brief van d.d. 17 december 2014 inzake de wijze waarop </w:t>
      </w:r>
      <w:proofErr w:type="spellStart"/>
      <w:r>
        <w:rPr>
          <w:szCs w:val="18"/>
        </w:rPr>
        <w:t>pabo’s</w:t>
      </w:r>
      <w:proofErr w:type="spellEnd"/>
      <w:r>
        <w:rPr>
          <w:szCs w:val="18"/>
        </w:rPr>
        <w:t xml:space="preserve"> en tweedegraads lerarenopleidingen aandacht besteden aan sociale veiligheid (Kamerstuk 27923 / 29240, nr. 196). </w:t>
      </w:r>
    </w:p>
    <w:p w:rsidRPr="006A0C96" w:rsidR="00130DC0" w:rsidRDefault="00130DC0"/>
    <w:p w:rsidRPr="006A0C96" w:rsidR="00130DC0" w:rsidRDefault="00130DC0"/>
    <w:p w:rsidR="00130DC0" w:rsidP="00130DC0" w:rsidRDefault="00130DC0"/>
    <w:p w:rsidR="00130DC0" w:rsidP="00130DC0" w:rsidRDefault="00130DC0"/>
    <w:p w:rsidRPr="00AA4255" w:rsidR="00130DC0" w:rsidP="00130DC0" w:rsidRDefault="00130DC0">
      <w:r w:rsidRPr="00AA4255">
        <w:t>de minister van Onderwijs, Cultuur en Wetenschap,</w:t>
      </w:r>
    </w:p>
    <w:p w:rsidRPr="00AA4255" w:rsidR="00130DC0" w:rsidP="00130DC0" w:rsidRDefault="00130DC0"/>
    <w:p w:rsidRPr="00AA4255" w:rsidR="00130DC0" w:rsidP="00130DC0" w:rsidRDefault="00130DC0"/>
    <w:p w:rsidRPr="00AA4255" w:rsidR="00130DC0" w:rsidP="00130DC0" w:rsidRDefault="00130DC0"/>
    <w:p w:rsidRPr="00AA4255" w:rsidR="00130DC0" w:rsidP="00130DC0" w:rsidRDefault="00130DC0">
      <w:pPr>
        <w:pStyle w:val="standaard-tekst"/>
        <w:rPr>
          <w:lang w:val="nl-NL"/>
        </w:rPr>
      </w:pPr>
      <w:r w:rsidRPr="00AA4255">
        <w:rPr>
          <w:sz w:val="18"/>
          <w:szCs w:val="18"/>
          <w:lang w:val="nl-NL"/>
        </w:rPr>
        <w:t>dr. Jet Bussemaker</w:t>
      </w:r>
    </w:p>
    <w:p w:rsidRPr="00263FD6" w:rsidR="00692BA9" w:rsidP="00263FD6" w:rsidRDefault="00692BA9"/>
    <w:sectPr w:rsidRPr="00263FD6" w:rsidR="00692BA9"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DC0" w:rsidRDefault="00130DC0">
      <w:r>
        <w:separator/>
      </w:r>
    </w:p>
    <w:p w:rsidR="00130DC0" w:rsidRDefault="00130DC0"/>
  </w:endnote>
  <w:endnote w:type="continuationSeparator" w:id="0">
    <w:p w:rsidR="00130DC0" w:rsidRDefault="00130DC0">
      <w:r>
        <w:continuationSeparator/>
      </w:r>
    </w:p>
    <w:p w:rsidR="00130DC0" w:rsidRDefault="00130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IDAutomationHC39M"/>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130DC0" w:rsidP="00130DC0">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130DC0" w:rsidP="00130DC0">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A61E8D">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A61E8D">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DC0" w:rsidRDefault="00130DC0">
      <w:r>
        <w:separator/>
      </w:r>
    </w:p>
    <w:p w:rsidR="00130DC0" w:rsidRDefault="00130DC0"/>
  </w:footnote>
  <w:footnote w:type="continuationSeparator" w:id="0">
    <w:p w:rsidR="00130DC0" w:rsidRDefault="00130DC0">
      <w:r>
        <w:continuationSeparator/>
      </w:r>
    </w:p>
    <w:p w:rsidR="00130DC0" w:rsidRDefault="00130D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130DC0" w:rsidRPr="002F71BB" w:rsidRDefault="00130DC0" w:rsidP="006C2093">
          <w:pPr>
            <w:pStyle w:val="Colofonkop"/>
            <w:framePr w:hSpace="0" w:wrap="auto" w:vAnchor="margin" w:hAnchor="text" w:xAlign="left" w:yAlign="inlin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A12062">
            <w:rPr>
              <w:sz w:val="13"/>
              <w:szCs w:val="13"/>
            </w:rPr>
            <w:t>743176</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130DC0" w:rsidRDefault="00130DC0" w:rsidP="00130DC0">
          <w:pPr>
            <w:framePr w:w="6339" w:h="2750" w:hRule="exact" w:hSpace="181" w:wrap="around" w:vAnchor="page" w:hAnchor="page" w:x="5586" w:y="1"/>
          </w:pPr>
          <w:r>
            <w:rPr>
              <w:noProof/>
            </w:rPr>
            <w:drawing>
              <wp:inline distT="0" distB="0" distL="0" distR="0">
                <wp:extent cx="2447925" cy="1657350"/>
                <wp:effectExtent l="0" t="0" r="9525" b="0"/>
                <wp:docPr id="922" name="Afbeelding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130DC0" w:rsidRPr="00543A0D" w:rsidRDefault="00130DC0" w:rsidP="00130DC0">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130DC0" w:rsidP="00130DC0">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14FDC6429AA34ACB9A53E9154DD7271E&quot;/&gt;&lt;Field id=&quot;UserGroup.1&quot; value=&quot;Hoger Onderwijs en Studiefinanciering&quot;/&gt;&lt;Field id=&quot;UserGroup.2&quot; value=&quot;HO&amp;amp;S&quot;/&gt;&lt;Field id=&quot;UserGroup.3&quot; value=&quot;&quot;/&gt;&lt;Field id=&quot;UserGroup.815F2AA4BDBE427BB9EA923102C2FB70&quot; value=&quot;Hoger Onderwijs en Studiefinanciering&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drs. R. Minnée&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Higher Education Directorate&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0C3F6E7F23A34BC19B11CF642A02E8ED&quot;/&gt;&lt;Field id=&quot;Author.1&quot; value=&quot;Hesseling&quot;/&gt;&lt;Field id=&quot;Author.2&quot; value=&quot;A.K.&quot;/&gt;&lt;Field id=&quot;Author.3&quot; value=&quot;&quot;/&gt;&lt;Field id=&quot;Author.4&quot; value=&quot;Annerie&quot;/&gt;&lt;Field id=&quot;Author.5&quot; value=&quot;a.k.hesseling@minocw.nl&quot;/&gt;&lt;Field id=&quot;Author.6&quot; value=&quot;&quot;/&gt;&lt;Field id=&quot;Author.7&quot; value=&quot;&quot;/&gt;&lt;Field id=&quot;Author.8&quot; value=&quot;&quot;/&gt;&lt;Field id=&quot;Author.9&quot; value=&quot;o203hes&quot; mappedto=&quot;AUTHOR_ID&quot;/&gt;&lt;Field id=&quot;Author.10&quot; value=&quot;True&quot;/&gt;&lt;Field id=&quot;Author.11&quot; value=&quot;1&quot;/&gt;&lt;Field id=&quot;Author.12&quot; value=&quot;drs.&quot;/&gt;&lt;Field id=&quot;Author.13&quot; value=&quot;HOFT&quot;/&gt;&lt;Field id=&quot;Author.14&quot; value=&quot;Hesseling&quot;/&gt;&lt;Field id=&quot;Author.E72E562AD10E44CF8B0BB85626A7CED6&quot; value=&quot;&quot;/&gt;&lt;Field id=&quot;Author.2A7545B21CF14EEBBD8CE2FB110ECA76&quot; value=&quot;+31 6 15 03 83 48&quot;/&gt;&lt;Field id=&quot;Author.07A356D7877849EBA5C9C7CF16E58D5F&quot; value=&quot;&quot;/&gt;&lt;Field id=&quot;Author.316524BDEDA04B27B02489813A15B3D2&quot; value=&quot;2250&quot;/&gt;&lt;Field id=&quot;Author.764D5833F93D470E8E750B1DAEBD2873&quot; value=&quot;11972&quot;/&gt;&lt;Field id=&quot;Author.978504FDCABC4ECBB9ECA7D9D1C6BAF8&quot; value=&quot;beleids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quot;/&gt;&lt;Field id=&quot;Author.9F10345A9CBA40549518EFEBF9616FE7&quot; value=&quot;HO&amp;amp;S&quot;/&gt;&lt;Field id=&quot;Author.A08FD3E3B58F4E81842FC68F44A9B386&quot; value=&quot;OCW&quot;/&gt;&lt;Field id=&quot;Author.8DC78BAD95DF4C7792B2965626F7CBF4&quot; value=&quot;1&quot;/&gt;&lt;Field id=&quot;Typist.0&quot; value=&quot;0C3F6E7F23A34BC19B11CF642A02E8ED&quot;/&gt;&lt;Field id=&quot;Typist.1&quot; value=&quot;Hesseling&quot;/&gt;&lt;Field id=&quot;Typist.2&quot; value=&quot;A.K.&quot;/&gt;&lt;Field id=&quot;Typist.3&quot; value=&quot;&quot;/&gt;&lt;Field id=&quot;Typist.4&quot; value=&quot;Annerie&quot;/&gt;&lt;Field id=&quot;Typist.5&quot; value=&quot;a.k.hesseling@minocw.nl&quot;/&gt;&lt;Field id=&quot;Typist.6&quot; value=&quot;&quot;/&gt;&lt;Field id=&quot;Typist.7&quot; value=&quot;&quot;/&gt;&lt;Field id=&quot;Typist.8&quot; value=&quot;&quot;/&gt;&lt;Field id=&quot;Typist.9&quot; value=&quot;o203hes&quot;/&gt;&lt;Field id=&quot;Typist.10&quot; value=&quot;True&quot;/&gt;&lt;Field id=&quot;Typist.11&quot; value=&quot;1&quot;/&gt;&lt;Field id=&quot;Typist.12&quot; value=&quot;drs.&quot;/&gt;&lt;Field id=&quot;Typist.13&quot; value=&quot;HOFT&quot;/&gt;&lt;Field id=&quot;Typist.14&quot; value=&quot;Hesseling&quot;/&gt;&lt;Field id=&quot;Typist.E72E562AD10E44CF8B0BB85626A7CED6&quot; value=&quot;&quot;/&gt;&lt;Field id=&quot;Typist.2A7545B21CF14EEBBD8CE2FB110ECA76&quot; value=&quot;+31 6 15 03 83 48&quot;/&gt;&lt;Field id=&quot;Typist.07A356D7877849EBA5C9C7CF16E58D5F&quot; value=&quot;&quot;/&gt;&lt;Field id=&quot;Typist.316524BDEDA04B27B02489813A15B3D2&quot; value=&quot;2250&quot;/&gt;&lt;Field id=&quot;Typist.764D5833F93D470E8E750B1DAEBD2873&quot; value=&quot;11972&quot;/&gt;&lt;Field id=&quot;Typist.978504FDCABC4ECBB9ECA7D9D1C6BAF8&quot; value=&quot;beleids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quot;/&gt;&lt;Field id=&quot;Typist.9F10345A9CBA40549518EFEBF9616FE7&quot; value=&quot;HO&amp;amp;S&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quot;/&gt;&lt;Field id=&quot;Template.0&quot; value=&quot;2A13AFB0B67D45B9B310EFAC5CA3B06B&quot;/&gt;&lt;Field id=&quot;Template.1&quot; value=&quot;Brief&quot;/&gt;&lt;Field id=&quot;Template.2&quot; value=&quot;False&quot;/&gt;&lt;Field id=&quot;Template.3&quot; value=&quot;1&quot;/&gt;&lt;Field id=&quot;Template.4&quot; value=&quot;TP2A13AFB0B67D45B9B310EFAC5CA3B06B.sdp&quot;/&gt;&lt;Field id=&quot;Template.F7CF6B99D03B4E9BA5ADC2EAD0AF8DE8&quot; value=&quot;OCW&quot;/&gt;&lt;Field id=&quot;Template.C0486B6320E844FAB73B6A4011279223&quot; value=&quot;P&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RIEF&quot; mappedto=&quot;TYPE_ID&quot;/&gt;&lt;Field id=&quot;Template.9BC47C9B7214445DB3739239A0BA1B94&quot; value=&quot;&quot; mappedto=&quot;OCW_DOCVORM&quot;/&gt;&lt;Field id=&quot;Template.D2BC391A04AA4E3486CB26C52BDD0C02&quot; value=&quot;&quot; mappedto=&quot;SOORT_ID&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8BAB955E201A4054A2802F44D30523F2&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antwoorden op vragen over aandacht voor sociale veiligheid in pabo's en tweedegraads lerarenopleidingen (Kamerstuk 27923/29240, nr. 196)&quot;/&gt;&lt;Field id=&quot;79EF07FF29B04ACD90F5BFF4D325E8A4&quot; description=&quot;Datum document&quot; mappedto=&quot;OCW_DATE&quot; value=&quot;3/16/2015 11:46:09 AM&quot;/&gt;&lt;Field id=&quot;93B860034E08473390E85D9F48062CCA&quot; description=&quot;Datum op later moment invullen&quot; value=&quot;Nee&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FBCCF035B238483B99B04AF8BE156806&quot; description=&quot;Organisatie&quot; value=&quot;De voorzitter van de Tweede Kamer der Staten-Generaal&quot;/&gt;&lt;Field id=&quot;01C0EFDFB8E349C5960EE3853945BC3A&quot; description=&quot;Aanhef&quot; value=&quot;Geen aanhef&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Postbus &quot;/&gt;&lt;Field id=&quot;99A5B0924522429B97DC439E1E9676C5&quot; description=&quot;Nummer&quot; value=&quot;20018&quot;/&gt;&lt;Field id=&quot;E34BF78AB2AA43DF9F9B7036408A6C08&quot; description=&quot;Postcode&quot; value=&quot;2500 EA&quot;/&gt;&lt;Field id=&quot;B0E5859962DE4D04B20D89FF71171594&quot; description=&quot;Plaatsnaam&quot; value=&quot;Den Haag&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De voorzitter van de Tweede Kamer der Staten-Generaal&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Postbus &quot;/&gt;&lt;Field id=&quot;A6E891FCED134286A14A0FFD095E4459&quot; description=&quot;Nummer&quot; mappedto=&quot;OCW_NAW_HUISNR&quot; value=&quot;20018&quot;/&gt;&lt;Field id=&quot;F9DF96799CA6412990FDABFB0678C4F2&quot; description=&quot;Postcode&quot; mappedto=&quot;OCW_NAW_POSTC&quot; value=&quot;2500 EA&quot;/&gt;&lt;Field id=&quot;42EC7E8FFD554889B6ECC67C79B13780&quot; description=&quot;Plaatsnaam&quot; mappedto=&quot;OCW_NAW_WOONPLAATS&quot; value=&quot;Den Haag&quot;/&gt;&lt;Field id=&quot;143C45E78FF34281B731DDBD0A5D2529&quot; description=&quot;Geslacht&quot; value=&quot;M&quot;/&gt;&lt;Field id=&quot;E2BE550C90CD4EC1A3EE5000EA00A0C9&quot; description=&quot;Aantal bijlagen&quot; value=&quot;1&quot;/&gt;&lt;Field id=&quot;66B30B843B0E45B38B23F8C9992CA435&quot; description=&quot;Datum&quot; value=&quot;3/3/2015&quot;/&gt;&lt;Field id=&quot;A746841F87014F8D85F9ED5676961DEF&quot; description=&quot;Uw referentie&quot; value=&quot;&quot;/&gt;&lt;Field id=&quot;8B10356EE6CF4D1F8D25B78952B294E3&quot; description=&quot;Antwoord op&quot; value=&quot;Uw brief&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quot;/&gt;&lt;Field id=&quot;7DB116DB6BA04BB890D4EBC211BF310F&quot; description=&quot;E-Doc brondocumentnummer&quot; value=&quot;&quot;/&gt;&lt;Field id=&quot;D14D570E19CE473C82F61E3CB41A7DB4&quot; description=&quot;E-Doc Dossier&quot; mappedto=&quot;PD_FILEPT_NO&quot; value=&quot;&quot;/&gt;&lt;Field id=&quot;9656C2DC3CB34830A5810E022C657F8C&quot; description=&quot;Taal - Aanhef&quot; value=&quot;Geen aanhef&quot;/&gt;&lt;Field id=&quot;68BEA0B7C63D49FB9BD0003DFE9935DC&quot; description=&quot;Slotgroet&quot; value=&quot;Geen&quot;/&gt;&lt;Field id=&quot;2D71157921074FAAAEB61F30503877D3&quot; description=&quot;Betreft het een brief of beschikking?&quot; value=&quot;Brief&quot;/&gt;&lt;Field id=&quot;C176A2476FB44539BA9507DFBE15B0C8&quot; description=&quot;Ondertekenaar&quot; value=&quot;Minister&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130DC0"/>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0DC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06D5"/>
    <w:rsid w:val="00291AB7"/>
    <w:rsid w:val="0029422B"/>
    <w:rsid w:val="00294DCB"/>
    <w:rsid w:val="002A06CE"/>
    <w:rsid w:val="002A37B5"/>
    <w:rsid w:val="002A6722"/>
    <w:rsid w:val="002A71D6"/>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223"/>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17713"/>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0F1F"/>
    <w:rsid w:val="009C3F20"/>
    <w:rsid w:val="009C64FB"/>
    <w:rsid w:val="009C7CA1"/>
    <w:rsid w:val="009D043D"/>
    <w:rsid w:val="009D716F"/>
    <w:rsid w:val="009F3259"/>
    <w:rsid w:val="009F541F"/>
    <w:rsid w:val="00A056DE"/>
    <w:rsid w:val="00A0678A"/>
    <w:rsid w:val="00A12062"/>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1E8D"/>
    <w:rsid w:val="00A63B8C"/>
    <w:rsid w:val="00A67AC7"/>
    <w:rsid w:val="00A715F8"/>
    <w:rsid w:val="00A741BA"/>
    <w:rsid w:val="00A773CC"/>
    <w:rsid w:val="00A77F6F"/>
    <w:rsid w:val="00A831FD"/>
    <w:rsid w:val="00A83352"/>
    <w:rsid w:val="00A850A2"/>
    <w:rsid w:val="00A91FA3"/>
    <w:rsid w:val="00A927D3"/>
    <w:rsid w:val="00A9429A"/>
    <w:rsid w:val="00AA4255"/>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6DFA"/>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130DC0"/>
    <w:pPr>
      <w:spacing w:line="240" w:lineRule="auto"/>
    </w:pPr>
    <w:rPr>
      <w:sz w:val="20"/>
      <w:szCs w:val="20"/>
      <w:lang w:val="en-US" w:eastAsia="en-US"/>
    </w:rPr>
  </w:style>
  <w:style w:type="paragraph" w:customStyle="1" w:styleId="Default">
    <w:name w:val="Default"/>
    <w:rsid w:val="00130DC0"/>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130DC0"/>
    <w:pPr>
      <w:spacing w:line="240" w:lineRule="auto"/>
    </w:pPr>
    <w:rPr>
      <w:sz w:val="20"/>
      <w:szCs w:val="20"/>
      <w:lang w:val="en-US" w:eastAsia="en-US"/>
    </w:rPr>
  </w:style>
  <w:style w:type="paragraph" w:customStyle="1" w:styleId="Default">
    <w:name w:val="Default"/>
    <w:rsid w:val="00130DC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876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2015-03-16T11:27:00.0000000Z</lastPrinted>
  <dcterms:created xsi:type="dcterms:W3CDTF">2015-03-18T11:45:00.0000000Z</dcterms:created>
  <dcterms:modified xsi:type="dcterms:W3CDTF">2015-03-18T11:45:00.0000000Z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743176</vt:lpwstr>
  </property>
  <property fmtid="{D5CDD505-2E9C-101B-9397-08002B2CF9AE}" pid="3" name="ContentTypeId">
    <vt:lpwstr>0x010100549D759A480B8E4A84A4218C7917E9EE</vt:lpwstr>
  </property>
</Properties>
</file>