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Pr="00434042" w:rsidR="00053411" w:rsidTr="00053411">
        <w:trPr>
          <w:trHeight w:val="289" w:hRule="exact"/>
        </w:trPr>
        <w:tc>
          <w:tcPr>
            <w:tcW w:w="929" w:type="dxa"/>
          </w:tcPr>
          <w:p w:rsidRPr="00434042" w:rsidR="00053411" w:rsidP="00053411" w:rsidRDefault="00053411">
            <w:r>
              <w:rPr>
                <w:szCs w:val="18"/>
              </w:rPr>
              <w:t>Datum</w:t>
            </w:r>
          </w:p>
        </w:tc>
        <w:tc>
          <w:tcPr>
            <w:tcW w:w="6571" w:type="dxa"/>
          </w:tcPr>
          <w:p w:rsidRPr="00434042" w:rsidR="00053411" w:rsidP="000A54E7" w:rsidRDefault="00213422">
            <w:r>
              <w:t>18 maart 2015</w:t>
            </w:r>
          </w:p>
        </w:tc>
      </w:tr>
      <w:tr w:rsidRPr="00434042" w:rsidR="00053411" w:rsidTr="00053411">
        <w:trPr>
          <w:trHeight w:val="368"/>
        </w:trPr>
        <w:tc>
          <w:tcPr>
            <w:tcW w:w="929" w:type="dxa"/>
          </w:tcPr>
          <w:p w:rsidR="00053411" w:rsidP="00053411" w:rsidRDefault="00053411">
            <w:r>
              <w:rPr>
                <w:szCs w:val="18"/>
              </w:rPr>
              <w:t>Betreft</w:t>
            </w:r>
          </w:p>
        </w:tc>
        <w:tc>
          <w:tcPr>
            <w:tcW w:w="6571" w:type="dxa"/>
          </w:tcPr>
          <w:p w:rsidR="00053411" w:rsidP="00E35F2D" w:rsidRDefault="00053411">
            <w:bookmarkStart w:name="_GoBack" w:id="0"/>
            <w:r>
              <w:t xml:space="preserve">Verslag van een schriftelijk overleg </w:t>
            </w:r>
            <w:r w:rsidR="00E35F2D">
              <w:t>inzake de v</w:t>
            </w:r>
            <w:r>
              <w:t>rijwillige ouderbijdrage in het funderend onderwijs</w:t>
            </w:r>
            <w:bookmarkEnd w:id="0"/>
          </w:p>
        </w:tc>
      </w:tr>
    </w:tbl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053411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53411" w:rsidP="00053411" w:rsidRDefault="00053411">
            <w:r>
              <w:t>De voorzitter van de Tweede Kamer der Staten-Generaal</w:t>
            </w:r>
          </w:p>
          <w:p w:rsidR="00053411" w:rsidP="00053411" w:rsidRDefault="00053411">
            <w:r>
              <w:t>Postbus 20018</w:t>
            </w:r>
          </w:p>
          <w:p w:rsidR="00053411" w:rsidP="00053411" w:rsidRDefault="00053411">
            <w:r>
              <w:t>2500 EA</w:t>
            </w:r>
            <w:r w:rsidRPr="00B0663B">
              <w:rPr>
                <w:color w:val="FFFFFF"/>
              </w:rPr>
              <w:t>..</w:t>
            </w:r>
            <w:r w:rsidR="00E35F2D">
              <w:rPr>
                <w:color w:val="FFFFFF"/>
              </w:rPr>
              <w:t xml:space="preserve"> </w:t>
            </w:r>
            <w:r>
              <w:t>DEN HAAG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5819CE" w:rsidR="00053411" w:rsidTr="007B7125">
        <w:tc>
          <w:tcPr>
            <w:tcW w:w="2160" w:type="dxa"/>
          </w:tcPr>
          <w:p w:rsidRPr="004E6BCF" w:rsidR="00053411" w:rsidP="00053411" w:rsidRDefault="00053411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Voortgezet Onderwijs</w:t>
            </w:r>
          </w:p>
          <w:p w:rsidRPr="00D86CC6" w:rsidR="00053411" w:rsidP="007B7125" w:rsidRDefault="00053411">
            <w:pPr>
              <w:spacing w:after="90" w:line="180" w:lineRule="exact"/>
              <w:rPr>
                <w:sz w:val="13"/>
                <w:szCs w:val="13"/>
              </w:rPr>
            </w:pPr>
            <w:r w:rsidRPr="00D86CC6">
              <w:rPr>
                <w:sz w:val="13"/>
                <w:szCs w:val="13"/>
              </w:rPr>
              <w:t xml:space="preserve">IPC </w:t>
            </w:r>
            <w:r>
              <w:rPr>
                <w:sz w:val="13"/>
                <w:szCs w:val="13"/>
              </w:rPr>
              <w:t>2650</w:t>
            </w:r>
          </w:p>
          <w:p w:rsidR="00053411" w:rsidP="00053411" w:rsidRDefault="00053411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="00053411" w:rsidP="00053411" w:rsidRDefault="00053411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Den Haag</w:t>
            </w:r>
          </w:p>
          <w:p w:rsidR="00053411" w:rsidP="00053411" w:rsidRDefault="00053411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Postbus 16375</w:t>
            </w:r>
          </w:p>
          <w:p w:rsidR="00053411" w:rsidP="00053411" w:rsidRDefault="00053411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2500 BJ Den Haag</w:t>
            </w:r>
          </w:p>
          <w:p w:rsidR="00053411" w:rsidP="00053411" w:rsidRDefault="00053411">
            <w:pPr>
              <w:pStyle w:val="Huisstijl-Gegeven"/>
              <w:spacing w:after="90"/>
              <w:rPr>
                <w:noProof w:val="0"/>
                <w:szCs w:val="13"/>
              </w:rPr>
            </w:pPr>
            <w:r>
              <w:rPr>
                <w:noProof w:val="0"/>
              </w:rPr>
              <w:t>www.rijksoverheid.nl</w:t>
            </w:r>
          </w:p>
          <w:p w:rsidRPr="00A32073" w:rsidR="00053411" w:rsidP="007B7125" w:rsidRDefault="00053411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Pr="005819CE" w:rsidR="00053411" w:rsidTr="007B7125">
        <w:trPr>
          <w:trHeight w:val="200" w:hRule="exact"/>
        </w:trPr>
        <w:tc>
          <w:tcPr>
            <w:tcW w:w="2160" w:type="dxa"/>
          </w:tcPr>
          <w:p w:rsidRPr="00356D2B" w:rsidR="00053411" w:rsidP="007B7125" w:rsidRDefault="00053411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Pr="005819CE" w:rsidR="00053411" w:rsidTr="007B7125">
        <w:trPr>
          <w:trHeight w:val="450"/>
        </w:trPr>
        <w:tc>
          <w:tcPr>
            <w:tcW w:w="2160" w:type="dxa"/>
          </w:tcPr>
          <w:p w:rsidR="00053411" w:rsidP="00053411" w:rsidRDefault="00053411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Onze referentie</w:t>
            </w:r>
          </w:p>
          <w:p w:rsidRPr="00FA7882" w:rsidR="00053411" w:rsidP="007B7125" w:rsidRDefault="00053411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/>
            </w:r>
            <w:r>
              <w:rPr>
                <w:sz w:val="13"/>
                <w:szCs w:val="13"/>
              </w:rPr>
              <w:instrText xml:space="preserve"> DOCPROPERTY  "E-doc documentnummer"  \* MERGEFORMAT </w:instrText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t>733046</w:t>
            </w:r>
            <w:r>
              <w:rPr>
                <w:sz w:val="13"/>
                <w:szCs w:val="13"/>
              </w:rPr>
              <w:fldChar w:fldCharType="end"/>
            </w:r>
          </w:p>
        </w:tc>
      </w:tr>
      <w:tr w:rsidRPr="005819CE" w:rsidR="00053411" w:rsidTr="007B7125">
        <w:trPr>
          <w:trHeight w:val="135"/>
        </w:trPr>
        <w:tc>
          <w:tcPr>
            <w:tcW w:w="2160" w:type="dxa"/>
          </w:tcPr>
          <w:p w:rsidR="00053411" w:rsidP="00053411" w:rsidRDefault="00053411">
            <w:pPr>
              <w:pStyle w:val="Huisstijl-Kopje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Uw</w:t>
            </w:r>
            <w:proofErr w:type="spellEnd"/>
            <w:r>
              <w:rPr>
                <w:noProof w:val="0"/>
                <w:lang w:val="en-US"/>
              </w:rPr>
              <w:t xml:space="preserve"> brief van</w:t>
            </w:r>
          </w:p>
          <w:p w:rsidRPr="00C5333A" w:rsidR="00053411" w:rsidP="00053411" w:rsidRDefault="00053411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/>
              </w:rPr>
              <w:t xml:space="preserve">11 </w:t>
            </w:r>
            <w:proofErr w:type="spellStart"/>
            <w:r>
              <w:rPr>
                <w:sz w:val="13"/>
                <w:szCs w:val="13"/>
                <w:lang w:val="en-US"/>
              </w:rPr>
              <w:t>februari</w:t>
            </w:r>
            <w:proofErr w:type="spellEnd"/>
            <w:r>
              <w:rPr>
                <w:sz w:val="13"/>
                <w:szCs w:val="13"/>
                <w:lang w:val="en-US"/>
              </w:rPr>
              <w:t xml:space="preserve"> 2015</w:t>
            </w:r>
          </w:p>
        </w:tc>
      </w:tr>
      <w:tr w:rsidRPr="005819CE" w:rsidR="00053411" w:rsidTr="007B7125">
        <w:trPr>
          <w:trHeight w:val="225"/>
        </w:trPr>
        <w:tc>
          <w:tcPr>
            <w:tcW w:w="2160" w:type="dxa"/>
          </w:tcPr>
          <w:p w:rsidRPr="004A65A5" w:rsidR="00053411" w:rsidP="00053411" w:rsidRDefault="00053411">
            <w:pPr>
              <w:pStyle w:val="Huisstijl-Kopje"/>
              <w:rPr>
                <w:b w:val="0"/>
                <w:noProof w:val="0"/>
                <w:szCs w:val="13"/>
              </w:rPr>
            </w:pPr>
            <w:proofErr w:type="spellStart"/>
            <w:r>
              <w:rPr>
                <w:noProof w:val="0"/>
                <w:lang w:val="en-US"/>
              </w:rPr>
              <w:t>Uw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referentie</w:t>
            </w:r>
            <w:proofErr w:type="spellEnd"/>
          </w:p>
          <w:p w:rsidRPr="00D74F66" w:rsidR="00053411" w:rsidP="007B7125" w:rsidRDefault="00053411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31293</w:t>
            </w:r>
          </w:p>
        </w:tc>
      </w:tr>
      <w:tr w:rsidRPr="005819CE" w:rsidR="00053411" w:rsidTr="007B7125">
        <w:trPr>
          <w:trHeight w:val="113"/>
        </w:trPr>
        <w:tc>
          <w:tcPr>
            <w:tcW w:w="2160" w:type="dxa"/>
          </w:tcPr>
          <w:p w:rsidRPr="00D86CC6" w:rsidR="00053411" w:rsidP="00053411" w:rsidRDefault="00053411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Bijlagen</w:t>
            </w:r>
          </w:p>
          <w:p w:rsidRPr="00D86CC6" w:rsidR="00053411" w:rsidP="007B7125" w:rsidRDefault="00053411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053411" w:rsidP="00053411" w:rsidRDefault="00053411">
      <w:r>
        <w:t xml:space="preserve">Hierbij </w:t>
      </w:r>
      <w:r w:rsidR="00E26CBE">
        <w:t xml:space="preserve">bied ik </w:t>
      </w:r>
      <w:r>
        <w:t>u het verslag van een schriftelijk overleg inzake de vrijwillige ouderbijdrage en schoolkosten in het funderend onderwijs aan</w:t>
      </w:r>
      <w:r w:rsidR="00E26CBE">
        <w:t xml:space="preserve"> da</w:t>
      </w:r>
      <w:r w:rsidR="002E3173">
        <w:t>t ik op 11 februari jl. van uw K</w:t>
      </w:r>
      <w:r w:rsidR="00E26CBE">
        <w:t>amer heb ontvangen</w:t>
      </w:r>
      <w:r>
        <w:t>.</w:t>
      </w:r>
    </w:p>
    <w:p w:rsidRPr="006A0C96" w:rsidR="00053411" w:rsidRDefault="00053411"/>
    <w:p w:rsidRPr="006A0C96" w:rsidR="00053411" w:rsidRDefault="00053411"/>
    <w:p w:rsidR="00053411" w:rsidP="00053411" w:rsidRDefault="00053411"/>
    <w:p w:rsidR="00053411" w:rsidP="00053411" w:rsidRDefault="00053411"/>
    <w:p w:rsidRPr="00E26CBE" w:rsidR="00053411" w:rsidP="00053411" w:rsidRDefault="00053411">
      <w:r w:rsidRPr="00E26CBE">
        <w:t>de staatssecretaris van Onderwijs, Cultuur en Wetenschap,</w:t>
      </w:r>
    </w:p>
    <w:p w:rsidRPr="00E26CBE" w:rsidR="00053411" w:rsidP="00053411" w:rsidRDefault="00053411"/>
    <w:p w:rsidRPr="00E26CBE" w:rsidR="00053411" w:rsidP="00053411" w:rsidRDefault="00053411"/>
    <w:p w:rsidRPr="00E26CBE" w:rsidR="00053411" w:rsidP="00053411" w:rsidRDefault="00053411"/>
    <w:p w:rsidRPr="006A0C96" w:rsidR="00053411" w:rsidP="00053411" w:rsidRDefault="00053411">
      <w:r w:rsidRPr="005D2DD9">
        <w:t>Sander Dekker</w:t>
      </w:r>
    </w:p>
    <w:p w:rsidRPr="00263FD6" w:rsidR="00692BA9" w:rsidP="00263FD6" w:rsidRDefault="00692BA9"/>
    <w:sectPr w:rsidRPr="00263FD6" w:rsidR="00692BA9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411" w:rsidRDefault="00053411">
      <w:r>
        <w:separator/>
      </w:r>
    </w:p>
    <w:p w:rsidR="00053411" w:rsidRDefault="00053411"/>
  </w:endnote>
  <w:endnote w:type="continuationSeparator" w:id="0">
    <w:p w:rsidR="00053411" w:rsidRDefault="00053411">
      <w:r>
        <w:continuationSeparator/>
      </w:r>
    </w:p>
    <w:p w:rsidR="00053411" w:rsidRDefault="000534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01A" w:rsidRDefault="0049501A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053411" w:rsidP="00053411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PAGE  \* Arabic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  <w:r w:rsidR="002F71BB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SECTIONPAGES 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053411" w:rsidP="00053411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PAGE  \* Arabic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735488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  <w:r w:rsidR="00D17084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SECTIONPAGES 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735488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411" w:rsidRDefault="00053411">
      <w:r>
        <w:separator/>
      </w:r>
    </w:p>
    <w:p w:rsidR="00053411" w:rsidRDefault="00053411"/>
  </w:footnote>
  <w:footnote w:type="continuationSeparator" w:id="0">
    <w:p w:rsidR="00053411" w:rsidRDefault="00053411">
      <w:r>
        <w:continuationSeparator/>
      </w:r>
    </w:p>
    <w:p w:rsidR="00053411" w:rsidRDefault="0005341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01A" w:rsidRDefault="0049501A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  <w:rPr>
              <w:noProof w:val="0"/>
            </w:rPr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053411" w:rsidRPr="002F71BB" w:rsidRDefault="00053411" w:rsidP="006C2093">
          <w:pPr>
            <w:pStyle w:val="Colofonkop"/>
            <w:framePr w:hSpace="0" w:wrap="auto" w:vAnchor="margin" w:hAnchor="text" w:xAlign="left" w:yAlign="inline"/>
            <w:rPr>
              <w:noProof w:val="0"/>
            </w:rPr>
          </w:pPr>
          <w:r>
            <w:rPr>
              <w:noProof w:val="0"/>
            </w:rPr>
            <w:t>Onze referentie</w:t>
          </w:r>
        </w:p>
        <w:p w:rsidR="002F71BB" w:rsidRPr="000407BB" w:rsidRDefault="000407BB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5D2DD9">
            <w:rPr>
              <w:sz w:val="13"/>
              <w:szCs w:val="13"/>
            </w:rPr>
            <w:t>733046</w:t>
          </w:r>
          <w:r>
            <w:rPr>
              <w:sz w:val="13"/>
              <w:szCs w:val="13"/>
            </w:rPr>
            <w:fldChar w:fldCharType="end"/>
          </w:r>
        </w:p>
      </w:tc>
    </w:tr>
    <w:tr w:rsidR="00E35CF4" w:rsidRPr="005819CE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053411" w:rsidRDefault="00053411" w:rsidP="00053411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9525" b="0"/>
                <wp:docPr id="911" name="Afbeelding 9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53411" w:rsidRPr="00543A0D" w:rsidRDefault="00053411" w:rsidP="00053411">
          <w:pPr>
            <w:framePr w:w="6339" w:h="2750" w:hRule="exact" w:hSpace="181" w:wrap="around" w:vAnchor="page" w:hAnchor="page" w:x="5586" w:y="1"/>
            <w:spacing w:after="200" w:line="276" w:lineRule="auto"/>
            <w:rPr>
              <w:rFonts w:ascii="Calibri" w:hAnsi="Calibri"/>
              <w:sz w:val="22"/>
              <w:szCs w:val="22"/>
              <w:lang w:eastAsia="en-US"/>
            </w:rPr>
          </w:pP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053411" w:rsidP="00053411">
          <w:pPr>
            <w:pStyle w:val="Huisstijl-Adres"/>
            <w:spacing w:after="0"/>
            <w:rPr>
              <w:noProof w:val="0"/>
            </w:rPr>
          </w:pPr>
          <w:r w:rsidRPr="009E3B07">
            <w:rPr>
              <w:noProof w:val="0"/>
            </w:rPr>
            <w:t>&gt;Retouradres </w:t>
          </w:r>
          <w:r>
            <w:rPr>
              <w:noProof w:val="0"/>
            </w:rPr>
            <w:t>Postbus 16375 2500 BJ Den Haag</w:t>
          </w:r>
          <w:r w:rsidRPr="009E3B07">
            <w:rPr>
              <w:noProof w:val="0"/>
            </w:rPr>
            <w:t xml:space="preserve"> </w:t>
          </w:r>
        </w:p>
      </w:tc>
    </w:tr>
    <w:tr w:rsidR="00527BD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604D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527BD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296D14B4265040E3AB0D685154CBF912&quot;/&gt;&lt;Field id=&quot;UserGroup.1&quot; value=&quot;Voortgezet Onderwijs&quot;/&gt;&lt;Field id=&quot;UserGroup.2&quot; value=&quot;VO&quot;/&gt;&lt;Field id=&quot;UserGroup.3&quot; value=&quot;&quot;/&gt;&lt;Field id=&quot;UserGroup.815F2AA4BDBE427BB9EA923102C2FB70&quot; value=&quot;Voortgezet Onderwijs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+31-70-412 3456&quot;/&gt;&lt;Field id=&quot;UserGroup.59E8DB1ACC5B44E0BAA6DAD5F0E62A8E&quot; value=&quot;+31-70-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mw. mr. C.A.M.E. Mattijssen&quot;/&gt;&lt;Field id=&quot;UserGroup.92A810531841458EA421E4A78B39896C&quot; value=&quot;drs. R.C. Endert&quot;/&gt;&lt;Field id=&quot;UserGroup.CCF539C106E04983810964EABF88BEA7&quot; value=&quot;&quot;/&gt;&lt;Field id=&quot;UserGroup.B6D16C567E8747049E6328799A98A81C&quot; value=&quot;&quot;/&gt;&lt;Field id=&quot;UserGroup.42322026BD3A4EDBBB13C01F0BF536F7&quot; value=&quot;P.O. Box 16375&quot;/&gt;&lt;Field id=&quot;UserGroup.26D0C618E5F34862BB204EF65A9834C5&quot; value=&quot;&quot;/&gt;&lt;Field id=&quot;UserGroup.0C73AB2D30514C92B940A0B209F32216&quot; value=&quot;&quot;/&gt;&lt;Field id=&quot;UserGroup.85101AD57012478EB0EE524B623376EF&quot; value=&quot;Department for Secondary Education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4AE565C468454783B957E7A1F9E45CE1&quot;/&gt;&lt;Field id=&quot;Author.1&quot; value=&quot;Olsthoorn&quot;/&gt;&lt;Field id=&quot;Author.2&quot; value=&quot;S.M.D.&quot;/&gt;&lt;Field id=&quot;Author.3&quot; value=&quot;&quot;/&gt;&lt;Field id=&quot;Author.4&quot; value=&quot;Sharon&quot;/&gt;&lt;Field id=&quot;Author.5&quot; value=&quot;s.olsthoorn@minocw.nl&quot;/&gt;&lt;Field id=&quot;Author.6&quot; value=&quot;&quot;/&gt;&lt;Field id=&quot;Author.7&quot; value=&quot;&quot;/&gt;&lt;Field id=&quot;Author.8&quot; value=&quot;&quot;/&gt;&lt;Field id=&quot;Author.9&quot; value=&quot;o201ols&quot; mappedto=&quot;AUTHOR_ID&quot;/&gt;&lt;Field id=&quot;Author.10&quot; value=&quot;True&quot;/&gt;&lt;Field id=&quot;Author.11&quot; value=&quot;1&quot;/&gt;&lt;Field id=&quot;Author.12&quot; value=&quot;drs.&quot;/&gt;&lt;Field id=&quot;Author.13&quot; value=&quot;HOFT&quot;/&gt;&lt;Field id=&quot;Author.14&quot; value=&quot;Olsthoorn&quot;/&gt;&lt;Field id=&quot;Author.E72E562AD10E44CF8B0BB85626A7CED6&quot; value=&quot;&quot;/&gt;&lt;Field id=&quot;Author.2A7545B21CF14EEBBD8CE2FB110ECA76&quot; value=&quot;+31 6 15 03 83 55&quot;/&gt;&lt;Field id=&quot;Author.07A356D7877849EBA5C9C7CF16E58D5F&quot; value=&quot;+31-70-412 2905&quot;/&gt;&lt;Field id=&quot;Author.316524BDEDA04B27B02489813A15B3D2&quot; value=&quot;2650&quot;/&gt;&lt;Field id=&quot;Author.764D5833F93D470E8E750B1DAEBD2873&quot; value=&quot;5142&quot;/&gt;&lt;Field id=&quot;Author.978504FDCABC4ECBB9ECA7D9D1C6BAF8&quot; value=&quot;Projectsecretaris Profielen&quot;/&gt;&lt;Field id=&quot;Author.663F8FD50E584CBAB4C11BDAE47EC065&quot; value=&quot;&quot;/&gt;&lt;Field id=&quot;Author.020D8803A2884AAE9C59114AD64A9B62&quot; value=&quot;&quot;/&gt;&lt;Field id=&quot;Author.B7969BAB035B4138AC8B330187D7E070&quot; value=&quot;&quot;/&gt;&lt;Field id=&quot;Author.82A7DC50A95C44B2833D66A60E989DD1&quot; value=&quot;FLEX&quot;/&gt;&lt;Field id=&quot;Author.E9BB16FB50E04B859D7F26979E793515&quot; value=&quot;+31 6 15 03 83 55&quot;/&gt;&lt;Field id=&quot;Author.9F10345A9CBA40549518EFEBF9616FE7&quot; value=&quot;VO&quot;/&gt;&lt;Field id=&quot;Author.A08FD3E3B58F4E81842FC68F44A9B386&quot; value=&quot;OCW&quot;/&gt;&lt;Field id=&quot;Author.8DC78BAD95DF4C7792B2965626F7CBF4&quot; value=&quot;1&quot;/&gt;&lt;Field id=&quot;Typist.0&quot; value=&quot;4AE565C468454783B957E7A1F9E45CE1&quot;/&gt;&lt;Field id=&quot;Typist.1&quot; value=&quot;Olsthoorn&quot;/&gt;&lt;Field id=&quot;Typist.2&quot; value=&quot;S.M.D.&quot;/&gt;&lt;Field id=&quot;Typist.3&quot; value=&quot;&quot;/&gt;&lt;Field id=&quot;Typist.4&quot; value=&quot;Sharon&quot;/&gt;&lt;Field id=&quot;Typist.5&quot; value=&quot;s.olsthoorn@minocw.nl&quot;/&gt;&lt;Field id=&quot;Typist.6&quot; value=&quot;&quot;/&gt;&lt;Field id=&quot;Typist.7&quot; value=&quot;&quot;/&gt;&lt;Field id=&quot;Typist.8&quot; value=&quot;&quot;/&gt;&lt;Field id=&quot;Typist.9&quot; value=&quot;o201ols&quot;/&gt;&lt;Field id=&quot;Typist.10&quot; value=&quot;True&quot;/&gt;&lt;Field id=&quot;Typist.11&quot; value=&quot;1&quot;/&gt;&lt;Field id=&quot;Typist.12&quot; value=&quot;drs.&quot;/&gt;&lt;Field id=&quot;Typist.13&quot; value=&quot;HOFT&quot;/&gt;&lt;Field id=&quot;Typist.14&quot; value=&quot;Olsthoorn&quot;/&gt;&lt;Field id=&quot;Typist.E72E562AD10E44CF8B0BB85626A7CED6&quot; value=&quot;&quot;/&gt;&lt;Field id=&quot;Typist.2A7545B21CF14EEBBD8CE2FB110ECA76&quot; value=&quot;+31 6 15 03 83 55&quot;/&gt;&lt;Field id=&quot;Typist.07A356D7877849EBA5C9C7CF16E58D5F&quot; value=&quot;+31-70-412 2905&quot;/&gt;&lt;Field id=&quot;Typist.316524BDEDA04B27B02489813A15B3D2&quot; value=&quot;2650&quot;/&gt;&lt;Field id=&quot;Typist.764D5833F93D470E8E750B1DAEBD2873&quot; value=&quot;5142&quot;/&gt;&lt;Field id=&quot;Typist.978504FDCABC4ECBB9ECA7D9D1C6BAF8&quot; value=&quot;Projectsecretaris Profielen&quot;/&gt;&lt;Field id=&quot;Typist.663F8FD50E584CBAB4C11BDAE47EC065&quot; value=&quot;&quot;/&gt;&lt;Field id=&quot;Typist.020D8803A2884AAE9C59114AD64A9B62&quot; value=&quot;&quot;/&gt;&lt;Field id=&quot;Typist.B7969BAB035B4138AC8B330187D7E070&quot; value=&quot;&quot;/&gt;&lt;Field id=&quot;Typist.82A7DC50A95C44B2833D66A60E989DD1&quot; value=&quot;FLEX&quot;/&gt;&lt;Field id=&quot;Typist.E9BB16FB50E04B859D7F26979E793515&quot; value=&quot;+31 6 15 03 83 55&quot;/&gt;&lt;Field id=&quot;Typist.9F10345A9CBA40549518EFEBF9616FE7&quot; value=&quot;VO&quot;/&gt;&lt;Field id=&quot;Typist.A08FD3E3B58F4E81842FC68F44A9B386&quot; value=&quot;OCW&quot;/&gt;&lt;Field id=&quot;Typist.8DC78BAD95DF4C7792B2965626F7CBF4&quot; value=&quot;1&quot;/&gt;&lt;Field id=&quot;TemplateGroup.0&quot; value=&quot;367B10F0FA38400597068BD368D08869&quot;/&gt;&lt;Field id=&quot;TemplateGroup.1&quot; value=&quot;Algemene correspondentie&quot;/&gt;&lt;Field id=&quot;Template.0&quot; value=&quot;2A13AFB0B67D45B9B310EFAC5CA3B06B&quot;/&gt;&lt;Field id=&quot;Template.1&quot; value=&quot;Brief&quot;/&gt;&lt;Field id=&quot;Template.2&quot; value=&quot;False&quot;/&gt;&lt;Field id=&quot;Template.3&quot; value=&quot;1&quot;/&gt;&lt;Field id=&quot;Template.4&quot; value=&quot;TP2A13AFB0B67D45B9B310EFAC5CA3B06B.sdp&quot;/&gt;&lt;Field id=&quot;Template.F7CF6B99D03B4E9BA5ADC2EAD0AF8DE8&quot; value=&quot;OCW&quot;/&gt;&lt;Field id=&quot;Template.C0486B6320E844FAB73B6A4011279223&quot; value=&quot;P&quot;/&gt;&lt;Field id=&quot;Template.1837871373234C94AE26FC6D93758E9C&quot; value=&quot;Peter Schooneman&quot;/&gt;&lt;Field id=&quot;Template.15D954F41372414FA0E4E16EE35B749F&quot; value=&quot;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&quot;/&gt;&lt;Field id=&quot;Template.8F8E3F265FA34288991248671F64241F&quot; value=&quot;&quot;/&gt;&lt;Field id=&quot;Template.288DF80FADA142E5B609D6FAF28E1279&quot; value=&quot;&quot;/&gt;&lt;Field id=&quot;Template.432C701549E64BE88705CC101DA5277E&quot; value=&quot;&quot;/&gt;&lt;Field id=&quot;Template.5608B6A7188D4C29AEA54059FA59FC48&quot; value=&quot;&quot;/&gt;&lt;Field id=&quot;Template.6742968E0D174AA4A6EA48CB5CB1DDE5&quot; value=&quot;&quot;/&gt;&lt;Field id=&quot;Template.3CA9E00839534E75A8648410406A1700&quot; value=&quot;&quot;/&gt;&lt;Field id=&quot;Template.FA0CC81707E34D25B534B6C000A6596E&quot; value=&quot;UITGAAND&quot; mappedto=&quot;RICHTING&quot;/&gt;&lt;Field id=&quot;Template.B50F40B821C742F294C218853C110EF9&quot; value=&quot;BRIEF&quot; mappedto=&quot;TYPE_ID&quot;/&gt;&lt;Field id=&quot;Template.9BC47C9B7214445DB3739239A0BA1B94&quot; value=&quot;&quot; mappedto=&quot;OCW_DOCVORM&quot;/&gt;&lt;Field id=&quot;Template.D2BC391A04AA4E3486CB26C52BDD0C02&quot; value=&quot;&quot; mappedto=&quot;SOORT_ID&quot;/&gt;&lt;Field id=&quot;Header.0&quot; value=&quot;684479A886184C6D8688A3088C2EE368&quot;/&gt;&lt;Field id=&quot;Header.1&quot; value=&quot;Brief (meertalig)&quot;/&gt;&lt;Field id=&quot;Header.2&quot; value=&quot;False&quot;/&gt;&lt;Field id=&quot;Header.3&quot; value=&quot;HD684479A886184C6D8688A3088C2EE368.sdp&quot;/&gt;&lt;Field id=&quot;Header.FAA8232E53FD4342BD59A15773591226&quot; value=&quot;OCW&quot;/&gt;&lt;Field id=&quot;Header.6A0C0E2AD38D4DC7BA9588308F94594F&quot; value=&quot;&quot;/&gt;&lt;Field id=&quot;Header.850AAB5EB1CF48149D916EDEBF2E1015&quot; value=&quot;&quot;/&gt;&lt;Field id=&quot;Header.5BAC16C0EB554454B88579B745189D5E&quot; value=&quot;Eerste pagina lade 1 logopapier, volgpagina's lade 2&quot;/&gt;&lt;Field id=&quot;Document.5&quot; value=&quot;E463222C4E7C482483DBF16AD410F292&quot;/&gt;&lt;Field id=&quot;42A8A342A9DE4673BFA491F68EA84788&quot; description=&quot;Taal&quot; value=&quot;Nederlands&quot;/&gt;&lt;Field id=&quot;76EFB07757124E5DA7F6AD8148DEBFC3&quot; description=&quot;Taal - Datum&quot; value=&quot;Nederlands&quot;/&gt;&lt;Field id=&quot;D8C1C25BDA704160A1B2633F47D94A06&quot; description=&quot;Taal - Datum keuze&quot; value=&quot;Nederlands&quot;/&gt;&lt;Field id=&quot;CC0E2B14143545F2AB0ECA44CFA5E504&quot; description=&quot;Taal - Retouradres&quot; value=&quot;Nederlands&quot;/&gt;&lt;Field id=&quot;D89A4E2EF36345ECBE28A79ACD7C24A1&quot; description=&quot;Taal - Logo&quot; value=&quot;Nederlands&quot;/&gt;&lt;Field id=&quot;BEBFA09FF49F4993A43B6F6BE9C96A74&quot; description=&quot;Taal - Pagina&quot; value=&quot;Nederlands&quot;/&gt;&lt;Field id=&quot;0E16A49590B943B9A1CC1D1145B5AC79&quot; description=&quot;Betreft&quot; mappedto=&quot;DOCNAME&quot; value=&quot;Verslag van een schriftelijk overleg Vrijwillige ouderbijdrage in het funderend onderwijs&quot;/&gt;&lt;Field id=&quot;79EF07FF29B04ACD90F5BFF4D325E8A4&quot; description=&quot;Datum document&quot; mappedto=&quot;OCW_DATE&quot; value=&quot;2/19/2015 11:57:37 AM&quot;/&gt;&lt;Field id=&quot;93B860034E08473390E85D9F48062CCA&quot; description=&quot;Datum op later moment invullen&quot; value=&quot;Nee&quot;/&gt;&lt;Field id=&quot;493EFB1F0DB647D88BFE5F7D4A5511BA&quot; description=&quot;Taal - Betreft&quot; value=&quot;Nederlands&quot;/&gt;&lt;Field id=&quot;76EFB07757124E5DA7F6AD8148DEBFC3&quot; description=&quot;Taal - Datum&quot; value=&quot;Nederlands&quot;/&gt;&lt;Field id=&quot;E059C33C0FE7425FB175075ADE70C36D&quot; description=&quot;Taal&quot; value=&quot;Nederlands&quot;/&gt;&lt;Field id=&quot;FBCCF035B238483B99B04AF8BE156806&quot; description=&quot;Organisatie&quot; value=&quot;De voorzitter van de Tweede Kamer der Staten-Generaal&quot;/&gt;&lt;Field id=&quot;01C0EFDFB8E349C5960EE3853945BC3A&quot; description=&quot;Aanhef&quot; value=&quot;Geachte&quot;/&gt;&lt;Field id=&quot;6E267DAC293C495390CE576DCC43DC11&quot; description=&quot;HeerMevrouw&quot; value=&quot;heer&quot;/&gt;&lt;Field id=&quot;273693FFCB6748FA81F40B6D9D83372A&quot; description=&quot;Titel(s) voor&quot; value=&quot;&quot;/&gt;&lt;Field id=&quot;BFEBB2CEB5874FFB8B15955D31EE5820&quot; description=&quot;Voorletter(s)&quot; value=&quot;&quot;/&gt;&lt;Field id=&quot;92C2CD84466046408CA02F9C9B09B036&quot; description=&quot;Tussenvoegsel(s)&quot; value=&quot;&quot;/&gt;&lt;Field id=&quot;6D0101664A3D4D7B9ECEEF34729E14AE&quot; description=&quot;Voornaam&quot; value=&quot;&quot;/&gt;&lt;Field id=&quot;7150465CBBA342B0A0065B3DAEA902C3&quot; description=&quot;Achternaam&quot; value=&quot;&quot;/&gt;&lt;Field id=&quot;357CE5E269CA4C05803034177F8E635B&quot; description=&quot;Titel(s) achter&quot; value=&quot;&quot;/&gt;&lt;Field id=&quot;AF46FD03B1464B2A866A7C37DEF00F5B&quot; description=&quot;Straatnaam&quot; value=&quot;Postbus&quot;/&gt;&lt;Field id=&quot;99A5B0924522429B97DC439E1E9676C5&quot; description=&quot;Nummer&quot; value=&quot;20018&quot;/&gt;&lt;Field id=&quot;E34BF78AB2AA43DF9F9B7036408A6C08&quot; description=&quot;Postcode&quot; value=&quot;2500 EA&quot;/&gt;&lt;Field id=&quot;B0E5859962DE4D04B20D89FF71171594&quot; description=&quot;Plaatsnaam&quot; value=&quot;Den Haag&quot;/&gt;&lt;Field id=&quot;F5D390F6AD6E460ABD08650B17B7E273&quot; description=&quot;Land&quot; value=&quot;Nederland&quot;/&gt;&lt;Field id=&quot;EB941B11840F44478A55D7C20FD9D834&quot; description=&quot;Adres&quot; value=&quot;Handmatig invullen&quot;/&gt;&lt;Field id=&quot;5672106E326D43F79ABEA3A72418BF92&quot; description=&quot;Taal - TAV&quot; value=&quot;Nederlands&quot;/&gt;&lt;Field id=&quot;7101EF55A30B4D849EE303C66DD45E01&quot; description=&quot;DeheerMevrouw&quot; value=&quot;de heer&quot;/&gt;&lt;Field id=&quot;2FF614908F294BD2B91BB5EC5796FE5B&quot; description=&quot;Taal - DeheerMevrouw&quot; value=&quot;Nederlands&quot;/&gt;&lt;Field id=&quot;6A39FC58F7EC4575A293ACEAFE58C00A&quot; description=&quot;Organisatie&quot; mappedto=&quot;OCW_NAW_ORG&quot; value=&quot;De voorzitter van de Tweede Kamer der Staten-Generaal&quot;/&gt;&lt;Field id=&quot;7FFBC3452A804C098FCA3A5F77DF2D46&quot; description=&quot;Titel(s) voor&quot; mappedto=&quot;OCW_NAW_TITELV&quot; value=&quot;&quot;/&gt;&lt;Field id=&quot;442C0170B8884A00B327022C44484F50&quot; description=&quot;Voorletter(s)&quot; mappedto=&quot;OCW_NAW_VRLTRS&quot; value=&quot;&quot;/&gt;&lt;Field id=&quot;905C1F78D5164CF699E7A808762E50D8&quot; description=&quot;Voornaam&quot; mappedto=&quot;OCW_NAW_VRNAAM&quot; value=&quot;&quot;/&gt;&lt;Field id=&quot;441BF8A804C548388172C933BDD414B3&quot; description=&quot;Tussenvoegsel(s)&quot; mappedto=&quot;OCW_NAW_TUSSEN&quot; value=&quot;&quot;/&gt;&lt;Field id=&quot;3B42BBB0174A420CA289F0C6870257CA&quot; description=&quot;Achternaam&quot; mappedto=&quot;OCW_NAW_NAAM&quot; value=&quot;&quot;/&gt;&lt;Field id=&quot;137E80131880493D9AF74AB89A326E98&quot; description=&quot;Titel(s) achter&quot; mappedto=&quot;OCW_NAW_TITELA&quot; value=&quot;&quot;/&gt;&lt;Field id=&quot;50CBBA138AD3416786F842B623E49F19&quot; description=&quot;Straatnaam&quot; mappedto=&quot;OCW_NAW_ADRES&quot; value=&quot;Postbus&quot;/&gt;&lt;Field id=&quot;A6E891FCED134286A14A0FFD095E4459&quot; description=&quot;Nummer&quot; mappedto=&quot;OCW_NAW_HUISNR&quot; value=&quot;20018&quot;/&gt;&lt;Field id=&quot;F9DF96799CA6412990FDABFB0678C4F2&quot; description=&quot;Postcode&quot; mappedto=&quot;OCW_NAW_POSTC&quot; value=&quot;2500 EA&quot;/&gt;&lt;Field id=&quot;42EC7E8FFD554889B6ECC67C79B13780&quot; description=&quot;Plaatsnaam&quot; mappedto=&quot;OCW_NAW_WOONPLAATS&quot; value=&quot;Den Haag&quot;/&gt;&lt;Field id=&quot;143C45E78FF34281B731DDBD0A5D2529&quot; description=&quot;Geslacht&quot; value=&quot;M&quot;/&gt;&lt;Field id=&quot;E2BE550C90CD4EC1A3EE5000EA00A0C9&quot; description=&quot;Aantal bijlagen&quot; value=&quot;1&quot;/&gt;&lt;Field id=&quot;66B30B843B0E45B38B23F8C9992CA435&quot; description=&quot;Datum&quot; value=&quot;2/11/2015&quot;/&gt;&lt;Field id=&quot;A746841F87014F8D85F9ED5676961DEF&quot; description=&quot;Uw referentie&quot; value=&quot;31293&quot;/&gt;&lt;Field id=&quot;8B10356EE6CF4D1F8D25B78952B294E3&quot; description=&quot;Antwoord op&quot; value=&quot;Uw brief&quot;/&gt;&lt;Field id=&quot;EEE9FD5FDF8D47A1A245DCD9853178AB&quot; description=&quot;Bezwaarclausule&quot; value=&quot;(geen)&quot;/&gt;&lt;Field id=&quot;668F50234ED7423A81F72A2C0998E4EC&quot; description=&quot;Taal - Algemeen adres&quot; value=&quot;Nederlands&quot;/&gt;&lt;Field id=&quot;6BE7FB744ACC4AF3885177E0672A83F9&quot; description=&quot;Taal - Contactpersoon&quot; value=&quot;Nederlands&quot;/&gt;&lt;Field id=&quot;661209E3283F4737BFDC91B73FEC178D&quot; description=&quot;Taal - Onze referentie&quot; value=&quot;Nederlands&quot;/&gt;&lt;Field id=&quot;9564C6ACA4BE4E4FB3160CDC2968CC90&quot; description=&quot;Taal - Uw referentie&quot; value=&quot;Nederlands&quot;/&gt;&lt;Field id=&quot;75CB4D909C1E41E79CD2FE309887B32D&quot; description=&quot;Taal - Bijlagen&quot; value=&quot;Nederlands&quot;/&gt;&lt;Field id=&quot;B91DBCCB9DCD4A318982A5518AB61D3C&quot; description=&quot;Taal - Algemene clausule&quot; value=&quot;Nederlands&quot;/&gt;&lt;Field id=&quot;0DBF620C44C04CF9A7C1A6D4EA5B542E&quot; description=&quot;Taal - Clausule voor personele aangelegenheden&quot; value=&quot;Nederlands&quot;/&gt;&lt;Field id=&quot;B8EC36C1C1BD435FAF5B51891627247B&quot; description=&quot;Taal - Uw brief&quot; value=&quot;Nederlands&quot;/&gt;&lt;Field id=&quot;187A2E3F8C0B41EEB853C9E388E3A072&quot; description=&quot;Taal - Uw e-mail&quot; value=&quot;Nederlands&quot;/&gt;&lt;Field id=&quot;5D67860CD4254EE7B59DCF9A7F5428ED&quot; description=&quot;Taal - Uw fax&quot; value=&quot;Nederlands&quot;/&gt;&lt;Field id=&quot;2EA4F889431C4E0C9AB19BBAAC22E271&quot; description=&quot;Taal - Directienaam&quot; value=&quot;Nederlands&quot;/&gt;&lt;Field id=&quot;2A40389C993D45EC9CF82C455E4CE1A6&quot; description=&quot;Uw referentie - inhoud&quot; value=&quot;31293&quot;/&gt;&lt;Field id=&quot;7DB116DB6BA04BB890D4EBC211BF310F&quot; description=&quot;E-Doc brondocumentnummer&quot; value=&quot;&quot;/&gt;&lt;Field id=&quot;B65D4FEC49AD4CE6808563EA88D6B79F&quot; description=&quot;HeerMevrouw&quot; value=&quot;de heer&quot;/&gt;&lt;Field id=&quot;94B22B8F48924EF98CD569433124F655&quot; description=&quot;Taal - Aanhef geachte&quot; value=&quot;Aanhef geachte Nederlands&quot;/&gt;&lt;Field id=&quot;9656C2DC3CB34830A5810E022C657F8C&quot; description=&quot;Taal - Aanhef&quot; value=&quot;Geachte&quot;/&gt;&lt;Field id=&quot;68BEA0B7C63D49FB9BD0003DFE9935DC&quot; description=&quot;Slotgroet&quot; value=&quot;Geen&quot;/&gt;&lt;Field id=&quot;2D71157921074FAAAEB61F30503877D3&quot; description=&quot;Betreft het een brief of beschikking?&quot; value=&quot;Brief&quot;/&gt;&lt;Field id=&quot;C176A2476FB44539BA9507DFBE15B0C8&quot; description=&quot;Ondertekenaar&quot; value=&quot;Staatssecretaris&quot;/&gt;&lt;Field id=&quot;0187A1EE05954B31AC6B3A97B3A27B3B&quot; description=&quot;Ondertekening&quot; value=&quot;Standaardondertekening&quot;/&gt;&lt;Field id=&quot;A910F8C477E04F6C85FE7EDD27CD7A39&quot; description=&quot;Selectie - Ondertekenaar&quot; value=&quot;Brief&quot;/&gt;&lt;Field id=&quot;75FEF318B4F44814963017EB97D51EC8&quot; description=&quot;Selectie - Namens ander&quot; value=&quot;Brief&quot;/&gt;&lt;/Fields&gt;_x000d__x000a_"/>
  </w:docVars>
  <w:rsids>
    <w:rsidRoot w:val="00053411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3411"/>
    <w:rsid w:val="0005447D"/>
    <w:rsid w:val="000546DE"/>
    <w:rsid w:val="0006024D"/>
    <w:rsid w:val="00062055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3422"/>
    <w:rsid w:val="00214F2B"/>
    <w:rsid w:val="00215D8B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317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00CA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DD9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C7B0D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488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91CFC"/>
    <w:rsid w:val="00B93893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26CBE"/>
    <w:rsid w:val="00E307D1"/>
    <w:rsid w:val="00E35710"/>
    <w:rsid w:val="00E35CF4"/>
    <w:rsid w:val="00E35F2D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102</ap:Words>
  <ap:Characters>646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2015-03-10T11:46:00.0000000Z</lastPrinted>
  <dcterms:created xsi:type="dcterms:W3CDTF">2015-03-18T12:44:00.0000000Z</dcterms:created>
  <dcterms:modified xsi:type="dcterms:W3CDTF">2015-03-18T12:44:00.0000000Z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733046</vt:lpwstr>
  </property>
  <property fmtid="{D5CDD505-2E9C-101B-9397-08002B2CF9AE}" pid="3" name="ContentTypeId">
    <vt:lpwstr>0x010100549D759A480B8E4A84A4218C7917E9EE</vt:lpwstr>
  </property>
</Properties>
</file>