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C0FF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0B6ABB5" wp14:anchorId="5758B22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4C" w:rsidRDefault="00C10D4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C10D4C" w:rsidRDefault="00C10D4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7C0FF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AE5E62A" wp14:editId="60BBC7ED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6F5C5A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6F5C5A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6F5C5A">
              <w:t>Aan de Voorzitter van de Tweede Kamer</w:t>
            </w:r>
          </w:p>
          <w:p w:rsidR="006F5C5A" w:rsidRDefault="006F5C5A">
            <w:pPr>
              <w:pStyle w:val="adres"/>
            </w:pPr>
            <w:r>
              <w:t>der Staten-Generaal</w:t>
            </w:r>
          </w:p>
          <w:p w:rsidR="006F5C5A" w:rsidRDefault="006F5C5A">
            <w:pPr>
              <w:pStyle w:val="adres"/>
            </w:pPr>
            <w:r>
              <w:t>Postbus 20018 </w:t>
            </w:r>
          </w:p>
          <w:p w:rsidR="00F75106" w:rsidRDefault="006F5C5A">
            <w:pPr>
              <w:pStyle w:val="adres"/>
            </w:pPr>
            <w:r>
              <w:t>2500 EA  DEN HAAG</w:t>
            </w:r>
            <w:r w:rsidR="00F75106"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6F66D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6F5C5A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307E67" w:rsidR="00F75106" w:rsidRDefault="007C0FF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10 februari 2015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6F66DA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6F5C5A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307E67" w:rsidR="00F75106" w:rsidP="002D4590" w:rsidRDefault="002D4590">
            <w:pPr>
              <w:pStyle w:val="datumonderwerp"/>
            </w:pPr>
            <w:r>
              <w:t xml:space="preserve">Schriftelijke vragen VKC BZK legale identiteitswisselingen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10D4C" w:rsidP="00C10D4C" w:rsidRDefault="00C10D4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Vreemdelingenzaken</w:t>
            </w:r>
          </w:p>
          <w:p w:rsidR="00C10D4C" w:rsidP="00C10D4C" w:rsidRDefault="00C10D4C">
            <w:pPr>
              <w:pStyle w:val="afzendgegevens"/>
            </w:pPr>
            <w:r>
              <w:t>Directie Migratiebeleid</w:t>
            </w:r>
          </w:p>
          <w:p w:rsidR="00C10D4C" w:rsidP="00C10D4C" w:rsidRDefault="00C10D4C">
            <w:pPr>
              <w:pStyle w:val="witregel1"/>
            </w:pPr>
            <w:r>
              <w:t> </w:t>
            </w:r>
          </w:p>
          <w:p w:rsidR="00C10D4C" w:rsidP="00C10D4C" w:rsidRDefault="00C10D4C">
            <w:pPr>
              <w:pStyle w:val="afzendgegevens"/>
            </w:pPr>
            <w:r>
              <w:t>Turfmarkt 147</w:t>
            </w:r>
          </w:p>
          <w:p w:rsidR="00C10D4C" w:rsidP="00C10D4C" w:rsidRDefault="00C10D4C">
            <w:pPr>
              <w:pStyle w:val="afzendgegevens"/>
            </w:pPr>
            <w:r>
              <w:t>2511 DP  Den Haag</w:t>
            </w:r>
          </w:p>
          <w:p w:rsidR="00C10D4C" w:rsidP="00C10D4C" w:rsidRDefault="00C10D4C">
            <w:pPr>
              <w:pStyle w:val="afzendgegevens"/>
            </w:pPr>
            <w:r>
              <w:t>Postbus 20301</w:t>
            </w:r>
          </w:p>
          <w:p w:rsidR="00C10D4C" w:rsidP="00C10D4C" w:rsidRDefault="00C10D4C">
            <w:pPr>
              <w:pStyle w:val="afzendgegevens"/>
            </w:pPr>
            <w:r>
              <w:t>2500 EH  Den Haag</w:t>
            </w:r>
          </w:p>
          <w:p w:rsidR="00C10D4C" w:rsidP="00C10D4C" w:rsidRDefault="00C10D4C">
            <w:pPr>
              <w:pStyle w:val="afzendgegevens"/>
            </w:pPr>
            <w:r>
              <w:t>www.rijksoverheid.nl/venj</w:t>
            </w:r>
          </w:p>
          <w:p w:rsidR="00C10D4C" w:rsidP="00C10D4C" w:rsidRDefault="00C10D4C">
            <w:pPr>
              <w:pStyle w:val="witregel1"/>
            </w:pPr>
            <w:r>
              <w:t> </w:t>
            </w:r>
          </w:p>
          <w:p w:rsidR="00C10D4C" w:rsidP="00C10D4C" w:rsidRDefault="00C10D4C">
            <w:pPr>
              <w:pStyle w:val="witregel2"/>
            </w:pPr>
            <w:r>
              <w:t> </w:t>
            </w:r>
          </w:p>
          <w:p w:rsidR="00C10D4C" w:rsidP="00C10D4C" w:rsidRDefault="00C10D4C">
            <w:pPr>
              <w:pStyle w:val="referentiekopjes"/>
            </w:pPr>
            <w:r>
              <w:t>Ons kenmerk</w:t>
            </w:r>
          </w:p>
          <w:p w:rsidR="00C10D4C" w:rsidP="00C10D4C" w:rsidRDefault="006F66DA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6F5C5A">
              <w:t>614599</w:t>
            </w:r>
            <w:r>
              <w:fldChar w:fldCharType="end"/>
            </w:r>
          </w:p>
          <w:p w:rsidR="00C10D4C" w:rsidP="00C10D4C" w:rsidRDefault="00C10D4C">
            <w:pPr>
              <w:pStyle w:val="witregel1"/>
            </w:pPr>
            <w:r>
              <w:t> </w:t>
            </w:r>
          </w:p>
          <w:p w:rsidR="00C10D4C" w:rsidP="00C10D4C" w:rsidRDefault="00C10D4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10D4C" w:rsidP="00C10D4C" w:rsidRDefault="00C10D4C">
            <w:pPr>
              <w:pStyle w:val="referentiegegevens"/>
            </w:pPr>
          </w:p>
          <w:bookmarkEnd w:id="4"/>
          <w:p w:rsidR="00F75106" w:rsidP="00C10D4C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7C0F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F75106" w:rsidRDefault="007C0FFE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3B436A52" wp14:anchorId="1EF1BF45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8FF" w:rsidRDefault="007848F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7848FF" w:rsidRDefault="007848FF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F75106">
        <w:fldChar w:fldCharType="begin"/>
      </w:r>
      <w:r w:rsidR="00F75106">
        <w:instrText xml:space="preserve"> DOCPROPERTY aanhefdoc *\MERGEFORMAT </w:instrText>
      </w:r>
      <w:r w:rsidR="00F75106">
        <w:fldChar w:fldCharType="end"/>
      </w:r>
    </w:p>
    <w:p w:rsidRPr="00F42760" w:rsidR="00841C9F" w:rsidP="00307E67" w:rsidRDefault="00841C9F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bookmarkStart w:name="cursor" w:id="8"/>
      <w:bookmarkEnd w:id="8"/>
      <w:r w:rsidRPr="00F42760">
        <w:rPr>
          <w:rFonts w:ascii="Verdana" w:hAnsi="Verdana"/>
          <w:sz w:val="18"/>
          <w:szCs w:val="18"/>
        </w:rPr>
        <w:t>Hierbij zend ik u, mede namens de Minister van Binnenlandse Zaken en Koninkrijksrelaties, de antwoorden op de schriftelijke v</w:t>
      </w:r>
      <w:r w:rsidRPr="00F42760" w:rsidR="008E6FDD">
        <w:rPr>
          <w:rFonts w:ascii="Verdana" w:hAnsi="Verdana"/>
          <w:sz w:val="18"/>
          <w:szCs w:val="18"/>
        </w:rPr>
        <w:t xml:space="preserve">ragen </w:t>
      </w:r>
      <w:r w:rsidRPr="00F42760">
        <w:rPr>
          <w:rFonts w:ascii="Verdana" w:hAnsi="Verdana"/>
          <w:sz w:val="18"/>
          <w:szCs w:val="18"/>
        </w:rPr>
        <w:t>van de vaste commissie voor Binnenlandse Zaken van 23 januari 2015 over de brief van 10 december 2014 over het rapport ‘legale identiteitswisselingen in de Balkan en Oost-Europa’</w:t>
      </w:r>
      <w:r w:rsidRPr="00F42760" w:rsidR="008E6FDD">
        <w:rPr>
          <w:rFonts w:ascii="Verdana" w:hAnsi="Verdana"/>
          <w:sz w:val="18"/>
          <w:szCs w:val="18"/>
        </w:rPr>
        <w:t xml:space="preserve"> </w:t>
      </w:r>
      <w:r w:rsidRPr="00F42760">
        <w:rPr>
          <w:rFonts w:ascii="Verdana" w:hAnsi="Verdana"/>
          <w:sz w:val="18"/>
          <w:szCs w:val="18"/>
        </w:rPr>
        <w:t>(Kamerstuk 17 050, nr. 493).</w:t>
      </w:r>
    </w:p>
    <w:p w:rsidRPr="00F42760" w:rsidR="006B55A6" w:rsidP="00307E67" w:rsidRDefault="006B55A6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:rsidRPr="00F42760" w:rsidR="006B55A6" w:rsidP="00307E67" w:rsidRDefault="006B55A6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:rsidRPr="00F42760" w:rsidR="006B55A6" w:rsidP="00307E67" w:rsidRDefault="006B55A6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:rsidRPr="00F42760" w:rsidR="006B55A6" w:rsidP="00307E67" w:rsidRDefault="006B55A6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F42760">
        <w:rPr>
          <w:rFonts w:ascii="Verdana" w:hAnsi="Verdana"/>
          <w:sz w:val="18"/>
          <w:szCs w:val="18"/>
        </w:rPr>
        <w:t>De Staatssecretaris van Veiligheid en Justitie,</w:t>
      </w:r>
    </w:p>
    <w:p w:rsidRPr="00F42760" w:rsidR="006B55A6" w:rsidP="00307E67" w:rsidRDefault="006B55A6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:rsidRPr="00F42760" w:rsidR="006B55A6" w:rsidP="00307E67" w:rsidRDefault="006B55A6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:rsidRPr="00F42760" w:rsidR="006B55A6" w:rsidP="00307E67" w:rsidRDefault="006B55A6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:rsidRPr="00F42760" w:rsidR="006B55A6" w:rsidP="00307E67" w:rsidRDefault="006B55A6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F42760">
        <w:rPr>
          <w:rFonts w:ascii="Verdana" w:hAnsi="Verdana"/>
          <w:sz w:val="18"/>
          <w:szCs w:val="18"/>
        </w:rPr>
        <w:t>F. Teeven</w:t>
      </w:r>
    </w:p>
    <w:p w:rsidRPr="00307E67" w:rsidR="00F75106" w:rsidP="00307E67" w:rsidRDefault="00F75106">
      <w:pPr>
        <w:pStyle w:val="broodtekst"/>
        <w:spacing w:line="276" w:lineRule="auto"/>
        <w:rPr>
          <w:sz w:val="20"/>
          <w:szCs w:val="20"/>
        </w:rPr>
      </w:pPr>
    </w:p>
    <w:sectPr w:rsidRPr="00307E67" w:rsidR="00F75106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D4C" w:rsidRDefault="00C10D4C">
      <w:r>
        <w:separator/>
      </w:r>
    </w:p>
    <w:p w:rsidR="00C10D4C" w:rsidRDefault="00C10D4C"/>
    <w:p w:rsidR="00C10D4C" w:rsidRDefault="00C10D4C"/>
    <w:p w:rsidR="00C10D4C" w:rsidRDefault="00C10D4C"/>
  </w:endnote>
  <w:endnote w:type="continuationSeparator" w:id="0">
    <w:p w:rsidR="00C10D4C" w:rsidRDefault="00C10D4C">
      <w:r>
        <w:continuationSeparator/>
      </w:r>
    </w:p>
    <w:p w:rsidR="00C10D4C" w:rsidRDefault="00C10D4C"/>
    <w:p w:rsidR="00C10D4C" w:rsidRDefault="00C10D4C"/>
    <w:p w:rsidR="00C10D4C" w:rsidRDefault="00C10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DLLF O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848FF" w:rsidRDefault="007848FF">
    <w:pPr>
      <w:pStyle w:val="Voettekst"/>
    </w:pPr>
  </w:p>
  <w:p w:rsidR="007848FF" w:rsidRDefault="007848F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p w:rsidR="007848FF" w:rsidRDefault="007848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C0FFE">
            <w:fldChar w:fldCharType="begin"/>
          </w:r>
          <w:r w:rsidR="007C0FFE">
            <w:instrText xml:space="preserve"> NUMPAGES   \* MERGEFORMAT </w:instrText>
          </w:r>
          <w:r w:rsidR="007C0FFE">
            <w:fldChar w:fldCharType="separate"/>
          </w:r>
          <w:r w:rsidR="007C0FFE">
            <w:t>1</w:t>
          </w:r>
          <w:r w:rsidR="007C0FF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bookmarkStart w:id="5" w:name="bmVoettekst1"/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0FF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F5C5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0FF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C0FFE">
            <w:fldChar w:fldCharType="begin"/>
          </w:r>
          <w:r w:rsidR="007C0FFE">
            <w:instrText xml:space="preserve"> SECTIONPAGES   \* MERGEFORMAT </w:instrText>
          </w:r>
          <w:r w:rsidR="007C0FFE">
            <w:fldChar w:fldCharType="separate"/>
          </w:r>
          <w:r w:rsidR="006F5C5A">
            <w:t>1</w:t>
          </w:r>
          <w:r w:rsidR="007C0FFE">
            <w:fldChar w:fldCharType="end"/>
          </w:r>
        </w:p>
      </w:tc>
    </w:tr>
    <w:bookmarkEnd w:id="5"/>
  </w:tbl>
  <w:p w:rsidR="007848FF" w:rsidRDefault="007848FF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848FF">
      <w:trPr>
        <w:cantSplit/>
        <w:trHeight w:hRule="exact" w:val="23"/>
      </w:trPr>
      <w:tc>
        <w:tcPr>
          <w:tcW w:w="7771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16"/>
      </w:trPr>
      <w:tc>
        <w:tcPr>
          <w:tcW w:w="7771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F66DA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848FF" w:rsidRDefault="007848F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C0FF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6F5C5A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C0FF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C0FFE">
            <w:fldChar w:fldCharType="begin"/>
          </w:r>
          <w:r w:rsidR="007C0FFE">
            <w:instrText xml:space="preserve"> SECTIONPAGES   \* MERGEFORMAT </w:instrText>
          </w:r>
          <w:r w:rsidR="007C0FFE">
            <w:fldChar w:fldCharType="separate"/>
          </w:r>
          <w:r w:rsidR="006F5C5A">
            <w:t>1</w:t>
          </w:r>
          <w:r w:rsidR="007C0FFE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D4C" w:rsidRDefault="00C10D4C">
      <w:r>
        <w:separator/>
      </w:r>
    </w:p>
  </w:footnote>
  <w:footnote w:type="continuationSeparator" w:id="0">
    <w:p w:rsidR="00C10D4C" w:rsidRDefault="00C10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Koptekst"/>
    </w:pPr>
  </w:p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C0FFE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F4FD61C" wp14:editId="74D5C2D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C0FFE" w:rsidRDefault="007848FF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0FFE">
                                  <w:rPr>
                                    <w:b/>
                                    <w:lang w:val="en-GB"/>
                                  </w:rPr>
                                  <w:t>Directoraat-Generaal Vreemdelingenzaken</w:t>
                                </w:r>
                              </w:p>
                              <w:p w:rsidR="007C0FFE" w:rsidRDefault="007848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="007C0FFE">
                                  <w:rPr>
                                    <w:lang w:val="en-GB"/>
                                  </w:rPr>
                                  <w:t>Directie Migratiebeleid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C0FFE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848FF" w:rsidRDefault="007848FF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0FFE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848FF" w:rsidRDefault="006F66D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C0FFE">
                                  <w:t>6 februari 2015</w:t>
                                </w:r>
                                <w: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witregel1"/>
                                </w:pPr>
                              </w:p>
                              <w:p w:rsidR="007C0FFE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C0FFE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6F66DA">
                                  <w:fldChar w:fldCharType="begin"/>
                                </w:r>
                                <w:r w:rsidR="006F66DA">
                                  <w:instrText xml:space="preserve"> DOCPROPERTY onskenmerk </w:instrText>
                                </w:r>
                                <w:r w:rsidR="006F66DA">
                                  <w:fldChar w:fldCharType="separate"/>
                                </w:r>
                                <w:r w:rsidR="007C0FFE">
                                  <w:t>614599</w:t>
                                </w:r>
                                <w:r w:rsidR="006F66DA">
                                  <w:fldChar w:fldCharType="end"/>
                                </w:r>
                              </w:p>
                            </w:tc>
                          </w:tr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848FF" w:rsidRDefault="007848F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848FF" w:rsidRDefault="007848FF"/>
                        <w:p w:rsidR="007848FF" w:rsidRDefault="00784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C0FFE" w:rsidRDefault="007848FF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0FFE">
                            <w:rPr>
                              <w:b/>
                              <w:lang w:val="en-GB"/>
                            </w:rPr>
                            <w:t>Directoraat-Generaal Vreemdelingenzaken</w:t>
                          </w:r>
                        </w:p>
                        <w:p w:rsidR="007C0FFE" w:rsidRDefault="007848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="007C0FFE">
                            <w:rPr>
                              <w:lang w:val="en-GB"/>
                            </w:rPr>
                            <w:t>Directie Migratiebeleid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C0FFE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848FF" w:rsidRDefault="007848FF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0FFE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848FF" w:rsidRDefault="006F66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C0FFE">
                            <w:t>6 februari 2015</w:t>
                          </w:r>
                          <w: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witregel1"/>
                          </w:pPr>
                        </w:p>
                        <w:p w:rsidR="007C0FFE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C0FFE">
                            <w:rPr>
                              <w:b/>
                            </w:rPr>
                            <w:t>Ons kenmerk</w:t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6F66DA">
                            <w:fldChar w:fldCharType="begin"/>
                          </w:r>
                          <w:r w:rsidR="006F66DA">
                            <w:instrText xml:space="preserve"> DOCPROPERTY onskenmerk </w:instrText>
                          </w:r>
                          <w:r w:rsidR="006F66DA">
                            <w:fldChar w:fldCharType="separate"/>
                          </w:r>
                          <w:r w:rsidR="007C0FFE">
                            <w:t>614599</w:t>
                          </w:r>
                          <w:r w:rsidR="006F66DA">
                            <w:fldChar w:fldCharType="end"/>
                          </w:r>
                        </w:p>
                      </w:tc>
                    </w:tr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848FF" w:rsidRDefault="007848F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848FF" w:rsidRDefault="007848FF"/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79FB32D" wp14:editId="54A9AAB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8FF" w:rsidRDefault="007848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848FF" w:rsidRDefault="007848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7848FF" w:rsidRDefault="007848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48FF">
      <w:trPr>
        <w:trHeight w:hRule="exact" w:val="136"/>
      </w:trPr>
      <w:tc>
        <w:tcPr>
          <w:tcW w:w="7520" w:type="dxa"/>
        </w:tcPr>
        <w:p w:rsidR="007848FF" w:rsidRDefault="007848FF">
          <w:pPr>
            <w:spacing w:line="240" w:lineRule="auto"/>
            <w:rPr>
              <w:sz w:val="12"/>
              <w:szCs w:val="12"/>
            </w:rPr>
          </w:pPr>
        </w:p>
      </w:tc>
    </w:tr>
  </w:tbl>
  <w:p w:rsidR="007848FF" w:rsidRDefault="007848FF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C0FFE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C077232" wp14:editId="14B4ACB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25316C3" wp14:editId="789D23B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7848FF">
      <w:rPr>
        <w:color w:val="FFFFFF"/>
      </w:rPr>
      <w:fldChar w:fldCharType="begin"/>
    </w:r>
    <w:r w:rsidR="007848FF">
      <w:rPr>
        <w:color w:val="FFFFFF"/>
      </w:rPr>
      <w:instrText xml:space="preserve"> PAGE </w:instrText>
    </w:r>
    <w:r w:rsidR="007848FF">
      <w:rPr>
        <w:color w:val="FFFFFF"/>
      </w:rPr>
      <w:fldChar w:fldCharType="separate"/>
    </w:r>
    <w:r w:rsidR="006F66DA">
      <w:rPr>
        <w:noProof/>
        <w:color w:val="FFFFFF"/>
      </w:rPr>
      <w:t>1</w:t>
    </w:r>
    <w:r w:rsidR="007848FF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M&quot; lastuser-name=&quot;Vrolijk, M. - BD/DMB/TR&amp;amp;N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Vreemdelingenzaken&lt;/p&gt;&lt;p style=&quot;afzendgegevens&quot;&gt;Directie Migra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M. Vrolijk&lt;/p&gt;&lt;p style=&quot;afzendgegevens-italic&quot;&gt;sr. beleidsmedewerkers&lt;/p&gt;&lt;p style=&quot;witregel1&quot;&gt; &lt;/p&gt;&lt;p style=&quot;afzendgegevens&quot;&gt;T  070 370 78 75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. Vrolijk&lt;/p&gt;&lt;/td&gt;&lt;td style=&quot;broodtekst&quot;&gt;&lt;/td&gt;&lt;td/&gt;&lt;/tr&gt;&lt;tr&gt;&lt;td&gt;&lt;p style=&quot;broodtekst-i&quot;&gt;sr. beleidsmedewerkers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7&quot; formatted-value=&quot;M. Vrolijk&quot; dms=&quot;C_Ondertekeningen&quot;&gt;&lt;afzender taal=&quot;1043&quot; aanhef=&quot;1&quot; groetregel=&quot;1&quot; name=&quot;M. Vrolijk&quot; country-id=&quot;NLD&quot; country-code=&quot;31&quot; organisatie=&quot;218&quot; naam=&quot;M. Vrolijk&quot; functie=&quot;sr. beleidsmedewerkers&quot; email=&quot;m.vrolijk1@minvenj.nl&quot; telefoon=&quot;0652809414&quot; mobiel=&quot;0652809414&quot;/&gt;_x000d__x000a__x0009__x0009_&lt;/ondertekenaar-item&gt;&lt;tweedeondertekenaar-item/&gt;&lt;behandelddoor-item value=&quot;7&quot; formatted-value=&quot;M. Vrolijk&quot;&gt;&lt;afzender taal=&quot;1043&quot; aanhef=&quot;1&quot; groetregel=&quot;1&quot; name=&quot;M. Vrolijk&quot; country-id=&quot;NLD&quot; country-code=&quot;31&quot; organisatie=&quot;218&quot; naam=&quot;M. Vrolijk&quot; functie=&quot;sr. beleidsmedewerkers&quot; email=&quot;m.vrolijk1@minvenj.nl&quot; telefoon=&quot;0652809414&quot; mobiel=&quot;0652809414&quot;/&gt;_x000d__x000a__x0009__x0009_&lt;/behandelddoor-item&gt;&lt;organisatie-item value=&quot;218&quot; formatted-value=&quot;DGVZ Directie Migratiebeleid&quot;&gt;&lt;organisatie zoekveld=&quot;DGVZ Directie Migratiebeleid&quot; id=&quot;218&quot;&gt;_x000d__x000a__x0009__x0009__x0009__x0009_&lt;taal id=&quot;1034&quot; zoekveld=&quot;DGVZ Directie Migratiebeleid&quot; taal=&quot;1034&quot; omschrijving=&quot;DGVZ DM&quot; naamdirectoraatgeneraal=&quot;Dirección General de Extranjería&quot; naamdirectie=&quot;Dirección de políticas de migración&quot; naamgebouw=&quot;&quot; baadres=&quot;Turfmarkt 147&quot; bapostcode=&quot;2511 DP&quot; baplaats=&quot;La Haya&quot; paadres=&quot;20301&quot; papostcode=&quot;2500 EH&quot; paplaats=&quot;La Haya&quot; land=&quot;Países Bajo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Extranjería\nDirección de políticas de migración&quot; bezoekadres=&quot;Bezoekadres\nTurfmarkt 147\n2511 DP La Haya\nTelefoon +31 70 370 78 75\nFax \nwww.rijksoverheid.nl/venj&quot; postadres=&quot;Postadres:\nPostbus 20301,\n2500 EH La Haya&quot;/&gt;_x000d__x000a__x0009__x0009__x0009__x0009_&lt;taal id=&quot;1043&quot; zoekveld=&quot;DGVZ Directie Migratiebeleid&quot; taal=&quot;1043&quot; omschrijving=&quot;DGVZ Directie Migratiebeleid&quot; naamdirectoraatgeneraal=&quot;Directoraat-Generaal Vreemdelingenzaken&quot; naamdirectie=&quot;Directie Migratiebeleid&quot; naamgebouw=&quot;&quot; baadres=&quot;Turfmarkt 147&quot; bapostcode=&quot;2511 DP&quot; baplaats=&quot;Den Haag&quot; paadres=&quot;20301&quot; papostcode=&quot;2500 EH&quot; paplaats=&quot;Den Haag&quot; land=&quot;Nederland&quot; telefoonnummer=&quot;0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Bij beantwoording de datum en ons kenmerk vermelden. Wilt u slechts één zaak in uw brief behandelen.&quot; email=&quot;&quot; iban=&quot;&quot; bic=&quot;&quot; infonummer=&quot;&quot; koptekst=&quot;\nDirectoraat-Generaal Vreemdelingenzaken\nDirectie Migratiebeleid&quot; bezoekadres=&quot;Bezoekadres\nTurfmarkt 147\n2511 DP Den Haag\nTelefoon 070 370 78 75\nFax \nwww.rijksoverheid.nl/venj&quot; postadres=&quot;Postadres:\nPostbus 20301,\n2500 EH Den Haag&quot;/&gt;_x000d__x000a__x0009__x0009__x0009__x0009_&lt;taal id=&quot;2057&quot; zoekveld=&quot;DGVZ Directie Migratiebeleid&quot; taal=&quot;2057&quot; omschrijving=&quot;DGVZ DM&quot; naamdirectoraatgeneraal=&quot;Directorate-General for Immigration&quot; naamdirectie=&quot;Migra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Immigration\nMigration Policy Department&quot; bezoekadres=&quot;Bezoekadres\nTurfmarkt 147\n2511 DP The Hague\nTelefoon +31 70 370 78 75\nFax \nwww.rijksoverheid.nl/venj&quot; postadres=&quot;Postadres:\nPostbus 20301,\n2500 EH The Hague&quot;/&gt;_x000d__x000a__x0009__x0009__x0009__x0009_&lt;taal id=&quot;1031&quot; zoekveld=&quot;DGVZ Directie Migratiebeleid&quot; taal=&quot;1031&quot; omschrijving=&quot;DGVZ DM&quot; naamdirectoraatgeneraal=&quot;Generaldirektorat für Immigration&quot; naamdirectie=&quot;Direktion Migra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für Immigration\nDirektion Migrationspolitik&quot; bezoekadres=&quot;Bezoekadres\nTurfmarkt 147\n2511 DP Den Haag\nTelefoon +31 70 370 78 75\nFax \nwww.rijksoverheid.nl/venj&quot; postadres=&quot;Postadres:\nPostbus 20301,\n2500 EH Den Haag&quot;/&gt;_x000d__x000a__x0009__x0009__x0009__x0009_&lt;taal id=&quot;1036&quot; zoekveld=&quot;DGVZ Directie Migratiebeleid&quot; taal=&quot;1036&quot; omschrijving=&quot;DGVZ DM&quot; naamdirectoraatgeneraal=&quot;Direction Générale de l'Immigration&quot; naamdirectie=&quot;Direction Politique de migration&quot; naamgebouw=&quot;&quot; baadres=&quot;Turfmarkt 147&quot; bapostcode=&quot;2511 DP&quot; baplaats=&quot;La Haye&quot; paadres=&quot;20301&quot; papostcode=&quot;2500 EH&quot; paplaats=&quot;La Haye&quot; land=&quot;Pays-Bas&quot; telefoonnummer=&quot;+31 70 370 78 75&quot; faxnummer=&quot;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'Immigration\nDirection Politique de migration&quot; bezoekadres=&quot;Bezoekadres\nTurfmarkt 147\n2511 DP La Haye\nTelefoon +31 70 370 78 75\nFax \nwww.rijksoverheid.nl/venj&quot; postadres=&quot;Postadres:\nPostbus 20301,\n2500 EH La Haye&quot;/&gt;_x000d__x000a__x0009__x0009__x0009_&lt;/organisatie&gt;_x000d__x000a__x0009__x0009_&lt;/organisatie-item&gt;&lt;zaak value=&quot;589331&quot; formatted-value=&quot;Zaak Identiteitsfraude NVIK rapport (589331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903 RecursionLevel=0 UpdateSequenceNumber=15 ObjectAddress=(classId=Brief&amp;amp;objectId={903058DD-818B-4B5E-817E-ACADDD48579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1 ObjectAddress=(classId=Brief&amp;amp;objectId={0DAE8B04-684C-4162-B562-8E8F8368BC6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1 ObjectAddress=(classId=Brief&amp;amp;objectId={E54B9EA9-0890-4731-A5AB-F05E442B2DA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3 ObjectAddress=(classId=Brief&amp;amp;objectId={D4BB0973-6833-47CA-A8FA-9CC628CB2AC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7 ObjectAddress=(classId=Brief&amp;amp;objectId={594E2CBD-0D77-486D-BA6E-48494A8680E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3 ObjectAddress=(classId=Brief&amp;amp;objectId={D8348828-AE5B-48A8-B06E-D435FAE7258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0 ObjectAddress=(classId=Brief&amp;amp;objectId={EA393251-3647-41A0-97D5-78AB9F7C0A3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7 ObjectAddress=(classId=Agenda&amp;amp;objectId={5BF40F9D-35CE-4D94-B4FF-9396BF4F39E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7 ObjectAddress=(classId=Brief&amp;amp;objectId={E304E70E-DC76-4C2D-9480-FDDE1A93931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4 ObjectAddress=(classId=Brief&amp;amp;objectId={BD07F517-6170-4622-B5E8-E7DE69FF06A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3 ObjectAddress=(classId=Nota&amp;amp;objectId={2E538F3F-D372-4129-B62D-BA5AC7F8BC5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3 ObjectAddress=(classId=Rapport&amp;amp;objectId={0003F88B-04C8-4AA5-9D0E-A8463BB2210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0 ObjectAddress=(classId=Rapport&amp;amp;objectId={70C305ED-77BE-48B5-982E-13667DCD78C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 ObjectAddress=(classId=Rapport&amp;amp;objectId={13C56FE4-3BE9-42E0-ABFC-633E6276590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 ObjectAddress=(classId=Rapport&amp;amp;objectId={4C0C0DB2-31ED-4679-A438-FE05F19124C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 ObjectAddress=(classId=Overige&amp;amp;objectId={8878C898-694A-4E31-89A1-2BC76327EB1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Oplegnota&amp;amp;objectId={5CD0B72D-3B7B-48CD-8DE0-1D9649C2A600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Fri Feb 06 09:45:44 CET 2015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5D580066-6E03-423B-95B2-DC8310CFA822}&quot; parent=&quot; Class=com.filenet.apiimpl.core.FolderImpl AccessAllowed=999415 RecursionLevel=0 UpdateSequenceNumber=5 ObjectAddress=(classId=Dossier&amp;amp;objectId={FB0229BC-8A87-4292-A7D5-0D7462B973AA}&amp;amp;objectStore={FE714938-E0C6-4C99-9E97-400807DA3732}) Connection=( Class=com.filenet.apiimpl.core.ConnectionImpl URI=jnp://ce.digijust.minvenj.nl:1099/FileNet/Engine Parameters={}) SuperClasses=[Folder] PendingActions=null&quot; z_zaakorganisatieonderdeel=&quot;2 DMB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Mon Nov 24 08:55:44 CET 2014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746e2fd7 Parent=(classId=Overig&amp;amp;objectId={8697495B-F7E3-4239-BA91-A07357734742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746e2ffc Parent=(classId=Overig&amp;amp;objectId={8697495B-F7E3-4239-BA91-A07357734742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746e3021 Parent=(classId=Overig&amp;amp;objectId={8697495B-F7E3-4239-BA91-A07357734742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746e2fd7 Parent=(classId=Overig&amp;amp;objectId={8697495B-F7E3-4239-BA91-A07357734742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746e2ffc Parent=(classId=Overig&amp;amp;objectId={8697495B-F7E3-4239-BA91-A07357734742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746e3021 Parent=(classId=Overig&amp;amp;objectId={8697495B-F7E3-4239-BA91-A07357734742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Identiteitsfraude NVIK rapport&quot; z_gewenstdossier=&quot;Overig 2014&quot; z_behandelaarzaak=&quot;MVROLIJK&quot; id=&quot;{8697495B-F7E3-4239-BA91-A07357734742}&quot; foldername=&quot;Zaak Identiteitsfraude NVIK rapport (589331)&quot; z_isgeadresseerd=&quot;false&quot; z_zaaktitel=&quot;Zaak Identiteitsfraude NVIK rapport (589331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589331&quot; lastmodifier=&quot;DBOB-Filenetservice&quot; this=&quot; Class=com.filenet.apiimpl.core.FolderImpl AccessAllowed=999415 RecursionLevel=0 UpdateSequenceNumber=11 ObjectAddress=(classId=Overig&amp;amp;objectId={8697495B-F7E3-4239-BA91-A07357734742}&amp;amp;objectStore={FE714938-E0C6-4C99-9E97-400807DA3732}) Connection=( Class=com.filenet.apiimpl.core.ConnectionImpl URI=jnp://ce.digijust.minvenj.nl:1099/FileNet/Engine Parameters={}) SuperClasses=[Zaak,Folder] PendingActions=null&quot; z_zaakomschrijving=&quot;Reactie aan de Kamer over NVIK rapport&quot; z_startdatum=&quot;Mon Nov 24 08:54:45 CET 2014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D9A763CD-4CCD-416C-87DA-C42A4A11EC3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B135096-3BDE-463C-934B-5A734BA1F11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9C89749-A730-4E02-8E34-1488E496DA3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5ABEF82-A41B-49A6-9FBB-A87F90A20C3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7BD7980-C7D8-4BE7-91DD-E01C4836AE2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F6FEADB-F905-475A-9A1E-CEAC76558FB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37C4731-4537-4863-B8ED-92E9555CD37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121FC28-FB01-4521-9A78-7FC56205731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F9C81E0-997F-4CC0-916E-26EFAED1739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1D972E9-6D0B-4A84-8AA8-C315F090B53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3815E95-A658-40FE-8B92-29DCE2D3746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E3836F0-0DF7-461D-A30B-37F0A389531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F3979FB-6696-4D26-8E01-3FE2ED33D35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65E7113-2692-48AA-8A9D-4A3B0FC1346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4D19EAF-ED3C-4D21-93DD-D03F997516B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4ACE9CD-7794-4CD7-A650-5D065F097B3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35B03AF-7FF8-426D-B331-CA5084B5402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98BB364-1B1D-44B0-8A89-CA6E5E0A167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614293FD-7B00-4989-99E1-6F93D624731B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F842F4E5-7A5C-4ADB-95D9-675CEC400CD3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DEFBCE99-7DB1-40BF-8C4F-4EA674B9B89B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MVROLIJK&quot; pathname=&quot;/Dossiers/05 Contacten met Parlement/Zaak Identiteitsfraude NVIK rapport (589331)&quot; name=&quot;Zaak Identiteitsfraude NVIK rapport (589331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CA324E2C-1546-4686-9BCE-D2D5F09B5C6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98413FE-0F77-4B40-BEED-62525A04A48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E773730-40D8-4645-8D64-DE0B1D10EC4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2062D57-628C-4D3D-8963-4D96AC79A65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98919C0-7115-4BD6-B996-4ED04E2A100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2479017-B216-4606-B038-B315BAAF54B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631ED2D-4ABC-41B9-BA9D-D20E07DCB02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250664C-DD0F-4BBA-86ED-98D087DE239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6F65CE7-4ABD-4E94-9CAA-7E29148921B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D6999E1-690C-418F-9A44-3BF64C1CACB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48598CA-AA35-4A4D-81C6-8B06CAD4931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8BF2011-3F1F-4F50-9DA6-2482DAF5CCF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5DAA15E-2A9F-48A0-947E-11C1BE87906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4289F7E-7FF6-49C4-9408-66DFCFF5491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B43A551-1E3D-4B6F-BEDA-BD4F77AEA0C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2DFE8A5-5056-4D47-B1C6-B0071A56E4E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63B5F26-54E8-484C-9E97-4EF7F1550F53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Aan 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Antwoorden schriftelijke vragen van de VKC BZK over naamswisselingen&quot; dms=&quot;Documenttitle&quot;/&gt;&lt;heropend value=&quot;false&quot; dms=&quot;C_Heropend&quot;/&gt;&lt;vorm value=&quot;Digitaal&quot; dms=&quot;C_Vorm&quot;/&gt;&lt;ZaakLocatie value=&quot;/Dossiers/05 Contacten met Parlement/Zaak Identiteitsfraude NVIK rapport (589331)&quot; formatted-value=&quot;/Dossiers/05 Contacten met Parlement/Zaak Identiteitsfraude NVIK rapport (589331)&quot; dms=&quot;ZaakLocatie&quot;/&gt;&lt;zaakkenmerk value=&quot;589331&quot; formatted-value=&quot;589331&quot; dms=&quot;Z_Zaakkenmerk&quot;/&gt;&lt;zaaktitel value=&quot;Zaak Identiteitsfraude NVIK rapport (589331)&quot; formatted-value=&quot;Zaak Identiteitsfraude NVIK rapport (589331)&quot;/&gt;&lt;fn_geaddresseerde formatted-value=&quot;Aan de Voorzitter van de Tweede Kamer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&quot; formatted-value=&quot;&quot;&gt;&lt;phonenumber country-code=&quot;31&quot; number=&quot;&quot;/&gt;&lt;/faxorganisatie&gt;&lt;telorganisatie value=&quot;070 370 78 75&quot; formatted-value=&quot;070 370 78 75&quot;&gt;&lt;phonenumber country-code=&quot;31&quot; number=&quot;070 370 78 75&quot;/&gt;&lt;/telorganisatie&gt;&lt;doorkiesnummer value=&quot;0652809414&quot; formatted-value=&quot;06 52 80 94 14&quot;&gt;&lt;phonenumber country-code=&quot;31&quot; number=&quot;0652809414&quot;/&gt;&lt;/doorkiesnummer&gt;&lt;mobiel value=&quot;0652809414&quot; formatted-value=&quot;06 52 80 94 14&quot;&gt;&lt;phonenumber country-code=&quot;31&quot; number=&quot;0652809414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. Vrolijk&quot;/&gt;&lt;email formatted-value=&quot;m.vrolijk1@minvenj.nl&quot;/&gt;&lt;functie formatted-value=&quot;sr. beleidsmedewerkers&quot;/&gt;&lt;retouradres formatted-value=&quot;&amp;gt; Retouradres Postbus 20301 2500 EH  Den Haag&quot;/&gt;&lt;directoraat value=&quot;Directoraat-Generaal Vreemdelingenzaken&quot; formatted-value=&quot;Directoraat-Generaal Vreemdelingenzaken&quot;/&gt;&lt;directoraatvolg formatted-value=&quot;Directoraat-Generaal Vreemdelingenzaken\n&quot;/&gt;&lt;directoraatnaam value=&quot;Directie Migratiebeleid&quot; formatted-value=&quot;Directie Migratiebeleid&quot;/&gt;&lt;directoraatnaamvolg formatted-value=&quot;Directie Migratiebeleid&quot;/&gt;&lt;onderdeel value=&quot;&quot; formatted-value=&quot;&quot;/&gt;&lt;digionderdeel value=&quot;DMB&quot; formatted-value=&quot;DMB&quot; format-disabled=&quot;true&quot; dms=&quot;C_Documentorganisatieonderdeel&quot;/&gt;&lt;onderdeelvolg formatted-value=&quot;&quot;/&gt;&lt;directieregel formatted-value=&quot; \n&quot;/&gt;&lt;datum value=&quot;2015-02-06T09:47:38&quot; formatted-value=&quot;6 februari 2015&quot; dms=&quot;C_Documentdatum&quot;/&gt;&lt;onskenmerk dms=&quot;C_Documentkenmerk&quot; value=&quot;614599&quot; formatted-value=&quot;614599&quot;/&gt;&lt;uwkenmerk formatted-value=&quot;&quot; dms=&quot;C_Afzenderkenmerk&quot;/&gt;&lt;onderwerp formatted-value=&quot;Antwoorden schriftelijke vragen van de VKC BZK over naamswisselingen&quot; value=&quot;Antwoorden schriftelijke vragen van de VKC BZK over naamswisselingen&quot; format-disabled=&quot;true&quot; dms=&quot;C_Documentomschrijving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Identiteitsfraude NVIK rapport (589331)&quot; formatted-value=&quot;Zaak Identiteitsfraude NVIK rapport (589331)&quot;/&gt;&lt;z_zaaktype value=&quot;Zaak&quot; formatted-value=&quot;Zaak&quot;/&gt;&lt;z_behandeltermijn value=&quot;&quot; formatted-value=&quot;&quot;/&gt;&lt;z_zaakopmerkingen value=&quot;&quot; formatted-value=&quot;&quot;/&gt;&lt;z_zaakkenmerk value=&quot;589331&quot; formatted-value=&quot;589331&quot;/&gt;&lt;z_startdatum/&gt;&lt;z_afsluitdatum/&gt;&lt;z_zaakorganisatieonderdeel value=&quot;2 DMB&quot; formatted-value=&quot;2 DMB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Reactie aan de Kamer over NVIK rapport&quot; formatted-value=&quot;Reactie aan de Kamer over NVIK rapport&quot;/&gt;&lt;z_behandelaarzaak value=&quot;MVROLIJK&quot; formatted-value=&quot;MVROLIJK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4&quot; formatted-value=&quot;Overig 2014&quot;/&gt;&lt;z_zaakonderwerp value=&quot;Identiteitsfraude NVIK rapport&quot; formatted-value=&quot;Identiteitsfraude NVIK rapport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614599"/>
  </w:docVars>
  <w:rsids>
    <w:rsidRoot w:val="00C10D4C"/>
    <w:rsid w:val="0003601E"/>
    <w:rsid w:val="001419D9"/>
    <w:rsid w:val="001B5B02"/>
    <w:rsid w:val="002D4590"/>
    <w:rsid w:val="00307E67"/>
    <w:rsid w:val="0040796D"/>
    <w:rsid w:val="004A612F"/>
    <w:rsid w:val="004D0E24"/>
    <w:rsid w:val="006B55A6"/>
    <w:rsid w:val="006F5C5A"/>
    <w:rsid w:val="006F66DA"/>
    <w:rsid w:val="0074524F"/>
    <w:rsid w:val="007848FF"/>
    <w:rsid w:val="007C0FFE"/>
    <w:rsid w:val="00841C9F"/>
    <w:rsid w:val="008E6FDD"/>
    <w:rsid w:val="009956FE"/>
    <w:rsid w:val="009C0584"/>
    <w:rsid w:val="00C10D4C"/>
    <w:rsid w:val="00CC3E4D"/>
    <w:rsid w:val="00D248BE"/>
    <w:rsid w:val="00D83132"/>
    <w:rsid w:val="00E46F34"/>
    <w:rsid w:val="00F42760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Default">
    <w:name w:val="Default"/>
    <w:rsid w:val="00D83132"/>
    <w:pPr>
      <w:autoSpaceDE w:val="0"/>
      <w:autoSpaceDN w:val="0"/>
      <w:adjustRightInd w:val="0"/>
    </w:pPr>
    <w:rPr>
      <w:rFonts w:ascii="IDLLF O+ Univers" w:hAnsi="IDLLF O+ Univers" w:cs="IDLLF O+ Univer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6F6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F6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Default">
    <w:name w:val="Default"/>
    <w:rsid w:val="00D83132"/>
    <w:pPr>
      <w:autoSpaceDE w:val="0"/>
      <w:autoSpaceDN w:val="0"/>
      <w:adjustRightInd w:val="0"/>
    </w:pPr>
    <w:rPr>
      <w:rFonts w:ascii="IDLLF O+ Univers" w:hAnsi="IDLLF O+ Univers" w:cs="IDLLF O+ Univer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6F6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F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rolijk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1038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2015-02-10T11:35:00.0000000Z</lastPrinted>
  <dcterms:created xsi:type="dcterms:W3CDTF">2015-02-10T13:24:00.0000000Z</dcterms:created>
  <dcterms:modified xsi:type="dcterms:W3CDTF">2015-02-10T13:24:00.0000000Z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Kamer_x000d_der Staten-Generaal_x000d_Postbus 20018 _x000d_2500 EA  DEN HAAG</vt:lpwstr>
  </property>
  <property fmtid="{D5CDD505-2E9C-101B-9397-08002B2CF9AE}" pid="4" name="datum">
    <vt:lpwstr>6 februari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Antwoorden schriftelijke vragen van de VKC BZK over naamswisselingen</vt:lpwstr>
  </property>
  <property fmtid="{D5CDD505-2E9C-101B-9397-08002B2CF9AE}" pid="8" name="_onderwerp">
    <vt:lpwstr>Onderwerp</vt:lpwstr>
  </property>
  <property fmtid="{D5CDD505-2E9C-101B-9397-08002B2CF9AE}" pid="9" name="onskenmerk">
    <vt:lpwstr>614599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Vreemdelingenzaken</vt:lpwstr>
  </property>
  <property fmtid="{D5CDD505-2E9C-101B-9397-08002B2CF9AE}" pid="24" name="directoraatnaam">
    <vt:lpwstr>Directie Migratiebeleid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Migratiebeleid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Vreemdelingenzaken_x000d_</vt:lpwstr>
  </property>
  <property fmtid="{D5CDD505-2E9C-101B-9397-08002B2CF9AE}" pid="30" name="functie">
    <vt:lpwstr>sr. beleidsmedewerkers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0x0101004F5A409F1AA2854BA3396DE038535E2C</vt:lpwstr>
  </property>
</Properties>
</file>