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F1DE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DC430B0" wp14:anchorId="3A8C91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D4" w:rsidRDefault="008778D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778D4" w:rsidRDefault="008778D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10"/>
      </w:tblGrid>
      <w:tr w:rsidR="00F75106">
        <w:tc>
          <w:tcPr>
            <w:tcW w:w="0" w:type="auto"/>
          </w:tcPr>
          <w:p w:rsidR="00F75106" w:rsidRDefault="00EF1DE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A8C9745" wp14:editId="6E9408E8">
                  <wp:extent cx="2345690" cy="158242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26CB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EF1DE1">
            <w:pPr>
              <w:pStyle w:val="adres"/>
            </w:pPr>
            <w:r>
              <w:t>Aan de Voorzitter van de Tweede Kamer</w:t>
            </w:r>
          </w:p>
          <w:p w:rsidR="00EF1DE1" w:rsidRDefault="00EF1DE1">
            <w:pPr>
              <w:pStyle w:val="adres"/>
            </w:pPr>
            <w:r>
              <w:t>der Staten-Generaal</w:t>
            </w:r>
          </w:p>
          <w:p w:rsidR="00EF1DE1" w:rsidRDefault="00EF1DE1">
            <w:pPr>
              <w:pStyle w:val="adres"/>
            </w:pPr>
            <w:r>
              <w:t>Postbus 20018</w:t>
            </w:r>
          </w:p>
          <w:p w:rsidR="00EF1DE1" w:rsidRDefault="00EF1DE1">
            <w:pPr>
              <w:pStyle w:val="adres"/>
            </w:pPr>
            <w:r>
              <w:t>2500 EA  DEN HAAG</w:t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D6B4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26CBC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8D6B4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826CBC">
              <w:t>2</w:t>
            </w:r>
            <w:r w:rsidR="00EA0C59">
              <w:t>7</w:t>
            </w:r>
            <w:r w:rsidR="00826CBC">
              <w:t xml:space="preserve"> januari 2015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D6B46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26CBC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8D6B46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826CBC">
              <w:t>Antwoorden schriftelijk overleg informele JBZ-Raad 29 en 30 januari 2015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6125A" w:rsidP="0006125A" w:rsidRDefault="0006125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06125A" w:rsidP="0006125A" w:rsidRDefault="0006125A">
            <w:pPr>
              <w:pStyle w:val="afzendgegevens"/>
            </w:pPr>
            <w:r>
              <w:t>DEIA/EU</w:t>
            </w:r>
          </w:p>
          <w:p w:rsidR="0006125A" w:rsidP="0006125A" w:rsidRDefault="0006125A">
            <w:pPr>
              <w:pStyle w:val="witregel1"/>
            </w:pPr>
            <w:r>
              <w:t> </w:t>
            </w:r>
          </w:p>
          <w:p w:rsidRPr="00EA0C59" w:rsidR="0006125A" w:rsidP="0006125A" w:rsidRDefault="0006125A">
            <w:pPr>
              <w:pStyle w:val="afzendgegevens"/>
              <w:rPr>
                <w:lang w:val="de-DE"/>
              </w:rPr>
            </w:pPr>
            <w:r w:rsidRPr="00EA0C59">
              <w:rPr>
                <w:lang w:val="de-DE"/>
              </w:rPr>
              <w:t>Turfmarkt 147</w:t>
            </w:r>
          </w:p>
          <w:p w:rsidRPr="00EA0C59" w:rsidR="0006125A" w:rsidP="0006125A" w:rsidRDefault="0006125A">
            <w:pPr>
              <w:pStyle w:val="afzendgegevens"/>
              <w:rPr>
                <w:lang w:val="de-DE"/>
              </w:rPr>
            </w:pPr>
            <w:r w:rsidRPr="00EA0C59">
              <w:rPr>
                <w:lang w:val="de-DE"/>
              </w:rPr>
              <w:t>2511 DP  Den Haag</w:t>
            </w:r>
          </w:p>
          <w:p w:rsidRPr="00EA0C59" w:rsidR="0006125A" w:rsidP="0006125A" w:rsidRDefault="0006125A">
            <w:pPr>
              <w:pStyle w:val="afzendgegevens"/>
              <w:rPr>
                <w:lang w:val="de-DE"/>
              </w:rPr>
            </w:pPr>
            <w:r w:rsidRPr="00EA0C59">
              <w:rPr>
                <w:lang w:val="de-DE"/>
              </w:rPr>
              <w:t>Postbus 20301</w:t>
            </w:r>
          </w:p>
          <w:p w:rsidRPr="00EA0C59" w:rsidR="0006125A" w:rsidP="0006125A" w:rsidRDefault="0006125A">
            <w:pPr>
              <w:pStyle w:val="afzendgegevens"/>
              <w:rPr>
                <w:lang w:val="de-DE"/>
              </w:rPr>
            </w:pPr>
            <w:r w:rsidRPr="00EA0C59">
              <w:rPr>
                <w:lang w:val="de-DE"/>
              </w:rPr>
              <w:t>2500 EH  Den Haag</w:t>
            </w:r>
          </w:p>
          <w:p w:rsidRPr="00EA0C59" w:rsidR="0006125A" w:rsidP="0006125A" w:rsidRDefault="0006125A">
            <w:pPr>
              <w:pStyle w:val="afzendgegevens"/>
              <w:rPr>
                <w:lang w:val="de-DE"/>
              </w:rPr>
            </w:pPr>
            <w:r w:rsidRPr="00EA0C59">
              <w:rPr>
                <w:lang w:val="de-DE"/>
              </w:rPr>
              <w:t>www.rijksoverheid.nl/venj</w:t>
            </w:r>
          </w:p>
          <w:p w:rsidRPr="00EA0C59" w:rsidR="0006125A" w:rsidP="0006125A" w:rsidRDefault="0006125A">
            <w:pPr>
              <w:pStyle w:val="witregel1"/>
              <w:rPr>
                <w:lang w:val="de-DE"/>
              </w:rPr>
            </w:pPr>
            <w:r w:rsidRPr="00EA0C59">
              <w:rPr>
                <w:lang w:val="de-DE"/>
              </w:rPr>
              <w:t> </w:t>
            </w:r>
          </w:p>
          <w:p w:rsidRPr="00EA0C59" w:rsidR="0006125A" w:rsidP="0006125A" w:rsidRDefault="0006125A">
            <w:pPr>
              <w:pStyle w:val="witregel2"/>
              <w:rPr>
                <w:lang w:val="de-DE"/>
              </w:rPr>
            </w:pPr>
            <w:r w:rsidRPr="00EA0C59">
              <w:rPr>
                <w:lang w:val="de-DE"/>
              </w:rPr>
              <w:t> </w:t>
            </w:r>
          </w:p>
          <w:p w:rsidR="0006125A" w:rsidP="0006125A" w:rsidRDefault="0006125A">
            <w:pPr>
              <w:pStyle w:val="referentiekopjes"/>
            </w:pPr>
            <w:r>
              <w:t>Ons kenmerk</w:t>
            </w:r>
          </w:p>
          <w:p w:rsidR="0006125A" w:rsidP="0006125A" w:rsidRDefault="008D6B4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826CBC">
              <w:t>610175</w:t>
            </w:r>
            <w:r>
              <w:fldChar w:fldCharType="end"/>
            </w:r>
          </w:p>
          <w:p w:rsidR="0006125A" w:rsidP="0006125A" w:rsidRDefault="0006125A">
            <w:pPr>
              <w:pStyle w:val="witregel1"/>
            </w:pPr>
            <w:r>
              <w:t> </w:t>
            </w:r>
          </w:p>
          <w:p w:rsidR="0006125A" w:rsidP="0006125A" w:rsidRDefault="0006125A">
            <w:pPr>
              <w:pStyle w:val="referentiekopjes"/>
            </w:pPr>
            <w:r>
              <w:t>Bijlagen</w:t>
            </w:r>
          </w:p>
          <w:p w:rsidR="0006125A" w:rsidP="0006125A" w:rsidRDefault="00EA0C59">
            <w:pPr>
              <w:pStyle w:val="referentiegegevens"/>
            </w:pPr>
            <w:r>
              <w:t>2</w:t>
            </w:r>
          </w:p>
          <w:p w:rsidR="0006125A" w:rsidP="0006125A" w:rsidRDefault="0006125A">
            <w:pPr>
              <w:pStyle w:val="witregel1"/>
            </w:pPr>
            <w:r>
              <w:t> </w:t>
            </w:r>
          </w:p>
          <w:p w:rsidR="0006125A" w:rsidP="0006125A" w:rsidRDefault="0006125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6125A" w:rsidP="0006125A" w:rsidRDefault="0006125A">
            <w:pPr>
              <w:pStyle w:val="referentiegegevens"/>
            </w:pPr>
          </w:p>
          <w:bookmarkEnd w:id="4"/>
          <w:p w:rsidR="00F75106" w:rsidP="0006125A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8D6B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CD7D7C" w:rsidRDefault="00CD7D7C">
      <w:pPr>
        <w:pStyle w:val="broodtekst"/>
      </w:pPr>
    </w:p>
    <w:p w:rsidR="00CD7D7C" w:rsidRDefault="00CD7D7C">
      <w:pPr>
        <w:pStyle w:val="broodtekst"/>
      </w:pPr>
    </w:p>
    <w:p w:rsidR="00F75106" w:rsidRDefault="00EF1DE1">
      <w:pPr>
        <w:pStyle w:val="broodtek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3F3A268" wp14:anchorId="40269A2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8D4" w:rsidRDefault="008778D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8778D4" w:rsidRDefault="008778D4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tbl>
      <w:tblPr>
        <w:tblW w:w="7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226"/>
        <w:gridCol w:w="3099"/>
      </w:tblGrid>
      <w:tr w:rsidRPr="00CD7D7C" w:rsidR="00CD7D7C" w:rsidTr="00EA0C59">
        <w:tc>
          <w:tcPr>
            <w:tcW w:w="7534" w:type="dxa"/>
            <w:gridSpan w:val="3"/>
            <w:shd w:val="clear" w:color="auto" w:fill="auto"/>
          </w:tcPr>
          <w:p w:rsidRPr="00CD7D7C" w:rsidR="00CD7D7C" w:rsidP="00CD7D7C" w:rsidRDefault="00CD7D7C">
            <w:pPr>
              <w:pStyle w:val="broodtekst"/>
            </w:pPr>
            <w:bookmarkStart w:name="cursor" w:id="8"/>
            <w:bookmarkEnd w:id="8"/>
          </w:p>
          <w:p w:rsidRPr="00CD7D7C" w:rsidR="00CD7D7C" w:rsidP="008778D4" w:rsidRDefault="00CD7D7C">
            <w:pPr>
              <w:pStyle w:val="broodtekst"/>
            </w:pPr>
            <w:r>
              <w:t xml:space="preserve">Bijgaand </w:t>
            </w:r>
            <w:r w:rsidRPr="00CD7D7C">
              <w:t>treft u onze antwoorden aan op de vragen van de leden van de Vaste Kamercommissie voor Veiligheid en Justitie over</w:t>
            </w:r>
            <w:r w:rsidR="00EA0C59">
              <w:t xml:space="preserve"> </w:t>
            </w:r>
            <w:r w:rsidRPr="00EA0C59" w:rsidR="00EA0C59">
              <w:t>de geannoteerde agenda van de informele bijeenkomst van de Raad Justitie en Binnenlandse Zaken op 29-30 januari 2015 (Kamerstuk 32317, nr. 261), het verslag van de bijeenkomst van het Gemengd Comité en de Raad Justitie en Binnenlandse Zaken op 4 en 5 december 2014 (Kamerstuk 32317, nr. 260), de stand van zaken bij de onderhandelingen over de EU-ontwerprichtlijn voor Netwerk- en Informatie Beveiliging (Kamerstuk 33602, nr. 5)</w:t>
            </w:r>
            <w:r w:rsidR="008778D4">
              <w:t>,</w:t>
            </w:r>
            <w:r w:rsidRPr="00EA0C59" w:rsidR="00EA0C59">
              <w:t xml:space="preserve"> de brief over het delen van nationale databanken van Benelux-landen (2015Z01199)</w:t>
            </w:r>
            <w:r w:rsidR="008778D4">
              <w:t xml:space="preserve"> en </w:t>
            </w:r>
            <w:r w:rsidRPr="008778D4" w:rsidR="008778D4">
              <w:t>het verslag van de JBZ-BZ bijeenkomst over illegale migratie gehouden te Rome op 27 november 2014 (32317, nr.  260)</w:t>
            </w:r>
            <w:r w:rsidR="005B3CF3">
              <w:t xml:space="preserve">. </w:t>
            </w:r>
          </w:p>
        </w:tc>
      </w:tr>
      <w:tr w:rsidRPr="00CD7D7C" w:rsidR="00CD7D7C" w:rsidTr="00EA0C59">
        <w:tc>
          <w:tcPr>
            <w:tcW w:w="7534" w:type="dxa"/>
            <w:gridSpan w:val="3"/>
            <w:shd w:val="clear" w:color="auto" w:fill="auto"/>
          </w:tcPr>
          <w:p w:rsidR="00CD7D7C" w:rsidP="00CD7D7C" w:rsidRDefault="00CD7D7C">
            <w:pPr>
              <w:pStyle w:val="broodtekst"/>
            </w:pPr>
          </w:p>
          <w:p w:rsidRPr="00CD7D7C" w:rsidR="00EF1DE1" w:rsidP="00CD7D7C" w:rsidRDefault="00EF1DE1">
            <w:pPr>
              <w:pStyle w:val="broodtekst"/>
            </w:pPr>
          </w:p>
        </w:tc>
      </w:tr>
      <w:tr w:rsidRPr="00CD7D7C" w:rsidR="00CD7D7C" w:rsidTr="00EA0C59">
        <w:tc>
          <w:tcPr>
            <w:tcW w:w="4209" w:type="dxa"/>
            <w:shd w:val="clear" w:color="auto" w:fill="auto"/>
          </w:tcPr>
          <w:p w:rsidRPr="00CD7D7C" w:rsidR="00CD7D7C" w:rsidP="00CD7D7C" w:rsidRDefault="00CD7D7C">
            <w:pPr>
              <w:pStyle w:val="broodtekst"/>
            </w:pPr>
            <w:r w:rsidRPr="00CD7D7C">
              <w:t xml:space="preserve">De Minister van Veiligheid en Justitie, </w:t>
            </w: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  <w:r w:rsidRPr="00CD7D7C">
              <w:t>I.W. Opstelten</w:t>
            </w:r>
          </w:p>
          <w:p w:rsidR="00EF1DE1" w:rsidP="00CD7D7C" w:rsidRDefault="00EF1DE1">
            <w:pPr>
              <w:pStyle w:val="broodtekst"/>
            </w:pPr>
          </w:p>
          <w:p w:rsidRPr="00CD7D7C" w:rsidR="00EF1DE1" w:rsidP="00CD7D7C" w:rsidRDefault="00EF1DE1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  <w:r w:rsidRPr="00CD7D7C">
              <w:t>De Staatssecretaris van Veiligheid en Justitie,</w:t>
            </w: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</w:p>
          <w:p w:rsidRPr="00CD7D7C" w:rsidR="00CD7D7C" w:rsidP="00CD7D7C" w:rsidRDefault="00CD7D7C">
            <w:pPr>
              <w:pStyle w:val="broodtekst"/>
            </w:pPr>
            <w:r w:rsidRPr="00CD7D7C">
              <w:t>F. Teeve</w:t>
            </w:r>
            <w:r w:rsidR="00EF1DE1">
              <w:t>n</w:t>
            </w:r>
          </w:p>
        </w:tc>
        <w:tc>
          <w:tcPr>
            <w:tcW w:w="226" w:type="dxa"/>
            <w:shd w:val="clear" w:color="auto" w:fill="auto"/>
          </w:tcPr>
          <w:p w:rsidRPr="00CD7D7C" w:rsidR="00CD7D7C" w:rsidP="00CD7D7C" w:rsidRDefault="00CD7D7C">
            <w:pPr>
              <w:pStyle w:val="broodtekst"/>
            </w:pPr>
          </w:p>
        </w:tc>
        <w:tc>
          <w:tcPr>
            <w:tcW w:w="3099" w:type="dxa"/>
            <w:shd w:val="clear" w:color="auto" w:fill="auto"/>
          </w:tcPr>
          <w:p w:rsidRPr="00CD7D7C" w:rsidR="00CD7D7C" w:rsidP="00CD7D7C" w:rsidRDefault="00CD7D7C">
            <w:pPr>
              <w:pStyle w:val="broodtekst"/>
            </w:pPr>
          </w:p>
        </w:tc>
      </w:tr>
    </w:tbl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06125A" w:rsidP="0006125A" w:rsidRDefault="0006125A">
            <w:pPr>
              <w:pStyle w:val="in-table"/>
            </w:pPr>
            <w:bookmarkStart w:name="ondertekening" w:id="9"/>
            <w:bookmarkStart w:name="ondertekening_bk" w:id="10"/>
            <w:bookmarkEnd w:id="9"/>
          </w:p>
          <w:bookmarkEnd w:id="10"/>
          <w:p w:rsidR="00F75106" w:rsidP="0006125A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 w:rsidSect="008D6B4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D4" w:rsidRDefault="008778D4">
      <w:r>
        <w:separator/>
      </w:r>
    </w:p>
    <w:p w:rsidR="008778D4" w:rsidRDefault="008778D4"/>
    <w:p w:rsidR="008778D4" w:rsidRDefault="008778D4"/>
    <w:p w:rsidR="008778D4" w:rsidRDefault="008778D4"/>
  </w:endnote>
  <w:endnote w:type="continuationSeparator" w:id="0">
    <w:p w:rsidR="008778D4" w:rsidRDefault="008778D4">
      <w:r>
        <w:continuationSeparator/>
      </w:r>
    </w:p>
    <w:p w:rsidR="008778D4" w:rsidRDefault="008778D4"/>
    <w:p w:rsidR="008778D4" w:rsidRDefault="008778D4"/>
    <w:p w:rsidR="008778D4" w:rsidRDefault="00877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D4" w:rsidRDefault="008778D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778D4" w:rsidRDefault="008778D4">
    <w:pPr>
      <w:pStyle w:val="Voettekst"/>
    </w:pPr>
  </w:p>
  <w:p w:rsidR="008778D4" w:rsidRDefault="008778D4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778D4">
      <w:trPr>
        <w:trHeight w:hRule="exact" w:val="240"/>
      </w:trPr>
      <w:tc>
        <w:tcPr>
          <w:tcW w:w="7752" w:type="dxa"/>
        </w:tcPr>
        <w:p w:rsidR="008778D4" w:rsidRDefault="008778D4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778D4" w:rsidRDefault="008778D4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47C6E">
            <w:fldChar w:fldCharType="begin"/>
          </w:r>
          <w:r w:rsidR="00847C6E">
            <w:instrText xml:space="preserve"> NUMPAGES   \* MERGEFORMAT </w:instrText>
          </w:r>
          <w:r w:rsidR="00847C6E">
            <w:fldChar w:fldCharType="separate"/>
          </w:r>
          <w:r w:rsidR="008D6B46">
            <w:t>1</w:t>
          </w:r>
          <w:r w:rsidR="00847C6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778D4">
      <w:trPr>
        <w:trHeight w:hRule="exact" w:val="240"/>
      </w:trPr>
      <w:tc>
        <w:tcPr>
          <w:tcW w:w="7752" w:type="dxa"/>
        </w:tcPr>
        <w:bookmarkStart w:id="5" w:name="bmVoettekst1"/>
        <w:p w:rsidR="008778D4" w:rsidRDefault="008778D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778D4" w:rsidRDefault="008778D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D6B4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D6B4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47C6E">
            <w:fldChar w:fldCharType="begin"/>
          </w:r>
          <w:r w:rsidR="00847C6E">
            <w:instrText xml:space="preserve"> SECTIONPAGES   \* MERGEFORMAT </w:instrText>
          </w:r>
          <w:r w:rsidR="00847C6E">
            <w:fldChar w:fldCharType="separate"/>
          </w:r>
          <w:r>
            <w:t>1</w:t>
          </w:r>
          <w:r w:rsidR="00847C6E">
            <w:fldChar w:fldCharType="end"/>
          </w:r>
        </w:p>
      </w:tc>
    </w:tr>
    <w:bookmarkEnd w:id="5"/>
  </w:tbl>
  <w:p w:rsidR="008778D4" w:rsidRDefault="008778D4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778D4">
      <w:trPr>
        <w:cantSplit/>
        <w:trHeight w:hRule="exact" w:val="23"/>
      </w:trPr>
      <w:tc>
        <w:tcPr>
          <w:tcW w:w="7771" w:type="dxa"/>
        </w:tcPr>
        <w:p w:rsidR="008778D4" w:rsidRDefault="008778D4">
          <w:pPr>
            <w:pStyle w:val="Huisstijl-Rubricering"/>
          </w:pPr>
        </w:p>
      </w:tc>
      <w:tc>
        <w:tcPr>
          <w:tcW w:w="2123" w:type="dxa"/>
        </w:tcPr>
        <w:p w:rsidR="008778D4" w:rsidRDefault="008778D4">
          <w:pPr>
            <w:pStyle w:val="Huisstijl-Paginanummering"/>
          </w:pPr>
        </w:p>
      </w:tc>
    </w:tr>
    <w:tr w:rsidR="008778D4">
      <w:trPr>
        <w:cantSplit/>
        <w:trHeight w:hRule="exact" w:val="216"/>
      </w:trPr>
      <w:tc>
        <w:tcPr>
          <w:tcW w:w="7771" w:type="dxa"/>
        </w:tcPr>
        <w:p w:rsidR="008778D4" w:rsidRDefault="008778D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778D4" w:rsidRDefault="008778D4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47C6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EF1DE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F1DE1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778D4" w:rsidRDefault="008778D4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778D4">
      <w:trPr>
        <w:cantSplit/>
        <w:trHeight w:hRule="exact" w:val="170"/>
      </w:trPr>
      <w:tc>
        <w:tcPr>
          <w:tcW w:w="7769" w:type="dxa"/>
        </w:tcPr>
        <w:p w:rsidR="008778D4" w:rsidRDefault="008778D4">
          <w:pPr>
            <w:pStyle w:val="Huisstijl-Rubricering"/>
          </w:pPr>
        </w:p>
      </w:tc>
      <w:tc>
        <w:tcPr>
          <w:tcW w:w="2123" w:type="dxa"/>
        </w:tcPr>
        <w:p w:rsidR="008778D4" w:rsidRDefault="008778D4">
          <w:pPr>
            <w:pStyle w:val="Huisstijl-Paginanummering"/>
          </w:pPr>
        </w:p>
      </w:tc>
    </w:tr>
    <w:tr w:rsidR="008778D4">
      <w:trPr>
        <w:cantSplit/>
        <w:trHeight w:hRule="exact" w:val="289"/>
      </w:trPr>
      <w:tc>
        <w:tcPr>
          <w:tcW w:w="7769" w:type="dxa"/>
        </w:tcPr>
        <w:p w:rsidR="008778D4" w:rsidRDefault="008778D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778D4" w:rsidRDefault="008778D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D6B4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EF1DE1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D6B4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47C6E">
            <w:fldChar w:fldCharType="begin"/>
          </w:r>
          <w:r w:rsidR="00847C6E">
            <w:instrText xml:space="preserve"> SECTIONPAGES   \* MERGEFORMAT </w:instrText>
          </w:r>
          <w:r w:rsidR="00847C6E">
            <w:fldChar w:fldCharType="separate"/>
          </w:r>
          <w:r w:rsidR="00EF1DE1">
            <w:t>2</w:t>
          </w:r>
          <w:r w:rsidR="00847C6E">
            <w:fldChar w:fldCharType="end"/>
          </w:r>
        </w:p>
      </w:tc>
    </w:tr>
    <w:tr w:rsidR="008778D4">
      <w:trPr>
        <w:cantSplit/>
        <w:trHeight w:hRule="exact" w:val="23"/>
      </w:trPr>
      <w:tc>
        <w:tcPr>
          <w:tcW w:w="7769" w:type="dxa"/>
        </w:tcPr>
        <w:p w:rsidR="008778D4" w:rsidRDefault="008778D4">
          <w:pPr>
            <w:pStyle w:val="Huisstijl-Rubricering"/>
          </w:pPr>
        </w:p>
      </w:tc>
      <w:tc>
        <w:tcPr>
          <w:tcW w:w="2123" w:type="dxa"/>
        </w:tcPr>
        <w:p w:rsidR="008778D4" w:rsidRDefault="008778D4">
          <w:pPr>
            <w:pStyle w:val="Huisstijl-Paginanummering"/>
            <w:rPr>
              <w:rStyle w:val="Huisstijl-GegevenCharChar"/>
            </w:rPr>
          </w:pPr>
        </w:p>
      </w:tc>
    </w:tr>
  </w:tbl>
  <w:p w:rsidR="008778D4" w:rsidRDefault="008778D4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D4" w:rsidRDefault="008778D4">
      <w:r>
        <w:separator/>
      </w:r>
    </w:p>
  </w:footnote>
  <w:footnote w:type="continuationSeparator" w:id="0">
    <w:p w:rsidR="008778D4" w:rsidRDefault="0087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D4" w:rsidRDefault="008778D4">
    <w:pPr>
      <w:pStyle w:val="Koptekst"/>
    </w:pPr>
  </w:p>
  <w:p w:rsidR="008778D4" w:rsidRDefault="008778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D4" w:rsidRDefault="00EF1DE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7ED474" wp14:editId="51A9371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778D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D6B46" w:rsidRDefault="008778D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A0C5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6B46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8D6B46" w:rsidRDefault="008778D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A0C5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D6B46">
                                  <w:t>DEIA/EU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D6B4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778D4" w:rsidRPr="00EA0C59" w:rsidRDefault="008778D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778D4" w:rsidRDefault="008778D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6B46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778D4" w:rsidRDefault="008D6B4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 januari 2015</w:t>
                                </w:r>
                                <w:r>
                                  <w:fldChar w:fldCharType="end"/>
                                </w:r>
                              </w:p>
                              <w:p w:rsidR="008778D4" w:rsidRDefault="008778D4">
                                <w:pPr>
                                  <w:pStyle w:val="witregel1"/>
                                </w:pPr>
                              </w:p>
                              <w:p w:rsidR="008D6B46" w:rsidRDefault="008778D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6B4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778D4" w:rsidRDefault="008778D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8D6B46">
                                  <w:fldChar w:fldCharType="begin"/>
                                </w:r>
                                <w:r w:rsidR="008D6B46">
                                  <w:instrText xml:space="preserve"> DOCPROPERTY onskenmerk </w:instrText>
                                </w:r>
                                <w:r w:rsidR="008D6B46">
                                  <w:fldChar w:fldCharType="separate"/>
                                </w:r>
                                <w:r w:rsidR="008D6B46">
                                  <w:t>610175</w:t>
                                </w:r>
                                <w:r w:rsidR="008D6B46">
                                  <w:fldChar w:fldCharType="end"/>
                                </w:r>
                              </w:p>
                            </w:tc>
                          </w:tr>
                          <w:tr w:rsidR="008778D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778D4" w:rsidRDefault="008778D4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778D4" w:rsidRDefault="008778D4"/>
                        <w:p w:rsidR="008778D4" w:rsidRDefault="008778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778D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D6B46" w:rsidRDefault="008778D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A0C5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6B46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8D6B46" w:rsidRDefault="008778D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A0C5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D6B46">
                            <w:t>DEIA/EU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D6B4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778D4" w:rsidRPr="00EA0C59" w:rsidRDefault="008778D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778D4" w:rsidRDefault="008778D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6B46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778D4" w:rsidRDefault="008D6B4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26 januari 2015</w:t>
                          </w:r>
                          <w:r>
                            <w:fldChar w:fldCharType="end"/>
                          </w:r>
                        </w:p>
                        <w:p w:rsidR="008778D4" w:rsidRDefault="008778D4">
                          <w:pPr>
                            <w:pStyle w:val="witregel1"/>
                          </w:pPr>
                        </w:p>
                        <w:p w:rsidR="008D6B46" w:rsidRDefault="008778D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6B46">
                            <w:rPr>
                              <w:b/>
                            </w:rPr>
                            <w:t>Ons kenmerk</w:t>
                          </w:r>
                        </w:p>
                        <w:p w:rsidR="008778D4" w:rsidRDefault="008778D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8D6B46">
                            <w:fldChar w:fldCharType="begin"/>
                          </w:r>
                          <w:r w:rsidR="008D6B46">
                            <w:instrText xml:space="preserve"> DOCPROPERTY onskenmerk </w:instrText>
                          </w:r>
                          <w:r w:rsidR="008D6B46">
                            <w:fldChar w:fldCharType="separate"/>
                          </w:r>
                          <w:r w:rsidR="008D6B46">
                            <w:t>610175</w:t>
                          </w:r>
                          <w:r w:rsidR="008D6B46">
                            <w:fldChar w:fldCharType="end"/>
                          </w:r>
                        </w:p>
                      </w:tc>
                    </w:tr>
                    <w:tr w:rsidR="008778D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778D4" w:rsidRDefault="008778D4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778D4" w:rsidRDefault="008778D4"/>
                  <w:p w:rsidR="008778D4" w:rsidRDefault="008778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B2413E" wp14:editId="487DDEF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D4" w:rsidRDefault="008778D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778D4" w:rsidRDefault="008778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778D4" w:rsidRDefault="008778D4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778D4" w:rsidRDefault="008778D4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778D4">
      <w:trPr>
        <w:trHeight w:hRule="exact" w:val="136"/>
      </w:trPr>
      <w:tc>
        <w:tcPr>
          <w:tcW w:w="7520" w:type="dxa"/>
        </w:tcPr>
        <w:p w:rsidR="008778D4" w:rsidRDefault="008778D4">
          <w:pPr>
            <w:spacing w:line="240" w:lineRule="auto"/>
            <w:rPr>
              <w:sz w:val="12"/>
              <w:szCs w:val="12"/>
            </w:rPr>
          </w:pPr>
        </w:p>
      </w:tc>
    </w:tr>
  </w:tbl>
  <w:p w:rsidR="008778D4" w:rsidRDefault="008778D4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D4" w:rsidRDefault="00EF1DE1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FDF4B60" wp14:editId="545B6AB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2196A82" wp14:editId="3417E56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778D4">
      <w:rPr>
        <w:color w:val="FFFFFF"/>
      </w:rPr>
      <w:fldChar w:fldCharType="begin"/>
    </w:r>
    <w:r w:rsidR="008778D4">
      <w:rPr>
        <w:color w:val="FFFFFF"/>
      </w:rPr>
      <w:instrText xml:space="preserve"> PAGE </w:instrText>
    </w:r>
    <w:r w:rsidR="008778D4">
      <w:rPr>
        <w:color w:val="FFFFFF"/>
      </w:rPr>
      <w:fldChar w:fldCharType="separate"/>
    </w:r>
    <w:r w:rsidR="00847C6E">
      <w:rPr>
        <w:noProof/>
        <w:color w:val="FFFFFF"/>
      </w:rPr>
      <w:t>1</w:t>
    </w:r>
    <w:r w:rsidR="008778D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D4" w:rsidRDefault="008778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1D78"/>
    <w:multiLevelType w:val="hybridMultilevel"/>
    <w:tmpl w:val="14AEAF14"/>
    <w:lvl w:ilvl="0" w:tplc="5814520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3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4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0"/>
  </w:num>
  <w:num w:numId="14">
    <w:abstractNumId w:val="16"/>
  </w:num>
  <w:num w:numId="15">
    <w:abstractNumId w:val="17"/>
  </w:num>
  <w:num w:numId="16">
    <w:abstractNumId w:val="22"/>
  </w:num>
  <w:num w:numId="17">
    <w:abstractNumId w:val="19"/>
  </w:num>
  <w:num w:numId="18">
    <w:abstractNumId w:val="21"/>
  </w:num>
  <w:num w:numId="19">
    <w:abstractNumId w:val="18"/>
  </w:num>
  <w:num w:numId="20">
    <w:abstractNumId w:val="11"/>
  </w:num>
  <w:num w:numId="21">
    <w:abstractNumId w:val="23"/>
  </w:num>
  <w:num w:numId="22">
    <w:abstractNumId w:val="14"/>
  </w:num>
  <w:num w:numId="23">
    <w:abstractNumId w:val="9"/>
  </w:num>
  <w:num w:numId="24">
    <w:abstractNumId w:val="24"/>
  </w:num>
  <w:num w:numId="25">
    <w:abstractNumId w:val="17"/>
  </w:num>
  <w:num w:numId="26">
    <w:abstractNumId w:val="22"/>
  </w:num>
  <w:num w:numId="27">
    <w:abstractNumId w:val="24"/>
  </w:num>
  <w:num w:numId="28">
    <w:abstractNumId w:val="21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_x000d_Tweede Kamer der Staten-Generaal_x000d_Postbus 20018 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M.R.&quot; lastuser-name=&quot;Iperen, mr. M.R. van - BD/DEIA/EU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sr. 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I. Opstelsen&lt;/p&gt;&lt;/td&gt;&lt;td style=&quot;broodtekst&quot;&gt;&lt;/td&gt;&lt;td/&gt;&lt;/tr&gt;&lt;tr&gt;&lt;td&gt;&lt;p style=&quot;broodtekst-i&quot;&gt;Minister van Justiti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3&quot; formatted-value=&quot;I. Opstelten&quot; dms=&quot;C_Ondertekeningen&quot;&gt;&lt;afzender taal=&quot;1043&quot; organisatie=&quot;2&quot; aanhef=&quot;1&quot; groetregel=&quot;1&quot; name=&quot;I. Opstelten&quot; country-id=&quot;NLD&quot; country-code=&quot;31&quot; naam=&quot;I. Opstelsen&quot; functie=&quot;Minister van Justitie&quot;/&gt;_x000d__x000a__x0009__x0009_&lt;/ondertekenaar-item&gt;&lt;tweedeondertekenaar-item/&gt;&lt;behandelddoor-item value=&quot;8&quot; formatted-value=&quot;Iperen&quot;&gt;&lt;afzender taal=&quot;1043&quot; organisatie=&quot;30&quot; aanhef=&quot;1&quot; groetregel=&quot;1&quot; name=&quot;Iperen&quot; country-id=&quot;NLD&quot; country-code=&quot;31&quot; gender=&quot;M&quot; naam=&quot;Marijn van Iperen&quot; functie=&quot;sr. beleidsmedewerker&quot; email=&quot;m.r.van.iperen@minvenj.nl&quot; telefoon=&quot;070-3706918&quot; onderdeel=&quot;DEIA/EU&quot;/&gt;_x000d__x000a__x0009__x0009_&lt;/behandelddoor-item&gt;&lt;organisatie-item value=&quot;30&quot; formatted-value=&quot;Directie Europese en Internationale Aangelegenheden&quot;&gt;&lt;organisatie zoekveld=&quot;Directie Europese en Internationale Aangelegenheden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venj&quot; postadres=&quot;Postadres:\nPostbus 20301,\n2500 EH The Hague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venj&quot; postadres=&quot;Postadres:\nPostbus 20301,\n2500 EH Den Haag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venj&quot; postadres=&quot;Postadres:\nPostbus 20301,\n2500 EH La Haya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venj&quot; postadres=&quot;Postadres:\nPostbus 20301,\n2500 EH Den Haag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venj&quot; postadres=&quot;Postadres:\nPostbus 20301,\n2500 EH La Haye&quot;/&gt;_x000d__x000a__x0009__x0009__x0009_&lt;/organisatie&gt;_x000d__x000a__x0009__x0009_&lt;/organisatie-item&gt;&lt;zaak value=&quot;604355&quot; formatted-value=&quot;Zaak Informele JBZ-Raad 20150129-30 (604355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12 ObjectAddress=(classId=Overige&amp;amp;objectId={525C7396-DD6E-4B0E-A8DA-FF03137A3B5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0 ObjectAddress=(classId=Brief&amp;amp;objectId={B0CEA9B2-DA98-438B-8B00-1D1FD290C31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 ObjectAddress=(classId=Brief&amp;amp;objectId={29BF460E-4535-492E-B031-ED7A5914E2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 ObjectAddress=(classId=Overige&amp;amp;objectId={D90FEEC3-223F-4E53-A00E-F32DC7E186A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 ObjectAddress=(classId=Nota&amp;amp;objectId={F2ED48CD-4037-4C69-B6FF-D3CC7AC02DD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3 ObjectAddress=(classId=Nota&amp;amp;objectId={9D7E0E20-4934-4ABE-81DB-E5BA994A394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3 ObjectAddress=(classId=Nota&amp;amp;objectId={C25737C9-BF45-42A2-A503-19853F9ED6D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0E31C0B0-097C-4BCF-A5F0-62D7183E605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CF19DF38-F178-4111-B086-D671D9216C94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Jan 20 14:07:19 CET 2015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4 ObjectAddress=(classId=Dossier&amp;amp;objectId={ACF4C2D9-430B-4A1C-B05C-036E950174D4}&amp;amp;objectStore={FE714938-E0C6-4C99-9E97-400807DA3732}) Connection=( Class=com.filenet.apiimpl.core.ConnectionImpl URI=jnp://ce.digijust.minvenj.nl:1099/FileNet/Engine Parameters={}) SuperClasses=[Folder] PendingActions=null&quot; z_zaakorganisatieonderdeel=&quot;2 DEIA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hu Jan 08 10:44:12 CET 2015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374c04d5 Parent=(classId=Overig&amp;amp;objectId={C40D2FF3-7343-4D20-8FD3-7368CBB82649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74c04fa Parent=(classId=Overig&amp;amp;objectId={C40D2FF3-7343-4D20-8FD3-7368CBB82649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74c051f Parent=(classId=Overig&amp;amp;objectId={C40D2FF3-7343-4D20-8FD3-7368CBB82649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374c04d5 Parent=(classId=Overig&amp;amp;objectId={C40D2FF3-7343-4D20-8FD3-7368CBB82649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74c04fa Parent=(classId=Overig&amp;amp;objectId={C40D2FF3-7343-4D20-8FD3-7368CBB82649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374c051f Parent=(classId=Overig&amp;amp;objectId={C40D2FF3-7343-4D20-8FD3-7368CBB82649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Informele JBZ-Raad 20150129-30&quot; z_gewenstdossier=&quot;Overig 2015&quot; z_behandelaarzaak=&quot;MIPEREN&quot; id=&quot;{C40D2FF3-7343-4D20-8FD3-7368CBB82649}&quot; foldername=&quot;Zaak Informele JBZ-Raad 20150129-30 (604355)&quot; z_isgeadresseerd=&quot;false&quot; z_zaaktitel=&quot;Zaak Informele JBZ-Raad 20150129-30 (604355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604355&quot; lastmodifier=&quot;DBOB-Filenetservice&quot; this=&quot; Class=com.filenet.apiimpl.core.FolderImpl AccessAllowed=999415 RecursionLevel=0 UpdateSequenceNumber=8 ObjectAddress=(classId=Overig&amp;amp;objectId={C40D2FF3-7343-4D20-8FD3-7368CBB82649}&amp;amp;objectStore={FE714938-E0C6-4C99-9E97-400807DA3732}) Connection=( Class=com.filenet.apiimpl.core.ConnectionImpl URI=jnp://ce.digijust.minvenj.nl:1099/FileNet/Engine Parameters={}) SuperClasses=[Zaak,Folder] PendingActions=null&quot; z_zaakomschrijving=&quot;Informele JBZ-Raad 20150129-30&quot; z_startdatum=&quot;Thu Jan 08 10:43:30 CET 2015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UpdateEventImpl AccessAllowed=995587 RecursionLevel=0 UpdateSequenceNumber=0 ObjectAddress=(classId=UpdateEvent&amp;amp;objectId={B29548A1-F59F-464F-9541-C53A5881971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9799E32-6352-41D2-8FED-F6F4AD72C95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3B5B71C-9F03-47A2-9ABC-0E44BD14643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71F9926-D162-4C1C-8168-1BF9F28FC0A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6B15E29-A2BF-4DC1-94BA-20C294D7C30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1139FF7-502F-4F9B-BE4E-BF2188F9DB1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A85BE65-3D48-4D44-BDBC-ECFBF4C397A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CF2615F-FB9D-43F7-AC74-D244AA2DFCE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4F30339-B3BE-4679-950D-5172BF73E75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03FC42B-7A59-4E66-A343-DB6457EDD76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D8C90A9-A071-4ED8-AEEA-E1A387A2BD6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58541B7-173B-402A-A740-DCB46095B7FA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9A59C4EE-2E74-463D-AB19-266AB0AA43C9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IPEREN&quot; pathname=&quot;/Dossiers/07 Overleggen/Zaak Informele JBZ-Raad 20150129-30 (604355)&quot; name=&quot;Zaak Informele JBZ-Raad 20150129-30 (604355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0388BEC6-7667-47CF-9750-C3FFB61478D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8BFAD5A-5788-43D3-915F-57607F52379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474BB49-3907-4F0A-BD6B-AEBDB860888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A9555B4-3DAB-4F59-9100-314A834CCAE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681F51E-444A-4832-AFC0-1B1EDCA58D9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F057783-8750-4848-AD75-58343787BEB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DB80018-E41F-49A8-9509-F1B64740076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2F2D790-D6E9-437A-973E-9281A50FAF4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EFCBA1F-6FA8-4E7F-91DF-7EBF4737E4B0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\nTweede Kamer der Staten-Generaal\nPostbus 20018 \n2500 EA  Den Haag\n \n&quot;&gt;&lt;address street=&quot;&quot; housenr=&quot;&quot; zipcode=&quot;&quot; city=&quot;&quot; country-id=&quot;NLD&quot; omitted-country=&quot;Nederland&quot; country-code=&quot;31&quot;&gt;&lt;to&gt;Aan de Voorzitter van de \nTweede Kamer der Staten-Generaal\nPostbus 20018 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Antwoorden schriftelijk overleg informele JBZ-Raad 29 en 30 januari 2015&quot; dms=&quot;Documenttitle&quot;/&gt;&lt;heropend value=&quot;false&quot; dms=&quot;C_Heropend&quot;/&gt;&lt;vorm value=&quot;Digitaal&quot; dms=&quot;C_Vorm&quot;/&gt;&lt;ZaakLocatie value=&quot;/Dossiers/07 Overleggen/Zaak Informele JBZ-Raad 20150129-30 (604355)&quot; formatted-value=&quot;/Dossiers/07 Overleggen/Zaak Informele JBZ-Raad 20150129-30 (604355)&quot; dms=&quot;ZaakLocatie&quot;/&gt;&lt;zaakkenmerk value=&quot;604355&quot; formatted-value=&quot;604355&quot; dms=&quot;Z_Zaakkenmerk&quot;/&gt;&lt;zaaktitel value=&quot;Zaak Informele JBZ-Raad 20150129-30 (604355)&quot; formatted-value=&quot;Zaak Informele JBZ-Raad 20150129-30 (604355)&quot;/&gt;&lt;fn_geaddresseerde formatted-value=&quot;Aan de Voorzitter van de  Tweede Kamer der Staten-Generaal Postbus 20018  2500 EA  Den Haag&quot; dms=&quot;C_Geadresseerde&quot;/&gt;&lt;fn_adres formatted-value=&quot;&quot; dms=&quot;C_Adres&quot;/&gt;&lt;fn_postcode value=&quot;&quot; formatted-value=&quot;&quot; dms=&quot;C_Postcode&quot;/&gt;&lt;fn_plaats value=&quot;&quot; formatted-value=&quot;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070-3706918&quot; formatted-value=&quot;070 370 69 18&quot;&gt;&lt;phonenumber country-code=&quot;31&quot; number=&quot;070-3706918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sr. beleidsmedewerker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\n&quot;/&gt;&lt;directoraatnaam value=&quot;&quot; formatted-value=&quot;&quot;/&gt;&lt;directoraatnaamvolg formatted-value=&quot;&quot;/&gt;&lt;onderdeel value=&quot;DEIA/EU&quot; formatted-value=&quot;DEIA/EU&quot;/&gt;&lt;digionderdeel value=&quot;DEIA/EU&quot; formatted-value=&quot;DEIA/EU&quot; dms=&quot;C_Documentorganisatieonderdeel&quot;/&gt;&lt;onderdeelvolg formatted-value=&quot;DEIA/EU&quot;/&gt;&lt;directieregel formatted-value=&quot; \n&quot;/&gt;&lt;datum value=&quot;2015-01-26T10:38:52&quot; formatted-value=&quot;26 januari 2015&quot; dms=&quot;C_Documentdatum&quot;/&gt;&lt;onskenmerk dms=&quot;C_Documentkenmerk&quot; value=&quot;610175&quot; formatted-value=&quot;610175&quot;/&gt;&lt;uwkenmerk formatted-value=&quot;&quot; dms=&quot;C_Afzenderkenmerk&quot;/&gt;&lt;onderwerp formatted-value=&quot;Antwoorden schriftelijk overleg informele JBZ-Raad 29 en 30 januari 2015&quot; value=&quot;Antwoorden schriftelijk overleg informele JBZ-Raad 29 en 30 januari 2015&quot; format-disabled=&quot;true&quot; dms=&quot;C_Documentomschrijving&quot;/&gt;&lt;bijlage formatted-value=&quot;1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Informele JBZ-Raad 20150129-30 (604355)&quot; formatted-value=&quot;Zaak Informele JBZ-Raad 20150129-30 (604355)&quot;/&gt;&lt;z_zaaktype value=&quot;Zaak&quot; formatted-value=&quot;Zaak&quot;/&gt;&lt;z_behandeltermijn value=&quot;&quot; formatted-value=&quot;&quot;/&gt;&lt;z_zaakopmerkingen value=&quot;&quot; formatted-value=&quot;&quot;/&gt;&lt;z_zaakkenmerk value=&quot;604355&quot; formatted-value=&quot;604355&quot;/&gt;&lt;z_startdatum/&gt;&lt;z_afsluitdatum/&gt;&lt;z_zaakorganisatieonderdeel value=&quot;2 DEIA&quot; formatted-value=&quot;2 DEIA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Informele JBZ-Raad 20150129-30&quot; formatted-value=&quot;Informele JBZ-Raad 20150129-30&quot;/&gt;&lt;z_behandelaarzaak value=&quot;MIPEREN&quot; formatted-value=&quot;MIPEREN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5&quot; formatted-value=&quot;Overig 2015&quot;/&gt;&lt;z_zaakonderwerp value=&quot;Informele JBZ-Raad 20150129-30&quot; formatted-value=&quot;Informele JBZ-Raad 20150129-30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610175"/>
  </w:docVars>
  <w:rsids>
    <w:rsidRoot w:val="0006125A"/>
    <w:rsid w:val="0003601E"/>
    <w:rsid w:val="0006125A"/>
    <w:rsid w:val="00180CA1"/>
    <w:rsid w:val="001B5B02"/>
    <w:rsid w:val="0040796D"/>
    <w:rsid w:val="005B3CF3"/>
    <w:rsid w:val="007848FF"/>
    <w:rsid w:val="00826CBC"/>
    <w:rsid w:val="00847C6E"/>
    <w:rsid w:val="008778D4"/>
    <w:rsid w:val="008D6B46"/>
    <w:rsid w:val="009C0584"/>
    <w:rsid w:val="00A515F4"/>
    <w:rsid w:val="00BC63C0"/>
    <w:rsid w:val="00C971CC"/>
    <w:rsid w:val="00CC3E4D"/>
    <w:rsid w:val="00CD7D7C"/>
    <w:rsid w:val="00E46F34"/>
    <w:rsid w:val="00EA0C59"/>
    <w:rsid w:val="00EF1DE1"/>
    <w:rsid w:val="00F40135"/>
    <w:rsid w:val="00F44541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8D6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8D6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273</ap:Words>
  <ap:Characters>1505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2015-01-27T10:58:00.0000000Z</lastPrinted>
  <dcterms:created xsi:type="dcterms:W3CDTF">2015-01-27T13:00:00.0000000Z</dcterms:created>
  <dcterms:modified xsi:type="dcterms:W3CDTF">2015-01-27T13:00:00.0000000Z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_x000d_Tweede Kamer der Staten-Generaal_x000d_Postbus 20018 _x000d_2500 EA  Den Haag_x000d_ _x000d_</vt:lpwstr>
  </property>
  <property fmtid="{D5CDD505-2E9C-101B-9397-08002B2CF9AE}" pid="4" name="datum">
    <vt:lpwstr>26 januari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 overleg informele JBZ-Raad 29 en 30 januari 2015</vt:lpwstr>
  </property>
  <property fmtid="{D5CDD505-2E9C-101B-9397-08002B2CF9AE}" pid="8" name="_onderwerp">
    <vt:lpwstr>Onderwerp</vt:lpwstr>
  </property>
  <property fmtid="{D5CDD505-2E9C-101B-9397-08002B2CF9AE}" pid="9" name="onskenmerk">
    <vt:lpwstr>610175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0x0101009500588F0173184A90C89107CF825B67</vt:lpwstr>
  </property>
</Properties>
</file>