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16163" w:rsidTr="00916163">
        <w:trPr>
          <w:trHeight w:val="289" w:hRule="exact"/>
        </w:trPr>
        <w:tc>
          <w:tcPr>
            <w:tcW w:w="929" w:type="dxa"/>
          </w:tcPr>
          <w:p w:rsidRPr="00434042" w:rsidR="00916163" w:rsidP="00916163" w:rsidRDefault="00916163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16163" w:rsidP="000A54E7" w:rsidRDefault="00551256">
            <w:r>
              <w:t xml:space="preserve"> 8 januari 2015</w:t>
            </w:r>
            <w:bookmarkStart w:name="_GoBack" w:id="0"/>
            <w:bookmarkEnd w:id="0"/>
          </w:p>
        </w:tc>
      </w:tr>
      <w:tr w:rsidRPr="00434042" w:rsidR="00916163" w:rsidTr="00916163">
        <w:trPr>
          <w:trHeight w:val="368"/>
        </w:trPr>
        <w:tc>
          <w:tcPr>
            <w:tcW w:w="929" w:type="dxa"/>
          </w:tcPr>
          <w:p w:rsidR="00916163" w:rsidP="00916163" w:rsidRDefault="00916163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16163" w:rsidP="00815183" w:rsidRDefault="00916163">
            <w:r>
              <w:t>Reactie op he</w:t>
            </w:r>
            <w:r w:rsidR="00815183">
              <w:t xml:space="preserve">t schriftelijk overleg over de </w:t>
            </w:r>
            <w:r>
              <w:t xml:space="preserve">regeling tarieven programmagegevens 2014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1616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163" w:rsidP="00916163" w:rsidRDefault="00916163">
            <w:r>
              <w:t>Tweede Kamer der Staten-Generaal</w:t>
            </w:r>
          </w:p>
          <w:p w:rsidR="00916163" w:rsidP="00916163" w:rsidRDefault="00916163">
            <w:r>
              <w:t>Postbus 20018</w:t>
            </w:r>
          </w:p>
          <w:p w:rsidR="00916163" w:rsidP="00916163" w:rsidRDefault="00916163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16163" w:rsidTr="007B7125">
        <w:tc>
          <w:tcPr>
            <w:tcW w:w="2160" w:type="dxa"/>
          </w:tcPr>
          <w:p w:rsidRPr="004E6BCF" w:rsidR="00916163" w:rsidP="00916163" w:rsidRDefault="0091616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Pr="00D86CC6" w:rsidR="00916163" w:rsidP="007B7125" w:rsidRDefault="00916163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3400</w:t>
            </w:r>
          </w:p>
          <w:p w:rsidR="00916163" w:rsidP="00916163" w:rsidRDefault="0091616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16163" w:rsidP="00916163" w:rsidRDefault="0091616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16163" w:rsidP="00916163" w:rsidRDefault="0091616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16163" w:rsidP="00916163" w:rsidRDefault="0091616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916163" w:rsidP="00551256" w:rsidRDefault="00916163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916163" w:rsidTr="007B7125">
        <w:trPr>
          <w:trHeight w:val="200" w:hRule="exact"/>
        </w:trPr>
        <w:tc>
          <w:tcPr>
            <w:tcW w:w="2160" w:type="dxa"/>
          </w:tcPr>
          <w:p w:rsidRPr="00356D2B" w:rsidR="00916163" w:rsidP="007B7125" w:rsidRDefault="00916163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16163" w:rsidTr="007B7125">
        <w:trPr>
          <w:trHeight w:val="450"/>
        </w:trPr>
        <w:tc>
          <w:tcPr>
            <w:tcW w:w="2160" w:type="dxa"/>
          </w:tcPr>
          <w:p w:rsidR="00916163" w:rsidP="00916163" w:rsidRDefault="0091616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16163" w:rsidP="007B7125" w:rsidRDefault="0091616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709639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916163" w:rsidTr="007B7125">
        <w:trPr>
          <w:trHeight w:val="113"/>
        </w:trPr>
        <w:tc>
          <w:tcPr>
            <w:tcW w:w="2160" w:type="dxa"/>
          </w:tcPr>
          <w:p w:rsidRPr="00D86CC6" w:rsidR="00916163" w:rsidP="00916163" w:rsidRDefault="0091616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16163" w:rsidP="007B7125" w:rsidRDefault="0091616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B86848" w:rsidP="00916163" w:rsidRDefault="00916163">
      <w:r>
        <w:t xml:space="preserve">Hierbij bied ik u de reactie aan op het verslag van het schriftelijk overleg over de regeling tarieven programmagegevens 2014. Dit verslag is ingezonden op </w:t>
      </w:r>
    </w:p>
    <w:p w:rsidR="00916163" w:rsidP="00916163" w:rsidRDefault="00916163">
      <w:r>
        <w:t>15 december 2014.</w:t>
      </w:r>
    </w:p>
    <w:p w:rsidRPr="006A0C96" w:rsidR="00916163" w:rsidRDefault="00916163"/>
    <w:p w:rsidRPr="006A0C96" w:rsidR="00916163" w:rsidRDefault="00916163"/>
    <w:p w:rsidR="00916163" w:rsidP="00916163" w:rsidRDefault="00916163">
      <w:r>
        <w:t>Hoogachtend,</w:t>
      </w:r>
    </w:p>
    <w:p w:rsidR="00916163" w:rsidP="00916163" w:rsidRDefault="00916163"/>
    <w:p w:rsidRPr="00815183" w:rsidR="00916163" w:rsidP="00916163" w:rsidRDefault="00916163">
      <w:r w:rsidRPr="00815183">
        <w:t>de staatssecretaris van Onderwijs, Cultuur en Wetenschap,</w:t>
      </w:r>
    </w:p>
    <w:p w:rsidRPr="00815183" w:rsidR="00916163" w:rsidP="00916163" w:rsidRDefault="00916163"/>
    <w:p w:rsidRPr="00815183" w:rsidR="00916163" w:rsidP="00916163" w:rsidRDefault="00916163"/>
    <w:p w:rsidRPr="00815183" w:rsidR="00916163" w:rsidP="00916163" w:rsidRDefault="00916163"/>
    <w:p w:rsidRPr="00263FD6" w:rsidR="00692BA9" w:rsidP="00263FD6" w:rsidRDefault="00916163">
      <w:r>
        <w:rPr>
          <w:lang w:val="en-US"/>
        </w:rPr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63" w:rsidRDefault="00916163">
      <w:r>
        <w:separator/>
      </w:r>
    </w:p>
    <w:p w:rsidR="00916163" w:rsidRDefault="00916163"/>
  </w:endnote>
  <w:endnote w:type="continuationSeparator" w:id="0">
    <w:p w:rsidR="00916163" w:rsidRDefault="00916163">
      <w:r>
        <w:continuationSeparator/>
      </w:r>
    </w:p>
    <w:p w:rsidR="00916163" w:rsidRDefault="00916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16163" w:rsidP="0091616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16163" w:rsidP="0091616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5125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51256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63" w:rsidRDefault="00916163">
      <w:r>
        <w:separator/>
      </w:r>
    </w:p>
    <w:p w:rsidR="00916163" w:rsidRDefault="00916163"/>
  </w:footnote>
  <w:footnote w:type="continuationSeparator" w:id="0">
    <w:p w:rsidR="00916163" w:rsidRDefault="00916163">
      <w:r>
        <w:continuationSeparator/>
      </w:r>
    </w:p>
    <w:p w:rsidR="00916163" w:rsidRDefault="009161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16163" w:rsidRPr="002F71BB" w:rsidRDefault="00916163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15183">
            <w:rPr>
              <w:sz w:val="13"/>
              <w:szCs w:val="13"/>
            </w:rPr>
            <w:t>709639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16163" w:rsidRDefault="00916163" w:rsidP="00916163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73" name="Afbeelding 8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163" w:rsidRPr="00543A0D" w:rsidRDefault="00916163" w:rsidP="00916163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RPr="00815183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815183" w:rsidRDefault="00916163" w:rsidP="00916163">
          <w:pPr>
            <w:pStyle w:val="Huisstijl-Adres"/>
            <w:spacing w:after="0"/>
            <w:rPr>
              <w:noProof w:val="0"/>
              <w:lang w:val="de-LI"/>
            </w:rPr>
          </w:pPr>
          <w:r w:rsidRPr="00815183">
            <w:rPr>
              <w:noProof w:val="0"/>
              <w:lang w:val="de-LI"/>
            </w:rPr>
            <w:t>&gt;</w:t>
          </w:r>
          <w:proofErr w:type="spellStart"/>
          <w:r w:rsidRPr="00815183">
            <w:rPr>
              <w:noProof w:val="0"/>
              <w:lang w:val="de-LI"/>
            </w:rPr>
            <w:t>Retouradres</w:t>
          </w:r>
          <w:proofErr w:type="spellEnd"/>
          <w:r w:rsidRPr="00815183">
            <w:rPr>
              <w:noProof w:val="0"/>
              <w:lang w:val="de-LI"/>
            </w:rPr>
            <w:t xml:space="preserve"> Postbus 16375 2500 BJ Den Haag </w:t>
          </w:r>
        </w:p>
      </w:tc>
    </w:tr>
    <w:tr w:rsidR="00527BD4" w:rsidRPr="00815183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815183" w:rsidRDefault="00093ABC" w:rsidP="00963440">
          <w:pPr>
            <w:rPr>
              <w:lang w:val="de-LI"/>
            </w:rPr>
          </w:pPr>
        </w:p>
      </w:tc>
    </w:tr>
    <w:tr w:rsidR="00A604D3" w:rsidRPr="0081518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815183" w:rsidRDefault="00A604D3" w:rsidP="00963440">
          <w:pPr>
            <w:rPr>
              <w:lang w:val="de-LI"/>
            </w:rPr>
          </w:pPr>
        </w:p>
      </w:tc>
    </w:tr>
    <w:tr w:rsidR="00527BD4" w:rsidRPr="00815183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815183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LI"/>
            </w:rPr>
          </w:pPr>
        </w:p>
      </w:tc>
    </w:tr>
  </w:tbl>
  <w:p w:rsidR="006F273B" w:rsidRPr="00815183" w:rsidRDefault="006F273B" w:rsidP="00BC4AE3">
    <w:pPr>
      <w:pStyle w:val="Koptekst"/>
      <w:rPr>
        <w:lang w:val="de-LI"/>
      </w:rPr>
    </w:pPr>
  </w:p>
  <w:p w:rsidR="00153BD0" w:rsidRPr="00815183" w:rsidRDefault="00153BD0" w:rsidP="00BC4AE3">
    <w:pPr>
      <w:pStyle w:val="Koptekst"/>
      <w:rPr>
        <w:lang w:val="de-LI"/>
      </w:rPr>
    </w:pPr>
  </w:p>
  <w:p w:rsidR="0044605E" w:rsidRPr="00815183" w:rsidRDefault="0044605E" w:rsidP="00BC4AE3">
    <w:pPr>
      <w:pStyle w:val="Koptekst"/>
      <w:rPr>
        <w:lang w:val="de-LI"/>
      </w:rPr>
    </w:pPr>
  </w:p>
  <w:p w:rsidR="0044605E" w:rsidRPr="00815183" w:rsidRDefault="0044605E" w:rsidP="00BC4AE3">
    <w:pPr>
      <w:pStyle w:val="Koptekst"/>
      <w:rPr>
        <w:lang w:val="de-LI"/>
      </w:rPr>
    </w:pPr>
  </w:p>
  <w:p w:rsidR="0044605E" w:rsidRPr="00815183" w:rsidRDefault="0044605E" w:rsidP="00BC4AE3">
    <w:pPr>
      <w:pStyle w:val="Koptekst"/>
      <w:rPr>
        <w:lang w:val="de-L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F64B559E74FD40B09E29CC0530D8B6CC&quot;/&gt;&lt;Field id=&quot;UserGroup.1&quot; value=&quot;Media en Creatieve Industrie&quot;/&gt;&lt;Field id=&quot;UserGroup.2&quot; value=&quot;MenC&quot;/&gt;&lt;Field id=&quot;UserGroup.3&quot; value=&quot;&quot;/&gt;&lt;Field id=&quot;UserGroup.815F2AA4BDBE427BB9EA923102C2FB70&quot; value=&quot;Media en Creatieve Industrie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Hermineke van Bockxmeer&quot;/&gt;&lt;Field id=&quot;UserGroup.92A810531841458EA421E4A78B39896C&quot; value=&quot;Anita Groeneveld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Media and Creative Industr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C8955D896A5A48A0AFF2294CEC9B8E9A&quot;/&gt;&lt;Field id=&quot;Author.1&quot; value=&quot;Rij&quot;/&gt;&lt;Field id=&quot;Author.2&quot; value=&quot;A.&quot;/&gt;&lt;Field id=&quot;Author.3&quot; value=&quot;van&quot;/&gt;&lt;Field id=&quot;Author.4&quot; value=&quot;Amanda&quot;/&gt;&lt;Field id=&quot;Author.5&quot; value=&quot;amanda.vanrij@minocw.nl&quot;/&gt;&lt;Field id=&quot;Author.6&quot; value=&quot;&quot;/&gt;&lt;Field id=&quot;Author.7&quot; value=&quot;&quot;/&gt;&lt;Field id=&quot;Author.8&quot; value=&quot;&quot;/&gt;&lt;Field id=&quot;Author.9&quot; value=&quot;o200rij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an Rij&quot;/&gt;&lt;Field id=&quot;Author.E72E562AD10E44CF8B0BB85626A7CED6&quot; value=&quot;&quot;/&gt;&lt;Field id=&quot;Author.2A7545B21CF14EEBBD8CE2FB110ECA76&quot; value=&quot;+31 6 15 03 84 03&quot;/&gt;&lt;Field id=&quot;Author.07A356D7877849EBA5C9C7CF16E58D5F&quot; value=&quot;&quot;/&gt;&lt;Field id=&quot;Author.316524BDEDA04B27B02489813A15B3D2&quot; value=&quot;3400&quot;/&gt;&lt;Field id=&quot;Author.764D5833F93D470E8E750B1DAEBD2873&quot; value=&quot;72357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4 03&quot;/&gt;&lt;Field id=&quot;Author.9F10345A9CBA40549518EFEBF9616FE7&quot; value=&quot;MENC&quot;/&gt;&lt;Field id=&quot;Author.A08FD3E3B58F4E81842FC68F44A9B386&quot; value=&quot;OCW&quot;/&gt;&lt;Field id=&quot;Author.8DC78BAD95DF4C7792B2965626F7CBF4&quot; value=&quot;1&quot;/&gt;&lt;Field id=&quot;Typist.0&quot; value=&quot;C8955D896A5A48A0AFF2294CEC9B8E9A&quot;/&gt;&lt;Field id=&quot;Typist.1&quot; value=&quot;Rij&quot;/&gt;&lt;Field id=&quot;Typist.2&quot; value=&quot;A.&quot;/&gt;&lt;Field id=&quot;Typist.3&quot; value=&quot;van&quot;/&gt;&lt;Field id=&quot;Typist.4&quot; value=&quot;Amanda&quot;/&gt;&lt;Field id=&quot;Typist.5&quot; value=&quot;amanda.vanrij@minocw.nl&quot;/&gt;&lt;Field id=&quot;Typist.6&quot; value=&quot;&quot;/&gt;&lt;Field id=&quot;Typist.7&quot; value=&quot;&quot;/&gt;&lt;Field id=&quot;Typist.8&quot; value=&quot;&quot;/&gt;&lt;Field id=&quot;Typist.9&quot; value=&quot;o200rij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an Rij&quot;/&gt;&lt;Field id=&quot;Typist.E72E562AD10E44CF8B0BB85626A7CED6&quot; value=&quot;&quot;/&gt;&lt;Field id=&quot;Typist.2A7545B21CF14EEBBD8CE2FB110ECA76&quot; value=&quot;+31 6 15 03 84 03&quot;/&gt;&lt;Field id=&quot;Typist.07A356D7877849EBA5C9C7CF16E58D5F&quot; value=&quot;&quot;/&gt;&lt;Field id=&quot;Typist.316524BDEDA04B27B02489813A15B3D2&quot; value=&quot;3400&quot;/&gt;&lt;Field id=&quot;Typist.764D5833F93D470E8E750B1DAEBD2873&quot; value=&quot;72357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4 03&quot;/&gt;&lt;Field id=&quot;Typist.9F10345A9CBA40549518EFEBF9616FE7&quot; value=&quot;MENC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31A171E01E914BE4A628CBA7A9776FBB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Reactie op het schriftelijk overleg over de 'regeling tarieven programmagegevens 2014'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Tweede Kamer der Staten-Generaal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9BA79EAB871149E483123B75DCC8D672&quot; description=&quot;Taal - Hoogachtend&quot; value=&quot;Nederlands&quot;/&gt;&lt;Field id=&quot;68BEA0B7C63D49FB9BD0003DFE9935DC&quot; description=&quot;Slotgroet&quot; value=&quot;Hoogachtend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16163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1256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18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6163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6848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574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2014-12-18T13:10:00.0000000Z</lastPrinted>
  <dcterms:created xsi:type="dcterms:W3CDTF">2015-01-08T08:41:00.0000000Z</dcterms:created>
  <dcterms:modified xsi:type="dcterms:W3CDTF">2015-01-08T08:41:00.0000000Z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709639</vt:lpwstr>
  </property>
  <property fmtid="{D5CDD505-2E9C-101B-9397-08002B2CF9AE}" pid="3" name="ContentTypeId">
    <vt:lpwstr>0x010100E25C132796E4A64FBBAFD25D541BCE84</vt:lpwstr>
  </property>
</Properties>
</file>