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A4166">
      <w:pPr>
        <w:spacing w:line="240" w:lineRule="auto"/>
      </w:pPr>
    </w:p>
    <w:p w:rsidR="00CD5856" w:rsidRDefault="00CA4166"/>
    <w:p w:rsidR="00CD5856" w:rsidRDefault="00CA4166"/>
    <w:p w:rsidR="00CD5856" w:rsidRDefault="00CA416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F9586A" w:rsidP="00F9586A" w:rsidRDefault="00CA4166">
      <w:pPr>
        <w:pStyle w:val="Huisstijl-Aanhef"/>
      </w:pPr>
      <w:r>
        <w:t>Geachte voorzitter,</w:t>
      </w:r>
    </w:p>
    <w:p w:rsidR="00F9586A" w:rsidP="00F9586A" w:rsidRDefault="00CA4166">
      <w:pPr>
        <w:rPr>
          <w:kern w:val="0"/>
        </w:rPr>
      </w:pPr>
      <w:r>
        <w:rPr>
          <w:kern w:val="0"/>
        </w:rPr>
        <w:t xml:space="preserve">De leden van de Tweede Kamer hebben schriftelijke vragen gesteld over de tweede suppletoire begroting VWS </w:t>
      </w:r>
      <w:r>
        <w:rPr>
          <w:kern w:val="0"/>
        </w:rPr>
        <w:t xml:space="preserve">2014. </w:t>
      </w:r>
    </w:p>
    <w:p w:rsidR="00F9586A" w:rsidP="00672A30" w:rsidRDefault="00CA4166">
      <w:pPr>
        <w:tabs>
          <w:tab w:val="left" w:pos="855"/>
        </w:tabs>
        <w:rPr>
          <w:kern w:val="0"/>
        </w:rPr>
      </w:pPr>
      <w:r>
        <w:rPr>
          <w:kern w:val="0"/>
        </w:rPr>
        <w:tab/>
      </w:r>
    </w:p>
    <w:p w:rsidR="00F9586A" w:rsidP="00F9586A" w:rsidRDefault="00CA4166">
      <w:pPr>
        <w:rPr>
          <w:kern w:val="0"/>
        </w:rPr>
      </w:pPr>
      <w:r>
        <w:rPr>
          <w:kern w:val="0"/>
        </w:rPr>
        <w:t xml:space="preserve">De antwoorden op deze vragen bied ik u hierbij, mede namens de staatssecretaris van VWS, aan. </w:t>
      </w:r>
    </w:p>
    <w:p w:rsidR="00F9586A" w:rsidP="00F9586A" w:rsidRDefault="00CA4166">
      <w:pPr>
        <w:rPr>
          <w:kern w:val="0"/>
        </w:rPr>
      </w:pPr>
    </w:p>
    <w:p w:rsidR="00F9586A" w:rsidP="00CB053A" w:rsidRDefault="00CA4166">
      <w:pPr>
        <w:pStyle w:val="Huisstijl-Slotzin"/>
        <w:tabs>
          <w:tab w:val="left" w:pos="2115"/>
        </w:tabs>
      </w:pPr>
      <w:r w:rsidRPr="00126BD9">
        <w:t>Hoogachtend,</w:t>
      </w:r>
      <w:r>
        <w:tab/>
      </w:r>
    </w:p>
    <w:p w:rsidR="00F9586A" w:rsidP="00F9586A" w:rsidRDefault="00CA4166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F9586A" w:rsidP="00F9586A" w:rsidRDefault="00CA4166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F9586A" w:rsidP="00F9586A" w:rsidRDefault="00CA4166">
      <w:pPr>
        <w:pStyle w:val="Huisstijl-Ondertekeningvervolg"/>
        <w:rPr>
          <w:i w:val="0"/>
        </w:rPr>
      </w:pPr>
    </w:p>
    <w:p w:rsidR="00F9586A" w:rsidP="00F9586A" w:rsidRDefault="00CA4166">
      <w:pPr>
        <w:pStyle w:val="Huisstijl-Ondertekeningvervolg"/>
        <w:rPr>
          <w:i w:val="0"/>
        </w:rPr>
      </w:pPr>
    </w:p>
    <w:p w:rsidRPr="00506E37" w:rsidR="00F9586A" w:rsidP="00F9586A" w:rsidRDefault="00CA4166">
      <w:pPr>
        <w:pStyle w:val="Huisstijl-Ondertekeningvervolg"/>
        <w:rPr>
          <w:i w:val="0"/>
        </w:rPr>
      </w:pPr>
    </w:p>
    <w:p w:rsidR="00F9586A" w:rsidP="00F9586A" w:rsidRDefault="00CA4166">
      <w:pPr>
        <w:pStyle w:val="Huisstijl-Ondertekeningvervolg"/>
        <w:rPr>
          <w:i w:val="0"/>
        </w:rPr>
      </w:pPr>
    </w:p>
    <w:p w:rsidRPr="00126BD9" w:rsidR="00F9586A" w:rsidP="00F9586A" w:rsidRDefault="00CA4166">
      <w:pPr>
        <w:pStyle w:val="Huisstijl-Ondertekeningvervolg"/>
        <w:rPr>
          <w:i w:val="0"/>
        </w:rPr>
      </w:pPr>
    </w:p>
    <w:p w:rsidRPr="00DC40B1" w:rsidR="00F9586A" w:rsidP="00F9586A" w:rsidRDefault="00CA4166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>
        <w:rPr>
          <w:i w:val="0"/>
        </w:rPr>
        <w:t>rs. E.I.</w:t>
      </w:r>
      <w:r>
        <w:rPr>
          <w:i w:val="0"/>
        </w:rPr>
        <w:t xml:space="preserve"> </w:t>
      </w:r>
      <w:r w:rsidRPr="00DC40B1">
        <w:rPr>
          <w:i w:val="0"/>
        </w:rPr>
        <w:t>Schippers</w:t>
      </w:r>
    </w:p>
    <w:p w:rsidR="00F9586A" w:rsidP="00F9586A" w:rsidRDefault="00CA4166"/>
    <w:p w:rsidR="00CD5856" w:rsidP="00F9586A" w:rsidRDefault="00CA4166">
      <w:pPr>
        <w:pStyle w:val="Huisstijl-Aanhef"/>
      </w:pPr>
    </w:p>
    <w:sectPr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DC" w:rsidRDefault="00D82BDC" w:rsidP="00D82BDC">
      <w:pPr>
        <w:spacing w:line="240" w:lineRule="auto"/>
      </w:pPr>
      <w:r>
        <w:separator/>
      </w:r>
    </w:p>
  </w:endnote>
  <w:endnote w:type="continuationSeparator" w:id="0">
    <w:p w:rsidR="00D82BDC" w:rsidRDefault="00D82BDC" w:rsidP="00D82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D5" w:rsidRDefault="00CA416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D5" w:rsidRDefault="00CA416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D5" w:rsidRDefault="00CA416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DC" w:rsidRDefault="00D82BDC" w:rsidP="00D82BDC">
      <w:pPr>
        <w:spacing w:line="240" w:lineRule="auto"/>
      </w:pPr>
      <w:r>
        <w:separator/>
      </w:r>
    </w:p>
  </w:footnote>
  <w:footnote w:type="continuationSeparator" w:id="0">
    <w:p w:rsidR="00D82BDC" w:rsidRDefault="00D82BDC" w:rsidP="00D82B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D5" w:rsidRDefault="00CA416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82BD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63.8pt;height:48pt;z-index:25166336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CA416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11 december 2014</w:t>
                </w:r>
              </w:p>
              <w:p w:rsidR="00CD5856" w:rsidRDefault="00CA416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Schriftelijke Kamervragen 2</w:t>
                </w:r>
                <w:r w:rsidRPr="009303C7">
                  <w:rPr>
                    <w:vertAlign w:val="superscript"/>
                  </w:rPr>
                  <w:t>e</w:t>
                </w:r>
                <w:r w:rsidRPr="001B41E1">
                  <w:t xml:space="preserve"> suppletoire begroting VWS 201</w:t>
                </w:r>
                <w:r>
                  <w:t>4</w:t>
                </w:r>
              </w:p>
              <w:p w:rsidR="00CD5856" w:rsidRDefault="00CA416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CA4166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A4166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CA416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CA4166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 w:rsidRDefault="00CA416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CA4166">
                <w:pPr>
                  <w:pStyle w:val="Huisstijl-ReferentiegegevenskopW2"/>
                </w:pPr>
                <w:r w:rsidRPr="001B41E1">
                  <w:t>Kenmerk</w:t>
                </w:r>
              </w:p>
              <w:p w:rsidR="00672A30" w:rsidRPr="00672A30" w:rsidRDefault="00CA4166" w:rsidP="00672A30">
                <w:pPr>
                  <w:pStyle w:val="Huisstijl-Referentiegegevens"/>
                </w:pPr>
                <w:r>
                  <w:t>701507-131099-FEZ</w:t>
                </w:r>
              </w:p>
              <w:p w:rsidR="00672A30" w:rsidRPr="00672A30" w:rsidRDefault="00CA4166" w:rsidP="00672A30">
                <w:pPr>
                  <w:pStyle w:val="Huisstijl-Referentiegegevens"/>
                </w:pPr>
              </w:p>
              <w:p w:rsidR="00CD5856" w:rsidRPr="002B504F" w:rsidRDefault="00CA4166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CA4166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CA4166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A416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A416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A416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028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CA416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position:absolute;margin-left:466.35pt;margin-top:805.15pt;width:99.2pt;height:14.6pt;z-index:25165926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A4166">
                <w:pPr>
                  <w:pStyle w:val="Huisstijl-Paginanummer"/>
                </w:pPr>
                <w:r>
                  <w:t xml:space="preserve">Pagina </w:t>
                </w:r>
                <w:r w:rsidR="00D82BDC">
                  <w:fldChar w:fldCharType="begin"/>
                </w:r>
                <w:r>
                  <w:instrText xml:space="preserve"> PAGE    \* MERGEFORMAT </w:instrText>
                </w:r>
                <w:r w:rsidR="00D82BDC">
                  <w:fldChar w:fldCharType="separate"/>
                </w:r>
                <w:r>
                  <w:rPr>
                    <w:noProof/>
                  </w:rPr>
                  <w:t>0</w:t>
                </w:r>
                <w:r w:rsidR="00D82BD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82BDC">
                  <w:fldChar w:fldCharType="begin"/>
                </w:r>
                <w:r>
                  <w:instrText xml:space="preserve"> = </w:instrText>
                </w:r>
                <w:r w:rsidR="00D82BDC">
                  <w:fldChar w:fldCharType="begin"/>
                </w:r>
                <w:r>
                  <w:instrText xml:space="preserve"> Numpages </w:instrText>
                </w:r>
                <w:r w:rsidR="00D82BDC">
                  <w:fldChar w:fldCharType="separate"/>
                </w:r>
                <w:r>
                  <w:rPr>
                    <w:noProof/>
                  </w:rPr>
                  <w:instrText>1</w:instrText>
                </w:r>
                <w:r w:rsidR="00D82BDC">
                  <w:rPr>
                    <w:noProof/>
                  </w:rPr>
                  <w:fldChar w:fldCharType="end"/>
                </w:r>
                <w:r>
                  <w:instrText xml:space="preserve"> - 1</w:instrText>
                </w:r>
                <w:r w:rsidR="00D82BDC">
                  <w:fldChar w:fldCharType="separate"/>
                </w:r>
                <w:r>
                  <w:rPr>
                    <w:noProof/>
                  </w:rPr>
                  <w:t>0</w:t>
                </w:r>
                <w:r w:rsidR="00D82BDC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D5" w:rsidRDefault="00CA4166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82BD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991318" w:rsidRDefault="00CA416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A4166">
                <w:pPr>
                  <w:pStyle w:val="Huisstijl-Paginanummer"/>
                </w:pPr>
                <w:r>
                  <w:t xml:space="preserve">Pagina </w:t>
                </w:r>
                <w:r w:rsidR="00D82BDC">
                  <w:fldChar w:fldCharType="begin"/>
                </w:r>
                <w:r>
                  <w:instrText xml:space="preserve"> PAGE    \* MERGEFORMAT </w:instrText>
                </w:r>
                <w:r w:rsidR="00D82BDC">
                  <w:fldChar w:fldCharType="separate"/>
                </w:r>
                <w:r>
                  <w:t>2</w:t>
                </w:r>
                <w:r w:rsidR="00D82BD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CA4166"/>
              <w:p w:rsidR="00CD5856" w:rsidRDefault="00CA4166">
                <w:pPr>
                  <w:pStyle w:val="Huisstijl-Paginanummer"/>
                </w:pPr>
              </w:p>
              <w:p w:rsidR="00CD5856" w:rsidRDefault="00CA416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82BD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CA416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3832347"/>
                    <w:dataBinding w:prefixMappings="xmlns:dg='http://docgen.org/date' " w:xpath="/dg:DocgenData[1]/dg:Date[1]" w:storeItemID="{C0EAD371-2E26-4A99-8583-E4F269A6233B}"/>
                    <w:date w:fullDate="2013-06-1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19 juni 2013</w:t>
                    </w:r>
                  </w:sdtContent>
                </w:sdt>
              </w:p>
              <w:p w:rsidR="00CD5856" w:rsidRDefault="00CA416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CA416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CA4166">
      <w:rPr>
        <w:noProof/>
        <w:lang w:eastAsia="nl-NL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A4166">
      <w:rPr>
        <w:noProof/>
        <w:lang w:eastAsia="nl-NL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A416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CA4166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CA416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CA4166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CA4166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5856" w:rsidRDefault="00CA416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CD5856" w:rsidRDefault="00CA4166">
                <w:pPr>
                  <w:pStyle w:val="Huisstijl-Afzendgegevens"/>
                </w:pPr>
                <w:r w:rsidRPr="001B41E1">
                  <w:t>a.poortman@minvws.nl</w:t>
                </w:r>
              </w:p>
              <w:p w:rsidR="00CD5856" w:rsidRDefault="00CA4166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CA4166">
                <w:pPr>
                  <w:pStyle w:val="Huisstijl-Referentiegegevens"/>
                </w:pPr>
                <w:r w:rsidRPr="001B41E1">
                  <w:t>MT-FEZ</w:t>
                </w:r>
                <w:r w:rsidRPr="001B41E1">
                  <w:br/>
                  <w:t>secr. FEZ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A4166">
                <w:pPr>
                  <w:pStyle w:val="Huisstijl-Toezendgegevens"/>
                </w:pPr>
                <w:r w:rsidRPr="001B41E1">
                  <w:t xml:space="preserve">De Voorzitter van de </w:t>
                </w:r>
                <w:r w:rsidRPr="001B41E1">
                  <w:t>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A4166">
                <w:pPr>
                  <w:pStyle w:val="Huisstijl-Paginanummer"/>
                </w:pPr>
                <w:r>
                  <w:t xml:space="preserve">Pagina </w:t>
                </w:r>
                <w:r w:rsidR="00D82BDC">
                  <w:fldChar w:fldCharType="begin"/>
                </w:r>
                <w:r>
                  <w:instrText xml:space="preserve"> PAGE    \* MERGEFORMAT </w:instrText>
                </w:r>
                <w:r w:rsidR="00D82BDC">
                  <w:fldChar w:fldCharType="separate"/>
                </w:r>
                <w:r>
                  <w:t>1</w:t>
                </w:r>
                <w:r w:rsidR="00D82BD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A416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CA416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914EE88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94A4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2A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88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09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8D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8F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2A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C0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D82BDC"/>
    <w:rsid w:val="00CA4166"/>
    <w:rsid w:val="00D8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1HXHKKSD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281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2014-12-09T15:23:00.0000000Z</lastPrinted>
  <dcterms:created xsi:type="dcterms:W3CDTF">2014-12-11T15:12:00.0000000Z</dcterms:created>
  <dcterms:modified xsi:type="dcterms:W3CDTF">2014-12-11T15:12:00.0000000Z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0x010100EDE29902D1F28B4980CC59612C13BC40</vt:lpwstr>
  </property>
</Properties>
</file>