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5301D1" w:rsidTr="005301D1">
        <w:trPr>
          <w:trHeight w:val="289" w:hRule="exact"/>
        </w:trPr>
        <w:tc>
          <w:tcPr>
            <w:tcW w:w="929" w:type="dxa"/>
          </w:tcPr>
          <w:p w:rsidRPr="00434042" w:rsidR="005301D1" w:rsidP="005301D1" w:rsidRDefault="005301D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5301D1" w:rsidP="000A54E7" w:rsidRDefault="00962AA9">
            <w:r>
              <w:t>5 december 2014</w:t>
            </w:r>
            <w:bookmarkStart w:name="_GoBack" w:id="0"/>
            <w:bookmarkEnd w:id="0"/>
          </w:p>
        </w:tc>
      </w:tr>
      <w:tr w:rsidRPr="00434042" w:rsidR="005301D1" w:rsidTr="005301D1">
        <w:trPr>
          <w:trHeight w:val="368"/>
        </w:trPr>
        <w:tc>
          <w:tcPr>
            <w:tcW w:w="929" w:type="dxa"/>
          </w:tcPr>
          <w:p w:rsidR="005301D1" w:rsidP="005301D1" w:rsidRDefault="005301D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5301D1" w:rsidP="008E4989" w:rsidRDefault="005301D1">
            <w:r>
              <w:t>Beantwoording Kamervragen van het lid Van Klaveren over het bericht vermeende vriendjespolitiek op het</w:t>
            </w:r>
            <w:r w:rsidR="008E4989">
              <w:t xml:space="preserve"> ministerie van OCW en het lid V</w:t>
            </w:r>
            <w:r>
              <w:t>an Dijk over omstreden subsidies</w:t>
            </w:r>
            <w:r w:rsidR="00B05901">
              <w:t>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301D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01D1" w:rsidP="005301D1" w:rsidRDefault="005301D1">
            <w:r>
              <w:t>De voorzitter van de Tweede Kamer der Staten-Generaal</w:t>
            </w:r>
          </w:p>
          <w:p w:rsidR="005301D1" w:rsidP="005301D1" w:rsidRDefault="005301D1">
            <w:r>
              <w:t>Postbus 20018</w:t>
            </w:r>
            <w:r w:rsidR="00BD1776">
              <w:t xml:space="preserve"> </w:t>
            </w:r>
          </w:p>
          <w:p w:rsidR="005301D1" w:rsidP="005301D1" w:rsidRDefault="005301D1">
            <w:r>
              <w:t>2500 EA  DEN HAAG</w:t>
            </w:r>
          </w:p>
          <w:p w:rsidR="005301D1" w:rsidP="005301D1" w:rsidRDefault="005301D1"/>
          <w:p w:rsidR="005301D1" w:rsidP="005301D1" w:rsidRDefault="005301D1">
            <w:r>
              <w:fldChar w:fldCharType="begin"/>
            </w:r>
            <w:r>
              <w:instrText xml:space="preserve"> IF  = "" "" "T.a.v. " \* MERGEFORMAT </w:instrText>
            </w:r>
            <w:r>
              <w:fldChar w:fldCharType="end"/>
            </w:r>
          </w:p>
          <w:p w:rsidR="005301D1" w:rsidP="005301D1" w:rsidRDefault="005301D1">
            <w:r>
              <w:t xml:space="preserve"> </w:t>
            </w:r>
          </w:p>
          <w:p w:rsidR="005301D1" w:rsidP="005301D1" w:rsidRDefault="005301D1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5301D1" w:rsidTr="007B7125">
        <w:tc>
          <w:tcPr>
            <w:tcW w:w="2160" w:type="dxa"/>
          </w:tcPr>
          <w:p w:rsidRPr="004E6BCF" w:rsidR="005301D1" w:rsidP="005301D1" w:rsidRDefault="005301D1">
            <w:pPr>
              <w:rPr>
                <w:b/>
                <w:sz w:val="13"/>
                <w:szCs w:val="13"/>
              </w:rPr>
            </w:pPr>
            <w:proofErr w:type="spellStart"/>
            <w:r>
              <w:rPr>
                <w:b/>
                <w:sz w:val="13"/>
                <w:szCs w:val="13"/>
              </w:rPr>
              <w:t>Bestuursondersteuning</w:t>
            </w:r>
            <w:proofErr w:type="spellEnd"/>
            <w:r>
              <w:rPr>
                <w:b/>
                <w:sz w:val="13"/>
                <w:szCs w:val="13"/>
              </w:rPr>
              <w:t xml:space="preserve"> en Advies</w:t>
            </w:r>
          </w:p>
          <w:p w:rsidRPr="00D86CC6" w:rsidR="005301D1" w:rsidP="007B7125" w:rsidRDefault="005301D1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1300</w:t>
            </w:r>
          </w:p>
          <w:p w:rsidR="005301D1" w:rsidP="005301D1" w:rsidRDefault="005301D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5301D1" w:rsidP="005301D1" w:rsidRDefault="005301D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5301D1" w:rsidP="005301D1" w:rsidRDefault="005301D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5301D1" w:rsidP="005301D1" w:rsidRDefault="005301D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5301D1" w:rsidP="005301D1" w:rsidRDefault="005301D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5301D1" w:rsidP="007B7125" w:rsidRDefault="005301D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5301D1" w:rsidTr="007B7125">
        <w:trPr>
          <w:trHeight w:val="200" w:hRule="exact"/>
        </w:trPr>
        <w:tc>
          <w:tcPr>
            <w:tcW w:w="2160" w:type="dxa"/>
          </w:tcPr>
          <w:p w:rsidRPr="00356D2B" w:rsidR="005301D1" w:rsidP="007B7125" w:rsidRDefault="005301D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5301D1" w:rsidTr="007B7125">
        <w:trPr>
          <w:trHeight w:val="450"/>
        </w:trPr>
        <w:tc>
          <w:tcPr>
            <w:tcW w:w="2160" w:type="dxa"/>
          </w:tcPr>
          <w:p w:rsidR="005301D1" w:rsidP="005301D1" w:rsidRDefault="005301D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5301D1" w:rsidP="007B7125" w:rsidRDefault="005301D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691090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5301D1" w:rsidTr="007B7125">
        <w:trPr>
          <w:trHeight w:val="113"/>
        </w:trPr>
        <w:tc>
          <w:tcPr>
            <w:tcW w:w="2160" w:type="dxa"/>
          </w:tcPr>
          <w:p w:rsidRPr="00D86CC6" w:rsidR="005301D1" w:rsidP="005301D1" w:rsidRDefault="005301D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5301D1" w:rsidP="007B7125" w:rsidRDefault="005301D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</w:tbl>
    <w:p w:rsidRPr="005301D1" w:rsidR="005301D1" w:rsidP="005301D1" w:rsidRDefault="005301D1">
      <w:pPr>
        <w:suppressAutoHyphens/>
        <w:autoSpaceDE w:val="0"/>
        <w:autoSpaceDN w:val="0"/>
        <w:adjustRightInd w:val="0"/>
        <w:spacing w:before="120" w:after="120"/>
        <w:rPr>
          <w:color w:val="000000"/>
          <w:szCs w:val="18"/>
          <w:lang w:eastAsia="en-US"/>
        </w:rPr>
      </w:pPr>
      <w:r>
        <w:rPr>
          <w:color w:val="000000"/>
          <w:szCs w:val="18"/>
          <w:lang w:eastAsia="en-US"/>
        </w:rPr>
        <w:t>Hierbij stuur ik u de antwoorden op v</w:t>
      </w:r>
      <w:r w:rsidRPr="00DB2730">
        <w:rPr>
          <w:color w:val="000000"/>
          <w:szCs w:val="18"/>
          <w:lang w:eastAsia="en-US"/>
        </w:rPr>
        <w:t>ragen van het lid Van Klavere</w:t>
      </w:r>
      <w:r>
        <w:rPr>
          <w:color w:val="000000"/>
          <w:szCs w:val="18"/>
          <w:lang w:eastAsia="en-US"/>
        </w:rPr>
        <w:t xml:space="preserve">n (Groep </w:t>
      </w:r>
      <w:proofErr w:type="spellStart"/>
      <w:r>
        <w:rPr>
          <w:color w:val="000000"/>
          <w:szCs w:val="18"/>
          <w:lang w:eastAsia="en-US"/>
        </w:rPr>
        <w:t>Bontes</w:t>
      </w:r>
      <w:proofErr w:type="spellEnd"/>
      <w:r>
        <w:rPr>
          <w:color w:val="000000"/>
          <w:szCs w:val="18"/>
          <w:lang w:eastAsia="en-US"/>
        </w:rPr>
        <w:t>/Van Klaveren)</w:t>
      </w:r>
      <w:r w:rsidRPr="00DB2730">
        <w:rPr>
          <w:color w:val="000000"/>
          <w:szCs w:val="18"/>
          <w:lang w:eastAsia="en-US"/>
        </w:rPr>
        <w:t xml:space="preserve"> over het bericht vermeende vriendjespolitiek op het Ministerie van Onderwijs, Cultuur en Wetenschap (ingezonden 7 oktober 2014</w:t>
      </w:r>
      <w:r>
        <w:rPr>
          <w:color w:val="000000"/>
          <w:szCs w:val="18"/>
          <w:lang w:eastAsia="en-US"/>
        </w:rPr>
        <w:t xml:space="preserve"> met het kenmerk </w:t>
      </w:r>
      <w:r w:rsidRPr="00DB2730">
        <w:rPr>
          <w:color w:val="000000"/>
          <w:szCs w:val="18"/>
          <w:lang w:eastAsia="en-US"/>
        </w:rPr>
        <w:t>2014Z17437)</w:t>
      </w:r>
      <w:r>
        <w:rPr>
          <w:color w:val="000000"/>
          <w:szCs w:val="18"/>
          <w:lang w:eastAsia="en-US"/>
        </w:rPr>
        <w:t xml:space="preserve"> en v</w:t>
      </w:r>
      <w:r w:rsidRPr="00DB2730">
        <w:rPr>
          <w:color w:val="000000"/>
          <w:szCs w:val="18"/>
          <w:lang w:eastAsia="en-US"/>
        </w:rPr>
        <w:t xml:space="preserve">ragen van het lid </w:t>
      </w:r>
      <w:r w:rsidR="008E4989">
        <w:rPr>
          <w:color w:val="000000"/>
          <w:szCs w:val="18"/>
          <w:lang w:eastAsia="en-US"/>
        </w:rPr>
        <w:t>V</w:t>
      </w:r>
      <w:r w:rsidRPr="00DB2730">
        <w:rPr>
          <w:color w:val="000000"/>
          <w:szCs w:val="18"/>
          <w:lang w:eastAsia="en-US"/>
        </w:rPr>
        <w:t>an Dijk (SP) over omstreden subsidies (ingezonden 10 oktober 2014</w:t>
      </w:r>
      <w:r>
        <w:rPr>
          <w:color w:val="000000"/>
          <w:szCs w:val="18"/>
          <w:lang w:eastAsia="en-US"/>
        </w:rPr>
        <w:t xml:space="preserve"> met kenmerk </w:t>
      </w:r>
      <w:r w:rsidRPr="00DB2730">
        <w:rPr>
          <w:color w:val="000000"/>
          <w:szCs w:val="18"/>
          <w:lang w:eastAsia="en-US"/>
        </w:rPr>
        <w:t>2014Z17785)</w:t>
      </w:r>
      <w:r w:rsidR="008E4989">
        <w:rPr>
          <w:color w:val="000000"/>
          <w:szCs w:val="18"/>
          <w:lang w:eastAsia="en-US"/>
        </w:rPr>
        <w:t>.</w:t>
      </w:r>
    </w:p>
    <w:p w:rsidR="005301D1" w:rsidP="005301D1" w:rsidRDefault="005301D1">
      <w:pPr>
        <w:rPr>
          <w:rFonts w:cs="Verdana"/>
          <w:color w:val="000000"/>
          <w:szCs w:val="18"/>
        </w:rPr>
      </w:pPr>
    </w:p>
    <w:p w:rsidR="005301D1" w:rsidP="005301D1" w:rsidRDefault="005301D1"/>
    <w:p w:rsidRPr="005301D1" w:rsidR="005301D1" w:rsidP="005301D1" w:rsidRDefault="005301D1">
      <w:r w:rsidRPr="005301D1">
        <w:t>de minister van Onderwijs, Cultuur en Wetenschap,</w:t>
      </w:r>
    </w:p>
    <w:p w:rsidRPr="005301D1" w:rsidR="005301D1" w:rsidP="005301D1" w:rsidRDefault="005301D1"/>
    <w:p w:rsidRPr="005301D1" w:rsidR="005301D1" w:rsidP="005301D1" w:rsidRDefault="005301D1"/>
    <w:p w:rsidRPr="005301D1" w:rsidR="005301D1" w:rsidP="005301D1" w:rsidRDefault="005301D1"/>
    <w:p w:rsidRPr="006A0C96" w:rsidR="005301D1" w:rsidP="005301D1" w:rsidRDefault="005301D1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5301D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D1" w:rsidRDefault="005301D1">
      <w:r>
        <w:separator/>
      </w:r>
    </w:p>
    <w:p w:rsidR="005301D1" w:rsidRDefault="005301D1"/>
  </w:endnote>
  <w:endnote w:type="continuationSeparator" w:id="0">
    <w:p w:rsidR="005301D1" w:rsidRDefault="005301D1">
      <w:r>
        <w:continuationSeparator/>
      </w:r>
    </w:p>
    <w:p w:rsidR="005301D1" w:rsidRDefault="00530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301D1" w:rsidP="005301D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301D1" w:rsidP="005301D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0F077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0F077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D1" w:rsidRDefault="005301D1">
      <w:r>
        <w:separator/>
      </w:r>
    </w:p>
    <w:p w:rsidR="005301D1" w:rsidRDefault="005301D1"/>
  </w:footnote>
  <w:footnote w:type="continuationSeparator" w:id="0">
    <w:p w:rsidR="005301D1" w:rsidRDefault="005301D1">
      <w:r>
        <w:continuationSeparator/>
      </w:r>
    </w:p>
    <w:p w:rsidR="005301D1" w:rsidRDefault="005301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5301D1" w:rsidRPr="002F71BB" w:rsidRDefault="005301D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14501">
            <w:rPr>
              <w:sz w:val="13"/>
              <w:szCs w:val="13"/>
            </w:rPr>
            <w:t>691090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301D1" w:rsidRDefault="005301D1" w:rsidP="005301D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16" name="Afbeelding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01D1" w:rsidRPr="00543A0D" w:rsidRDefault="005301D1" w:rsidP="005301D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5301D1" w:rsidP="005301D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BC3C68C027FA40EDBC1EAD511CFB135F&quot;/&gt;&lt;Field id=&quot;UserGroup.1&quot; value=&quot;Bestuursondersteuning en Advies&quot;/&gt;&lt;Field id=&quot;UserGroup.2&quot; value=&quot;BOA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37763EF34E144598042F402A3D57D8E&quot;/&gt;&lt;Field id=&quot;Author.1&quot; value=&quot;Vliet&quot;/&gt;&lt;Field id=&quot;Author.2&quot; value=&quot;A.B.&quot;/&gt;&lt;Field id=&quot;Author.3&quot; value=&quot;van&quot;/&gt;&lt;Field id=&quot;Author.4&quot; value=&quot;Bastiaan&quot;/&gt;&lt;Field id=&quot;Author.5&quot; value=&quot;a.b.vanvliet@minocw.nl&quot;/&gt;&lt;Field id=&quot;Author.6&quot; value=&quot;&quot;/&gt;&lt;Field id=&quot;Author.7&quot; value=&quot;&quot;/&gt;&lt;Field id=&quot;Author.8&quot; value=&quot;&quot;/&gt;&lt;Field id=&quot;Author.9&quot; value=&quot;o204vli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van Vliet&quot;/&gt;&lt;Field id=&quot;Author.E72E562AD10E44CF8B0BB85626A7CED6&quot; value=&quot;&quot;/&gt;&lt;Field id=&quot;Author.2A7545B21CF14EEBBD8CE2FB110ECA76&quot; value=&quot;+31 6 52 36 74 18&quot;/&gt;&lt;Field id=&quot;Author.07A356D7877849EBA5C9C7CF16E58D5F&quot; value=&quot;&quot;/&gt;&lt;Field id=&quot;Author.316524BDEDA04B27B02489813A15B3D2&quot; value=&quot;1300&quot;/&gt;&lt;Field id=&quot;Author.764D5833F93D470E8E750B1DAEBD2873&quot; value=&quot;11119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2 36 74 18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737763EF34E144598042F402A3D57D8E&quot;/&gt;&lt;Field id=&quot;Typist.1&quot; value=&quot;Vliet&quot;/&gt;&lt;Field id=&quot;Typist.2&quot; value=&quot;A.B.&quot;/&gt;&lt;Field id=&quot;Typist.3&quot; value=&quot;van&quot;/&gt;&lt;Field id=&quot;Typist.4&quot; value=&quot;Bastiaan&quot;/&gt;&lt;Field id=&quot;Typist.5&quot; value=&quot;a.b.vanvliet@minocw.nl&quot;/&gt;&lt;Field id=&quot;Typist.6&quot; value=&quot;&quot;/&gt;&lt;Field id=&quot;Typist.7&quot; value=&quot;&quot;/&gt;&lt;Field id=&quot;Typist.8&quot; value=&quot;&quot;/&gt;&lt;Field id=&quot;Typist.9&quot; value=&quot;o204vli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van Vliet&quot;/&gt;&lt;Field id=&quot;Typist.E72E562AD10E44CF8B0BB85626A7CED6&quot; value=&quot;&quot;/&gt;&lt;Field id=&quot;Typist.2A7545B21CF14EEBBD8CE2FB110ECA76&quot; value=&quot;+31 6 52 36 74 18&quot;/&gt;&lt;Field id=&quot;Typist.07A356D7877849EBA5C9C7CF16E58D5F&quot; value=&quot;&quot;/&gt;&lt;Field id=&quot;Typist.316524BDEDA04B27B02489813A15B3D2&quot; value=&quot;1300&quot;/&gt;&lt;Field id=&quot;Typist.764D5833F93D470E8E750B1DAEBD2873&quot; value=&quot;11119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2 36 74 18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3808E765C11E474CBA281C48EFAF322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Kamervragen van het lid Van Klaveren (Groep Bontes/Van Klaveren) over het bericht vermeende vriendjespolitiek op het ministerie van OCW en het lid Jasper van Dijk (SP) over omstreden subsidie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2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5301D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0779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14501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1D1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89"/>
    <w:rsid w:val="008E49AD"/>
    <w:rsid w:val="008E698E"/>
    <w:rsid w:val="008E77BA"/>
    <w:rsid w:val="008F123F"/>
    <w:rsid w:val="008F2584"/>
    <w:rsid w:val="008F2C28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AA9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5901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1776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301D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301D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856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2014-12-02T11:05:00.0000000Z</lastPrinted>
  <dcterms:created xsi:type="dcterms:W3CDTF">2014-12-04T12:54:00.0000000Z</dcterms:created>
  <dcterms:modified xsi:type="dcterms:W3CDTF">2014-12-04T12:54:00.0000000Z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691090</vt:lpwstr>
  </property>
  <property fmtid="{D5CDD505-2E9C-101B-9397-08002B2CF9AE}" pid="3" name="ContentTypeId">
    <vt:lpwstr>0x010100786A41DD50136C428A002505EC566476</vt:lpwstr>
  </property>
</Properties>
</file>