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7B343573" wp14:anchorId="38D9162B">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1CF38812" wp14:editId="45B7E7CA">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572F72" w:rsidRDefault="00487F82">
            <w:pPr>
              <w:pStyle w:val="adres"/>
            </w:pPr>
            <w:r>
              <w:fldChar w:fldCharType="begin"/>
            </w:r>
            <w:r>
              <w:instrText xml:space="preserve"> DOCVARIABLE adres *\MERGEFORMAT </w:instrText>
            </w:r>
            <w:r>
              <w:fldChar w:fldCharType="separate"/>
            </w:r>
            <w:r w:rsidR="00253CF7">
              <w:t xml:space="preserve">Aan de Voorzitter van de Tweede Kamer  </w:t>
            </w:r>
          </w:p>
          <w:p w:rsidR="00253CF7" w:rsidRDefault="00253CF7">
            <w:pPr>
              <w:pStyle w:val="adres"/>
            </w:pPr>
            <w:r>
              <w:t>der Staten-Generaal</w:t>
            </w:r>
          </w:p>
          <w:p w:rsidR="00253CF7" w:rsidRDefault="00253CF7">
            <w:pPr>
              <w:pStyle w:val="adres"/>
            </w:pPr>
            <w:r>
              <w:t xml:space="preserve">Postbus 20018 </w:t>
            </w:r>
          </w:p>
          <w:p w:rsidR="003A095A"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556452">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RDefault="00B707C3">
            <w:pPr>
              <w:pStyle w:val="datumonderwerp"/>
              <w:tabs>
                <w:tab w:val="clear" w:pos="794"/>
                <w:tab w:val="left" w:pos="1092"/>
              </w:tabs>
              <w:ind w:left="1140" w:hanging="1140"/>
            </w:pPr>
            <w:r>
              <w:t xml:space="preserve">27 </w:t>
            </w:r>
            <w:r w:rsidR="00CA429E">
              <w:t>november 2014</w:t>
            </w:r>
          </w:p>
        </w:tc>
      </w:tr>
      <w:tr w:rsidR="003A095A" w:rsidTr="00CA429E">
        <w:trPr>
          <w:trHeight w:val="1633" w:hRule="exact"/>
        </w:trPr>
        <w:tc>
          <w:tcPr>
            <w:tcW w:w="1099" w:type="dxa"/>
          </w:tcPr>
          <w:p w:rsidR="003A095A" w:rsidRDefault="00556452">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Pr="00CA429E" w:rsidR="00CA429E" w:rsidP="00CA429E" w:rsidRDefault="008D1A4A">
            <w:pPr>
              <w:rPr>
                <w:rFonts w:asciiTheme="minorHAnsi" w:hAnsiTheme="minorHAnsi" w:eastAsiaTheme="minorHAnsi" w:cstheme="minorBidi"/>
                <w:sz w:val="22"/>
                <w:szCs w:val="22"/>
                <w:lang w:eastAsia="en-US"/>
              </w:rPr>
            </w:pPr>
            <w:r>
              <w:fldChar w:fldCharType="begin"/>
            </w:r>
            <w:r>
              <w:instrText xml:space="preserve"> DOCPROPERTY onderwerp </w:instrText>
            </w:r>
            <w:r>
              <w:fldChar w:fldCharType="separate"/>
            </w:r>
            <w:r w:rsidR="00253CF7">
              <w:t xml:space="preserve">Voorstel van wet </w:t>
            </w:r>
            <w:r w:rsidRPr="00CA429E" w:rsidR="00CA429E">
              <w:rPr>
                <w:rFonts w:asciiTheme="minorHAnsi" w:hAnsiTheme="minorHAnsi" w:eastAsiaTheme="minorHAnsi" w:cstheme="minorBidi"/>
                <w:sz w:val="22"/>
                <w:szCs w:val="22"/>
                <w:lang w:eastAsia="en-US"/>
              </w:rPr>
              <w:t>Uitvoering van Verordening (EU) Nr. 606/2013 van het Europees Parlement en de Raad van 12 juni 2013 betreffende de wederzijdse erkenning van beschermingsmaatregelen in burgerlijke zaken (PbEU 2013, L181) (Uitvoeringswet verordening wederzijdse erkenning van beschermingsmaatregelen in burgerlijke zaken)</w:t>
            </w:r>
          </w:p>
          <w:p w:rsidR="003A095A" w:rsidP="00CA429E" w:rsidRDefault="00CA429E">
            <w:pPr>
              <w:pStyle w:val="datumonderwerp"/>
            </w:pPr>
            <w:r>
              <w:t>34 021</w:t>
            </w:r>
            <w:r w:rsidR="008D1A4A">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CA429E" w:rsidRDefault="00253CF7">
            <w:pPr>
              <w:pStyle w:val="afzendgegevens-bold"/>
            </w:pPr>
            <w:bookmarkStart w:name="referentiegegevens" w:id="3"/>
            <w:bookmarkStart w:name="referentiegegevens_bk" w:id="4"/>
            <w:bookmarkEnd w:id="3"/>
            <w:r>
              <w:t>Directie Wetgeving en Juridische Zaken</w:t>
            </w:r>
          </w:p>
          <w:p w:rsidR="00253CF7" w:rsidP="00253CF7" w:rsidRDefault="00253CF7">
            <w:pPr>
              <w:pStyle w:val="witregel1"/>
            </w:pPr>
            <w:r>
              <w:t> </w:t>
            </w:r>
          </w:p>
          <w:p w:rsidRPr="00B707C3" w:rsidR="00253CF7" w:rsidP="00253CF7" w:rsidRDefault="00253CF7">
            <w:pPr>
              <w:pStyle w:val="afzendgegevens"/>
            </w:pPr>
            <w:r w:rsidRPr="00B707C3">
              <w:t>Turfmarkt 147</w:t>
            </w:r>
          </w:p>
          <w:p w:rsidRPr="00016EA7" w:rsidR="00253CF7" w:rsidP="00253CF7" w:rsidRDefault="00253CF7">
            <w:pPr>
              <w:pStyle w:val="afzendgegevens"/>
              <w:rPr>
                <w:lang w:val="de-DE"/>
              </w:rPr>
            </w:pPr>
            <w:r w:rsidRPr="00016EA7">
              <w:rPr>
                <w:lang w:val="de-DE"/>
              </w:rPr>
              <w:t>2511 DP  Den Haag</w:t>
            </w:r>
          </w:p>
          <w:p w:rsidRPr="00016EA7" w:rsidR="00253CF7" w:rsidP="00253CF7" w:rsidRDefault="00253CF7">
            <w:pPr>
              <w:pStyle w:val="afzendgegevens"/>
              <w:rPr>
                <w:lang w:val="de-DE"/>
              </w:rPr>
            </w:pPr>
            <w:r w:rsidRPr="00016EA7">
              <w:rPr>
                <w:lang w:val="de-DE"/>
              </w:rPr>
              <w:t>Postbus 20301</w:t>
            </w:r>
          </w:p>
          <w:p w:rsidRPr="00CA429E" w:rsidR="00253CF7" w:rsidP="00253CF7" w:rsidRDefault="00253CF7">
            <w:pPr>
              <w:pStyle w:val="afzendgegevens"/>
              <w:rPr>
                <w:lang w:val="de-DE"/>
              </w:rPr>
            </w:pPr>
            <w:r w:rsidRPr="00CA429E">
              <w:rPr>
                <w:lang w:val="de-DE"/>
              </w:rPr>
              <w:t>2500 EH  Den Haag</w:t>
            </w:r>
          </w:p>
          <w:p w:rsidRPr="00CA429E" w:rsidR="00253CF7" w:rsidP="00253CF7" w:rsidRDefault="00253CF7">
            <w:pPr>
              <w:pStyle w:val="afzendgegevens"/>
              <w:rPr>
                <w:lang w:val="de-DE"/>
              </w:rPr>
            </w:pPr>
            <w:r w:rsidRPr="00CA429E">
              <w:rPr>
                <w:lang w:val="de-DE"/>
              </w:rPr>
              <w:t>www.rijksoverheid.nl/venj</w:t>
            </w:r>
          </w:p>
          <w:p w:rsidRPr="00CA429E" w:rsidR="00253CF7" w:rsidP="00253CF7" w:rsidRDefault="00253CF7">
            <w:pPr>
              <w:pStyle w:val="witregel1"/>
              <w:rPr>
                <w:lang w:val="de-DE"/>
              </w:rPr>
            </w:pPr>
            <w:r w:rsidRPr="00CA429E">
              <w:rPr>
                <w:lang w:val="de-DE"/>
              </w:rPr>
              <w:t> </w:t>
            </w:r>
          </w:p>
          <w:p w:rsidRPr="00CA429E" w:rsidR="00253CF7" w:rsidP="00253CF7" w:rsidRDefault="00253CF7">
            <w:pPr>
              <w:pStyle w:val="witregel2"/>
              <w:rPr>
                <w:lang w:val="de-DE"/>
              </w:rPr>
            </w:pPr>
            <w:r w:rsidRPr="00CA429E">
              <w:rPr>
                <w:lang w:val="de-DE"/>
              </w:rPr>
              <w:t> </w:t>
            </w:r>
          </w:p>
          <w:p w:rsidR="00253CF7" w:rsidP="00CA429E" w:rsidRDefault="00253CF7">
            <w:pPr>
              <w:pStyle w:val="referentiekopjes"/>
            </w:pPr>
            <w:r>
              <w:t>Ons kenmerk</w:t>
            </w:r>
          </w:p>
          <w:p w:rsidR="00CA429E" w:rsidP="00CA429E" w:rsidRDefault="00CA429E">
            <w:pPr>
              <w:pStyle w:val="referentiegegevens"/>
            </w:pPr>
            <w:r>
              <w:t>590284</w:t>
            </w:r>
          </w:p>
          <w:p w:rsidRPr="00CA429E" w:rsidR="00CA429E" w:rsidP="00CA429E" w:rsidRDefault="00CA429E">
            <w:pPr>
              <w:pStyle w:val="referentiegegevens"/>
            </w:pPr>
          </w:p>
          <w:p w:rsidR="00253CF7" w:rsidP="00253CF7" w:rsidRDefault="00253CF7">
            <w:pPr>
              <w:pStyle w:val="witregel1"/>
            </w:pPr>
            <w:r>
              <w:t> </w:t>
            </w: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rsidSect="00B707C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3DD88C67" wp14:anchorId="3B4414A3">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3A095A" w:rsidRDefault="00253CF7">
      <w:pPr>
        <w:pStyle w:val="broodtekst"/>
      </w:pPr>
      <w:bookmarkStart w:name="cursor" w:id="8"/>
      <w:bookmarkEnd w:id="8"/>
      <w:r w:rsidRPr="009D5803">
        <w:t>Hierbij bied ik u de nota naar aanleiding van het verslag</w:t>
      </w:r>
      <w:r w:rsidR="00016EA7">
        <w:t xml:space="preserve"> inzake het bovenvermelde voorstel aan</w:t>
      </w:r>
      <w:r w:rsidRPr="009D5803">
        <w:t>.</w:t>
      </w:r>
    </w:p>
    <w:p w:rsidR="00CA429E" w:rsidRDefault="00CA429E">
      <w:pPr>
        <w:pStyle w:val="broodtekst"/>
      </w:pPr>
    </w:p>
    <w:p w:rsidR="00CA429E" w:rsidRDefault="00CA429E">
      <w:pPr>
        <w:pStyle w:val="broodtekst"/>
      </w:pPr>
    </w:p>
    <w:p w:rsidR="00CA429E" w:rsidRDefault="00CA429E">
      <w:pPr>
        <w:pStyle w:val="broodtekst"/>
      </w:pPr>
      <w:r>
        <w:t>De Staatssecretaris van Veiligheid en Justitie,</w:t>
      </w:r>
    </w:p>
    <w:p w:rsidR="00CA429E" w:rsidRDefault="00CA429E">
      <w:pPr>
        <w:pStyle w:val="broodtekst"/>
      </w:pPr>
    </w:p>
    <w:p w:rsidR="00CA429E" w:rsidRDefault="00CA429E">
      <w:pPr>
        <w:pStyle w:val="broodtekst"/>
      </w:pPr>
    </w:p>
    <w:p w:rsidR="00CA429E" w:rsidRDefault="00CA429E">
      <w:pPr>
        <w:pStyle w:val="broodtekst"/>
      </w:pPr>
    </w:p>
    <w:p w:rsidR="00CA429E" w:rsidRDefault="00CA429E">
      <w:pPr>
        <w:pStyle w:val="broodtekst"/>
      </w:pPr>
      <w:r>
        <w:t>F. Teeven</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53CF7" w:rsidR="00253CF7" w:rsidTr="001E49C9">
              <w:tc>
                <w:tcPr>
                  <w:tcW w:w="7534" w:type="dxa"/>
                  <w:gridSpan w:val="3"/>
                  <w:shd w:val="clear" w:color="auto" w:fill="auto"/>
                </w:tcPr>
                <w:p w:rsidRPr="00253CF7" w:rsidR="00253CF7" w:rsidP="00253CF7" w:rsidRDefault="00253CF7">
                  <w:pPr>
                    <w:pStyle w:val="broodtekst"/>
                  </w:pPr>
                  <w:bookmarkStart w:name="ondertekening" w:id="9"/>
                  <w:bookmarkStart w:name="ondertekening_bk" w:id="10"/>
                  <w:bookmarkEnd w:id="9"/>
                </w:p>
              </w:tc>
            </w:tr>
            <w:tr w:rsidRPr="00253CF7" w:rsidR="00253CF7" w:rsidTr="00321E22">
              <w:tc>
                <w:tcPr>
                  <w:tcW w:w="7534" w:type="dxa"/>
                  <w:gridSpan w:val="3"/>
                  <w:shd w:val="clear" w:color="auto" w:fill="auto"/>
                </w:tcPr>
                <w:p w:rsidRPr="00253CF7" w:rsidR="00253CF7" w:rsidP="00253CF7" w:rsidRDefault="00253CF7">
                  <w:pPr>
                    <w:pStyle w:val="broodtekst"/>
                  </w:pPr>
                </w:p>
              </w:tc>
            </w:tr>
            <w:tr w:rsidRPr="00253CF7" w:rsidR="00253CF7" w:rsidTr="003A7DBA">
              <w:tc>
                <w:tcPr>
                  <w:tcW w:w="7534" w:type="dxa"/>
                  <w:gridSpan w:val="3"/>
                  <w:shd w:val="clear" w:color="auto" w:fill="auto"/>
                </w:tcPr>
                <w:p w:rsidRPr="00253CF7" w:rsidR="00253CF7" w:rsidP="00253CF7" w:rsidRDefault="00253CF7">
                  <w:pPr>
                    <w:pStyle w:val="broodtekst"/>
                  </w:pPr>
                </w:p>
              </w:tc>
            </w:tr>
            <w:tr w:rsidRPr="00253CF7" w:rsidR="00253CF7" w:rsidTr="001A0E52">
              <w:tc>
                <w:tcPr>
                  <w:tcW w:w="7534" w:type="dxa"/>
                  <w:gridSpan w:val="3"/>
                  <w:shd w:val="clear" w:color="auto" w:fill="auto"/>
                </w:tcPr>
                <w:p w:rsidRPr="00253CF7" w:rsidR="00253CF7" w:rsidP="00253CF7" w:rsidRDefault="00253CF7">
                  <w:pPr>
                    <w:pStyle w:val="broodtekst"/>
                  </w:pPr>
                </w:p>
              </w:tc>
            </w:tr>
            <w:tr w:rsidRPr="00253CF7" w:rsidR="00253CF7" w:rsidTr="00DC24B4">
              <w:tc>
                <w:tcPr>
                  <w:tcW w:w="7534" w:type="dxa"/>
                  <w:gridSpan w:val="3"/>
                  <w:shd w:val="clear" w:color="auto" w:fill="auto"/>
                </w:tcPr>
                <w:p w:rsidRPr="00253CF7" w:rsidR="00253CF7" w:rsidP="00253CF7" w:rsidRDefault="00253CF7">
                  <w:pPr>
                    <w:pStyle w:val="broodtekst"/>
                  </w:pPr>
                </w:p>
              </w:tc>
            </w:tr>
            <w:tr w:rsidRPr="00253CF7" w:rsidR="00253CF7" w:rsidTr="00253CF7">
              <w:tc>
                <w:tcPr>
                  <w:tcW w:w="4209" w:type="dxa"/>
                  <w:shd w:val="clear" w:color="auto" w:fill="auto"/>
                </w:tcPr>
                <w:p w:rsidRPr="00253CF7" w:rsidR="00253CF7" w:rsidP="00253CF7" w:rsidRDefault="00253CF7">
                  <w:pPr>
                    <w:pStyle w:val="broodtekst"/>
                  </w:pP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r w:rsidRPr="00253CF7" w:rsidR="00253CF7" w:rsidTr="00253CF7">
              <w:tc>
                <w:tcPr>
                  <w:tcW w:w="4209" w:type="dxa"/>
                  <w:shd w:val="clear" w:color="auto" w:fill="auto"/>
                </w:tcPr>
                <w:p w:rsidRPr="004272FD" w:rsidR="00253CF7" w:rsidP="00253CF7" w:rsidRDefault="00253CF7">
                  <w:pPr>
                    <w:pStyle w:val="broodtekst-i"/>
                    <w:rPr>
                      <w:i w:val="0"/>
                    </w:rPr>
                  </w:pP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bl>
          <w:p w:rsidR="00253CF7" w:rsidP="00253CF7" w:rsidRDefault="00253CF7">
            <w:pPr>
              <w:pStyle w:val="in-table"/>
            </w:pPr>
          </w:p>
          <w:bookmarkEnd w:id="10"/>
          <w:p w:rsidR="003A095A" w:rsidP="00253CF7"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rsidSect="00B707C3">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3A095A" w:rsidRDefault="003A095A">
    <w:pPr>
      <w:pStyle w:val="Voettekst"/>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556452">
            <w:fldChar w:fldCharType="begin"/>
          </w:r>
          <w:r w:rsidR="00556452">
            <w:instrText xml:space="preserve"> NUMPAGES   \* MERGEFORMAT </w:instrText>
          </w:r>
          <w:r w:rsidR="00556452">
            <w:fldChar w:fldCharType="separate"/>
          </w:r>
          <w:r w:rsidR="00B707C3">
            <w:t>1</w:t>
          </w:r>
          <w:r w:rsidR="00556452">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B707C3">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B707C3">
            <w:rPr>
              <w:rStyle w:val="Huisstijl-GegevenCharChar"/>
            </w:rPr>
            <w:t>van</w:t>
          </w:r>
          <w:r>
            <w:rPr>
              <w:rStyle w:val="Huisstijl-GegevenCharChar"/>
            </w:rPr>
            <w:fldChar w:fldCharType="end"/>
          </w:r>
          <w:r>
            <w:t xml:space="preserve"> </w:t>
          </w:r>
          <w:r w:rsidR="00556452">
            <w:fldChar w:fldCharType="begin"/>
          </w:r>
          <w:r w:rsidR="00556452">
            <w:instrText xml:space="preserve"> SECTIONPAGES   \* MERGEFORMAT </w:instrText>
          </w:r>
          <w:r w:rsidR="00556452">
            <w:fldChar w:fldCharType="separate"/>
          </w:r>
          <w:r w:rsidR="00253CF7">
            <w:t>1</w:t>
          </w:r>
          <w:r w:rsidR="00556452">
            <w:fldChar w:fldCharType="end"/>
          </w:r>
        </w:p>
      </w:tc>
    </w:tr>
    <w:bookmarkEnd w:id="5"/>
  </w:tbl>
  <w:p w:rsidR="003A095A" w:rsidRDefault="003A095A">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556452">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B707C3">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253CF7">
            <w:rPr>
              <w:rStyle w:val="Paginanummer"/>
            </w:rPr>
            <w:t>1</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B707C3">
            <w:rPr>
              <w:rStyle w:val="Huisstijl-GegevenCharChar"/>
            </w:rPr>
            <w:t>van</w:t>
          </w:r>
          <w:r>
            <w:rPr>
              <w:rStyle w:val="Huisstijl-GegevenCharChar"/>
            </w:rPr>
            <w:fldChar w:fldCharType="end"/>
          </w:r>
          <w:r>
            <w:t xml:space="preserve"> </w:t>
          </w:r>
          <w:r w:rsidR="00556452">
            <w:fldChar w:fldCharType="begin"/>
          </w:r>
          <w:r w:rsidR="00556452">
            <w:instrText xml:space="preserve"> SECTIONPAGES   \* MERGEFORMAT </w:instrText>
          </w:r>
          <w:r w:rsidR="00556452">
            <w:fldChar w:fldCharType="separate"/>
          </w:r>
          <w:r w:rsidR="00253CF7">
            <w:t>1</w:t>
          </w:r>
          <w:r w:rsidR="00556452">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Koptekst"/>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390B11B8" wp14:editId="78B3940F">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B707C3" w:rsidRDefault="00487F82">
                                <w:pPr>
                                  <w:pStyle w:val="referentiegegevparagraaf"/>
                                  <w:rPr>
                                    <w:b/>
                                  </w:rPr>
                                </w:pPr>
                                <w:r>
                                  <w:rPr>
                                    <w:b/>
                                  </w:rPr>
                                  <w:fldChar w:fldCharType="begin"/>
                                </w:r>
                                <w:r w:rsidRPr="00CA429E">
                                  <w:rPr>
                                    <w:b/>
                                  </w:rPr>
                                  <w:instrText xml:space="preserve"> DOCPROPERTY directoraatvolg</w:instrText>
                                </w:r>
                                <w:r>
                                  <w:rPr>
                                    <w:b/>
                                  </w:rPr>
                                  <w:fldChar w:fldCharType="separate"/>
                                </w:r>
                                <w:r w:rsidR="00B707C3">
                                  <w:rPr>
                                    <w:b/>
                                  </w:rPr>
                                  <w:t>Directie Wetgeving en Juridische Zaken</w:t>
                                </w:r>
                              </w:p>
                              <w:p w:rsidR="00B707C3" w:rsidRDefault="00487F82">
                                <w:pPr>
                                  <w:pStyle w:val="referentiegegevparagraaf"/>
                                  <w:rPr>
                                    <w:rStyle w:val="directieregel"/>
                                  </w:rPr>
                                </w:pPr>
                                <w:r>
                                  <w:rPr>
                                    <w:b/>
                                  </w:rPr>
                                  <w:fldChar w:fldCharType="end"/>
                                </w:r>
                                <w:r>
                                  <w:fldChar w:fldCharType="begin"/>
                                </w:r>
                                <w:r w:rsidRPr="00CA429E">
                                  <w:instrText xml:space="preserve"> DOCPROPERTY directoraatnaamvolg </w:instrText>
                                </w:r>
                                <w:r>
                                  <w:fldChar w:fldCharType="end"/>
                                </w:r>
                                <w:r>
                                  <w:fldChar w:fldCharType="begin"/>
                                </w:r>
                                <w:r>
                                  <w:instrText xml:space="preserve"> DOCPROPERTY onderdeelvolg </w:instrText>
                                </w:r>
                                <w:r>
                                  <w:fldChar w:fldCharType="separate"/>
                                </w:r>
                                <w:r w:rsidR="00B707C3">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B707C3">
                                  <w:rPr>
                                    <w:rStyle w:val="directieregel"/>
                                  </w:rPr>
                                  <w:t> </w:t>
                                </w:r>
                              </w:p>
                              <w:p w:rsidR="003A095A" w:rsidRPr="00CA429E"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CA429E">
                                  <w:rPr>
                                    <w:b/>
                                  </w:rPr>
                                  <w:instrText xml:space="preserve"> DOCPROPERTY _datum </w:instrText>
                                </w:r>
                                <w:r>
                                  <w:rPr>
                                    <w:b/>
                                  </w:rPr>
                                  <w:fldChar w:fldCharType="separate"/>
                                </w:r>
                                <w:r w:rsidR="00B707C3">
                                  <w:rPr>
                                    <w:b/>
                                  </w:rPr>
                                  <w:t>Datum</w:t>
                                </w:r>
                                <w:r>
                                  <w:rPr>
                                    <w:b/>
                                  </w:rPr>
                                  <w:fldChar w:fldCharType="end"/>
                                </w:r>
                              </w:p>
                              <w:p w:rsidR="003A095A" w:rsidRDefault="00556452">
                                <w:pPr>
                                  <w:pStyle w:val="referentiegegevens"/>
                                </w:pPr>
                                <w:r>
                                  <w:fldChar w:fldCharType="begin"/>
                                </w:r>
                                <w:r>
                                  <w:instrText xml:space="preserve"> DOCPROPERTY datum </w:instrText>
                                </w:r>
                                <w:r>
                                  <w:fldChar w:fldCharType="separate"/>
                                </w:r>
                                <w:r w:rsidR="00B707C3">
                                  <w:t>18 april 2013</w:t>
                                </w:r>
                                <w:r>
                                  <w:fldChar w:fldCharType="end"/>
                                </w:r>
                              </w:p>
                              <w:p w:rsidR="003A095A" w:rsidRDefault="003A095A">
                                <w:pPr>
                                  <w:pStyle w:val="witregel1"/>
                                </w:pPr>
                              </w:p>
                              <w:p w:rsidR="00B707C3" w:rsidRDefault="00487F82">
                                <w:pPr>
                                  <w:pStyle w:val="referentiegegevens"/>
                                  <w:rPr>
                                    <w:b/>
                                  </w:rPr>
                                </w:pPr>
                                <w:r>
                                  <w:rPr>
                                    <w:b/>
                                  </w:rPr>
                                  <w:fldChar w:fldCharType="begin"/>
                                </w:r>
                                <w:r>
                                  <w:rPr>
                                    <w:b/>
                                  </w:rPr>
                                  <w:instrText xml:space="preserve"> DOCPROPERTY _onskenmerk </w:instrText>
                                </w:r>
                                <w:r>
                                  <w:rPr>
                                    <w:b/>
                                  </w:rPr>
                                  <w:fldChar w:fldCharType="separate"/>
                                </w:r>
                                <w:r w:rsidR="00B707C3">
                                  <w:rPr>
                                    <w:b/>
                                  </w:rPr>
                                  <w:t>Ons kenmerk</w:t>
                                </w:r>
                              </w:p>
                              <w:p w:rsidR="003A095A" w:rsidRDefault="00487F82">
                                <w:pPr>
                                  <w:pStyle w:val="referentiegegevens"/>
                                  <w:rPr>
                                    <w:b/>
                                    <w:bCs/>
                                  </w:rPr>
                                </w:pPr>
                                <w:r>
                                  <w:rPr>
                                    <w:b/>
                                  </w:rPr>
                                  <w:fldChar w:fldCharType="end"/>
                                </w:r>
                                <w:r w:rsidR="00556452">
                                  <w:fldChar w:fldCharType="begin"/>
                                </w:r>
                                <w:r w:rsidR="00556452">
                                  <w:instrText xml:space="preserve"> DOCPROPERTY onskenmerk </w:instrText>
                                </w:r>
                                <w:r w:rsidR="00556452">
                                  <w:fldChar w:fldCharType="separate"/>
                                </w:r>
                                <w:r w:rsidR="00B707C3">
                                  <w:t>ALTIJD INVULLEN</w:t>
                                </w:r>
                                <w:r w:rsidR="00556452">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B707C3" w:rsidRDefault="00487F82">
                          <w:pPr>
                            <w:pStyle w:val="referentiegegevparagraaf"/>
                            <w:rPr>
                              <w:b/>
                            </w:rPr>
                          </w:pPr>
                          <w:r>
                            <w:rPr>
                              <w:b/>
                            </w:rPr>
                            <w:fldChar w:fldCharType="begin"/>
                          </w:r>
                          <w:r w:rsidRPr="00CA429E">
                            <w:rPr>
                              <w:b/>
                            </w:rPr>
                            <w:instrText xml:space="preserve"> DOCPROPERTY directoraatvolg</w:instrText>
                          </w:r>
                          <w:r>
                            <w:rPr>
                              <w:b/>
                            </w:rPr>
                            <w:fldChar w:fldCharType="separate"/>
                          </w:r>
                          <w:r w:rsidR="00B707C3">
                            <w:rPr>
                              <w:b/>
                            </w:rPr>
                            <w:t>Directie Wetgeving en Juridische Zaken</w:t>
                          </w:r>
                        </w:p>
                        <w:p w:rsidR="00B707C3" w:rsidRDefault="00487F82">
                          <w:pPr>
                            <w:pStyle w:val="referentiegegevparagraaf"/>
                            <w:rPr>
                              <w:rStyle w:val="directieregel"/>
                            </w:rPr>
                          </w:pPr>
                          <w:r>
                            <w:rPr>
                              <w:b/>
                            </w:rPr>
                            <w:fldChar w:fldCharType="end"/>
                          </w:r>
                          <w:r>
                            <w:fldChar w:fldCharType="begin"/>
                          </w:r>
                          <w:r w:rsidRPr="00CA429E">
                            <w:instrText xml:space="preserve"> DOCPROPERTY directoraatnaamvolg </w:instrText>
                          </w:r>
                          <w:r>
                            <w:fldChar w:fldCharType="end"/>
                          </w:r>
                          <w:r>
                            <w:fldChar w:fldCharType="begin"/>
                          </w:r>
                          <w:r>
                            <w:instrText xml:space="preserve"> DOCPROPERTY onderdeelvolg </w:instrText>
                          </w:r>
                          <w:r>
                            <w:fldChar w:fldCharType="separate"/>
                          </w:r>
                          <w:r w:rsidR="00B707C3">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B707C3">
                            <w:rPr>
                              <w:rStyle w:val="directieregel"/>
                            </w:rPr>
                            <w:t> </w:t>
                          </w:r>
                        </w:p>
                        <w:p w:rsidR="003A095A" w:rsidRPr="00CA429E"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CA429E">
                            <w:rPr>
                              <w:b/>
                            </w:rPr>
                            <w:instrText xml:space="preserve"> DOCPROPERTY _datum </w:instrText>
                          </w:r>
                          <w:r>
                            <w:rPr>
                              <w:b/>
                            </w:rPr>
                            <w:fldChar w:fldCharType="separate"/>
                          </w:r>
                          <w:r w:rsidR="00B707C3">
                            <w:rPr>
                              <w:b/>
                            </w:rPr>
                            <w:t>Datum</w:t>
                          </w:r>
                          <w:r>
                            <w:rPr>
                              <w:b/>
                            </w:rPr>
                            <w:fldChar w:fldCharType="end"/>
                          </w:r>
                        </w:p>
                        <w:p w:rsidR="003A095A" w:rsidRDefault="00556452">
                          <w:pPr>
                            <w:pStyle w:val="referentiegegevens"/>
                          </w:pPr>
                          <w:r>
                            <w:fldChar w:fldCharType="begin"/>
                          </w:r>
                          <w:r>
                            <w:instrText xml:space="preserve"> DOCPROPERTY datum </w:instrText>
                          </w:r>
                          <w:r>
                            <w:fldChar w:fldCharType="separate"/>
                          </w:r>
                          <w:r w:rsidR="00B707C3">
                            <w:t>18 april 2013</w:t>
                          </w:r>
                          <w:r>
                            <w:fldChar w:fldCharType="end"/>
                          </w:r>
                        </w:p>
                        <w:p w:rsidR="003A095A" w:rsidRDefault="003A095A">
                          <w:pPr>
                            <w:pStyle w:val="witregel1"/>
                          </w:pPr>
                        </w:p>
                        <w:p w:rsidR="00B707C3" w:rsidRDefault="00487F82">
                          <w:pPr>
                            <w:pStyle w:val="referentiegegevens"/>
                            <w:rPr>
                              <w:b/>
                            </w:rPr>
                          </w:pPr>
                          <w:r>
                            <w:rPr>
                              <w:b/>
                            </w:rPr>
                            <w:fldChar w:fldCharType="begin"/>
                          </w:r>
                          <w:r>
                            <w:rPr>
                              <w:b/>
                            </w:rPr>
                            <w:instrText xml:space="preserve"> DOCPROPERTY _onskenmerk </w:instrText>
                          </w:r>
                          <w:r>
                            <w:rPr>
                              <w:b/>
                            </w:rPr>
                            <w:fldChar w:fldCharType="separate"/>
                          </w:r>
                          <w:r w:rsidR="00B707C3">
                            <w:rPr>
                              <w:b/>
                            </w:rPr>
                            <w:t>Ons kenmerk</w:t>
                          </w:r>
                        </w:p>
                        <w:p w:rsidR="003A095A" w:rsidRDefault="00487F82">
                          <w:pPr>
                            <w:pStyle w:val="referentiegegevens"/>
                            <w:rPr>
                              <w:b/>
                              <w:bCs/>
                            </w:rPr>
                          </w:pPr>
                          <w:r>
                            <w:rPr>
                              <w:b/>
                            </w:rPr>
                            <w:fldChar w:fldCharType="end"/>
                          </w:r>
                          <w:r w:rsidR="00556452">
                            <w:fldChar w:fldCharType="begin"/>
                          </w:r>
                          <w:r w:rsidR="00556452">
                            <w:instrText xml:space="preserve"> DOCPROPERTY onskenmerk </w:instrText>
                          </w:r>
                          <w:r w:rsidR="00556452">
                            <w:fldChar w:fldCharType="separate"/>
                          </w:r>
                          <w:r w:rsidR="00B707C3">
                            <w:t>ALTIJD INVULLEN</w:t>
                          </w:r>
                          <w:r w:rsidR="00556452">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1C4409F3" wp14:editId="793E648C">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Koptekst"/>
      <w:rPr>
        <w:color w:val="FFFFFF"/>
      </w:rPr>
    </w:pPr>
    <w:bookmarkStart w:id="6" w:name="bmpagina"/>
    <w:r>
      <w:rPr>
        <w:noProof/>
        <w:sz w:val="20"/>
      </w:rPr>
      <w:drawing>
        <wp:anchor distT="0" distB="0" distL="114300" distR="114300" simplePos="0" relativeHeight="251659264" behindDoc="1" locked="1" layoutInCell="1" allowOverlap="1" wp14:anchorId="69A454AE" wp14:editId="605180C9">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31C6763D" wp14:editId="25B2C61F">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556452">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21505"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B13EC"/>
    <w:rsid w:val="00253CF7"/>
    <w:rsid w:val="00274781"/>
    <w:rsid w:val="003A095A"/>
    <w:rsid w:val="004272FD"/>
    <w:rsid w:val="00487F82"/>
    <w:rsid w:val="00556452"/>
    <w:rsid w:val="00572F72"/>
    <w:rsid w:val="008D1A4A"/>
    <w:rsid w:val="00B707C3"/>
    <w:rsid w:val="00CA429E"/>
    <w:rsid w:val="00D671CD"/>
    <w:rsid w:val="00D8698C"/>
    <w:rsid w:val="00DD5E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487F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487F8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7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HAGGOE\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1082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2014-11-27T15:14:00.0000000Z</lastPrinted>
  <dcterms:created xsi:type="dcterms:W3CDTF">2014-11-28T14:59:00.0000000Z</dcterms:created>
  <dcterms:modified xsi:type="dcterms:W3CDTF">2014-11-28T14:59:00.0000000Z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0x0101000623FB49AE7DE348BCEC6A9666E73402</vt:lpwstr>
  </property>
</Properties>
</file>