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="00830870" w:rsidP="00830870" w:rsidRDefault="003960F6">
      <w:pPr>
        <w:spacing w:line="276" w:lineRule="auto"/>
      </w:pPr>
      <w:r w:rsidRPr="003960F6">
        <w:t xml:space="preserve">Hierbij bied ik u de nota naar aanleiding van het verslag </w:t>
      </w:r>
      <w:r w:rsidR="00946132">
        <w:t>alsmede een nota van wijziging</w:t>
      </w:r>
      <w:r w:rsidRPr="003960F6" w:rsidR="00946132">
        <w:t xml:space="preserve"> aan</w:t>
      </w:r>
      <w:r w:rsidR="00946132">
        <w:t xml:space="preserve"> </w:t>
      </w:r>
      <w:r w:rsidRPr="003960F6">
        <w:t>inzake het bovenvermelde voorstel.</w:t>
      </w:r>
    </w:p>
    <w:p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960F6" w:rsidR="00073120" w:rsidP="00073120" w:rsidRDefault="00FC6FBD">
      <w:pPr>
        <w:spacing w:line="276" w:lineRule="auto"/>
        <w:rPr>
          <w:lang w:val="en-US"/>
        </w:rPr>
      </w:pPr>
      <w:r>
        <w:rPr>
          <w:lang w:val="en-US"/>
        </w:rPr>
        <w:t>Eric Wiebes</w:t>
      </w:r>
      <w:r w:rsidRPr="00073120" w:rsidR="00073120">
        <w:rPr>
          <w:lang w:val="en-US"/>
        </w:rPr>
        <w:tab/>
      </w:r>
      <w:r w:rsidRPr="00073120" w:rsidR="00073120">
        <w:rPr>
          <w:lang w:val="en-US"/>
        </w:rPr>
        <w:tab/>
      </w:r>
    </w:p>
    <w:p w:rsidRPr="003960F6" w:rsidR="00542691" w:rsidP="00E854A0" w:rsidRDefault="00542691">
      <w:pPr>
        <w:spacing w:line="276" w:lineRule="auto"/>
        <w:rPr>
          <w:lang w:val="en-US"/>
        </w:rPr>
      </w:pPr>
    </w:p>
    <w:p w:rsidRPr="0026073C" w:rsidR="00305DEC" w:rsidP="00B66DFA" w:rsidRDefault="00305DEC">
      <w:pPr>
        <w:spacing w:line="276" w:lineRule="auto"/>
        <w:rPr>
          <w:lang w:val="en-GB"/>
        </w:rPr>
      </w:pPr>
    </w:p>
    <w:sectPr w:rsidRPr="0026073C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54" w:rsidRDefault="00E31C54">
      <w:pPr>
        <w:spacing w:line="240" w:lineRule="auto"/>
      </w:pPr>
      <w:r>
        <w:separator/>
      </w:r>
    </w:p>
  </w:endnote>
  <w:endnote w:type="continuationSeparator" w:id="0">
    <w:p w:rsidR="00E31C54" w:rsidRDefault="00E31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31C54">
      <w:trPr>
        <w:trHeight w:hRule="exact" w:val="240"/>
      </w:trPr>
      <w:tc>
        <w:tcPr>
          <w:tcW w:w="7752" w:type="dxa"/>
          <w:shd w:val="clear" w:color="auto" w:fill="auto"/>
        </w:tcPr>
        <w:p w:rsidR="00E31C54" w:rsidRDefault="00E31C54" w:rsidP="00C171A5">
          <w:pPr>
            <w:pStyle w:val="Huisstijl-Rubricering"/>
          </w:pPr>
        </w:p>
      </w:tc>
      <w:tc>
        <w:tcPr>
          <w:tcW w:w="2148" w:type="dxa"/>
        </w:tcPr>
        <w:p w:rsidR="00E31C54" w:rsidRDefault="00E31C5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509E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509EC" w:rsidRPr="00CD362D">
            <w:rPr>
              <w:rStyle w:val="Huisstijl-GegevenCharChar"/>
            </w:rPr>
            <w:fldChar w:fldCharType="separate"/>
          </w:r>
          <w:r w:rsidR="00830FD6">
            <w:rPr>
              <w:rStyle w:val="Huisstijl-GegevenCharChar"/>
            </w:rPr>
            <w:t>1</w:t>
          </w:r>
          <w:r w:rsidR="000509E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30FD6">
              <w:t>1</w:t>
            </w:r>
          </w:fldSimple>
        </w:p>
      </w:tc>
    </w:tr>
  </w:tbl>
  <w:p w:rsidR="00E31C54" w:rsidRDefault="00E31C5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31C54">
      <w:trPr>
        <w:trHeight w:hRule="exact" w:val="240"/>
      </w:trPr>
      <w:tc>
        <w:tcPr>
          <w:tcW w:w="7752" w:type="dxa"/>
          <w:shd w:val="clear" w:color="auto" w:fill="auto"/>
        </w:tcPr>
        <w:p w:rsidR="00E31C54" w:rsidRDefault="00E31C54" w:rsidP="00C171A5">
          <w:pPr>
            <w:pStyle w:val="Huisstijl-Rubricering"/>
          </w:pPr>
        </w:p>
      </w:tc>
      <w:tc>
        <w:tcPr>
          <w:tcW w:w="2148" w:type="dxa"/>
        </w:tcPr>
        <w:p w:rsidR="00E31C54" w:rsidRDefault="00E31C54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509E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509EC" w:rsidRPr="00CD362D">
            <w:rPr>
              <w:rStyle w:val="Huisstijl-GegevenCharChar"/>
            </w:rPr>
            <w:fldChar w:fldCharType="separate"/>
          </w:r>
          <w:r w:rsidR="00830FD6">
            <w:rPr>
              <w:rStyle w:val="Huisstijl-GegevenCharChar"/>
            </w:rPr>
            <w:t>1</w:t>
          </w:r>
          <w:r w:rsidR="000509E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30FD6">
              <w:t>1</w:t>
            </w:r>
          </w:fldSimple>
        </w:p>
      </w:tc>
    </w:tr>
  </w:tbl>
  <w:p w:rsidR="00E31C54" w:rsidRDefault="00E31C54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54" w:rsidRDefault="00E31C54">
      <w:pPr>
        <w:spacing w:line="240" w:lineRule="auto"/>
      </w:pPr>
      <w:r>
        <w:separator/>
      </w:r>
    </w:p>
  </w:footnote>
  <w:footnote w:type="continuationSeparator" w:id="0">
    <w:p w:rsidR="00E31C54" w:rsidRDefault="00E31C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31C54">
      <w:trPr>
        <w:cantSplit/>
        <w:trHeight w:val="20"/>
      </w:trPr>
      <w:tc>
        <w:tcPr>
          <w:tcW w:w="2160" w:type="dxa"/>
        </w:tcPr>
        <w:p w:rsidR="00E31C54" w:rsidRPr="00F5152A" w:rsidRDefault="00E31C54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E31C54">
      <w:trPr>
        <w:cantSplit/>
        <w:trHeight w:val="92"/>
      </w:trPr>
      <w:tc>
        <w:tcPr>
          <w:tcW w:w="2160" w:type="dxa"/>
        </w:tcPr>
        <w:p w:rsidR="00E31C54" w:rsidRDefault="00E31C54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31C54">
      <w:trPr>
        <w:cantSplit/>
        <w:trHeight w:val="20"/>
      </w:trPr>
      <w:tc>
        <w:tcPr>
          <w:tcW w:w="2160" w:type="dxa"/>
        </w:tcPr>
        <w:p w:rsidR="00E31C54" w:rsidRDefault="00E31C54" w:rsidP="00812F5E">
          <w:pPr>
            <w:pStyle w:val="Huisstijl-Kopje"/>
          </w:pPr>
          <w:r>
            <w:t>Ons kenmerk</w:t>
          </w:r>
        </w:p>
        <w:p w:rsidR="00E31C54" w:rsidRDefault="00E31C54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E31C54" w:rsidRPr="0049681B" w:rsidRDefault="00E31C54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31C54">
      <w:trPr>
        <w:cantSplit/>
        <w:trHeight w:val="20"/>
      </w:trPr>
      <w:tc>
        <w:tcPr>
          <w:tcW w:w="2160" w:type="dxa"/>
        </w:tcPr>
        <w:p w:rsidR="00E31C54" w:rsidRDefault="00E31C54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31C54" w:rsidRPr="00511A1A" w:rsidRDefault="00E31C54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31C54">
      <w:trPr>
        <w:cantSplit/>
      </w:trPr>
      <w:tc>
        <w:tcPr>
          <w:tcW w:w="2160" w:type="dxa"/>
        </w:tcPr>
        <w:p w:rsidR="00E31C54" w:rsidRPr="00E219C8" w:rsidRDefault="00E31C54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E31C54" w:rsidRPr="00504B34" w:rsidRDefault="00E31C54" w:rsidP="00830FD6">
          <w:pPr>
            <w:pStyle w:val="Huisstijl-Adres"/>
            <w:rPr>
              <w:bCs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 w:rsidR="00830FD6">
            <w:rPr>
              <w:bCs/>
            </w:rPr>
            <w:t>www.minfin.nl</w:t>
          </w:r>
          <w:r w:rsidRPr="00624109">
            <w:rPr>
              <w:bCs/>
            </w:rPr>
            <w:br/>
          </w:r>
        </w:p>
      </w:tc>
    </w:tr>
    <w:tr w:rsidR="00E31C54">
      <w:trPr>
        <w:cantSplit/>
        <w:trHeight w:hRule="exact" w:val="200"/>
      </w:trPr>
      <w:tc>
        <w:tcPr>
          <w:tcW w:w="2160" w:type="dxa"/>
        </w:tcPr>
        <w:p w:rsidR="00E31C54" w:rsidRPr="00DF54D9" w:rsidRDefault="00E31C54" w:rsidP="001A3070">
          <w:pPr>
            <w:keepLines/>
            <w:widowControl w:val="0"/>
            <w:suppressAutoHyphens/>
          </w:pPr>
        </w:p>
      </w:tc>
    </w:tr>
    <w:tr w:rsidR="00E31C54">
      <w:trPr>
        <w:cantSplit/>
        <w:trHeight w:val="1740"/>
      </w:trPr>
      <w:tc>
        <w:tcPr>
          <w:tcW w:w="2160" w:type="dxa"/>
        </w:tcPr>
        <w:p w:rsidR="00E31C54" w:rsidRDefault="00E31C54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31C54" w:rsidRDefault="00E31C54" w:rsidP="001A3070">
          <w:pPr>
            <w:pStyle w:val="Huisstijl-Gegeven"/>
            <w:keepLines/>
            <w:widowControl w:val="0"/>
            <w:suppressAutoHyphens/>
          </w:pPr>
          <w:r>
            <w:t>DB/2014/471</w:t>
          </w:r>
        </w:p>
        <w:p w:rsidR="00E31C54" w:rsidRDefault="00E31C54" w:rsidP="001A3070">
          <w:pPr>
            <w:pStyle w:val="Huisstijl-Gegeven"/>
            <w:keepLines/>
            <w:widowControl w:val="0"/>
            <w:suppressAutoHyphens/>
          </w:pPr>
        </w:p>
        <w:p w:rsidR="00E31C54" w:rsidRDefault="00E31C54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31C54" w:rsidRDefault="00E31C54" w:rsidP="001A3070">
          <w:pPr>
            <w:pStyle w:val="Huisstijl-Gegeven"/>
            <w:keepLines/>
            <w:widowControl w:val="0"/>
            <w:suppressAutoHyphens/>
          </w:pPr>
          <w:r>
            <w:t>2</w:t>
          </w:r>
        </w:p>
      </w:tc>
    </w:tr>
  </w:tbl>
  <w:p w:rsidR="00E31C54" w:rsidRDefault="000509EC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31C54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31C54" w:rsidRDefault="00E31C54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31C54" w:rsidRPr="007714D5" w:rsidRDefault="00E31C5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31C54" w:rsidRDefault="00E31C54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31C54">
      <w:trPr>
        <w:trHeight w:val="400"/>
      </w:trPr>
      <w:tc>
        <w:tcPr>
          <w:tcW w:w="7520" w:type="dxa"/>
          <w:shd w:val="clear" w:color="auto" w:fill="auto"/>
        </w:tcPr>
        <w:p w:rsidR="00E31C54" w:rsidRPr="00BC3B53" w:rsidRDefault="00E31C54" w:rsidP="00C171A5">
          <w:pPr>
            <w:pStyle w:val="Huisstijl-Retouradres"/>
          </w:pPr>
          <w:r>
            <w:t>&gt; Retouradres Postbus 20201 2500 EE Den Haag</w:t>
          </w:r>
        </w:p>
      </w:tc>
    </w:tr>
    <w:tr w:rsidR="00E31C54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E31C54" w:rsidRDefault="00E31C54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E31C54" w:rsidRDefault="00E31C54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E31C54" w:rsidRPr="007864B2" w:rsidRDefault="00E31C54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E31C54">
      <w:trPr>
        <w:trHeight w:hRule="exact" w:val="400"/>
      </w:trPr>
      <w:tc>
        <w:tcPr>
          <w:tcW w:w="7520" w:type="dxa"/>
          <w:shd w:val="clear" w:color="auto" w:fill="auto"/>
        </w:tcPr>
        <w:p w:rsidR="00E31C54" w:rsidRPr="00035E67" w:rsidRDefault="00E31C54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31C54">
      <w:trPr>
        <w:trHeight w:val="240"/>
      </w:trPr>
      <w:tc>
        <w:tcPr>
          <w:tcW w:w="7520" w:type="dxa"/>
          <w:shd w:val="clear" w:color="auto" w:fill="auto"/>
        </w:tcPr>
        <w:p w:rsidR="00E31C54" w:rsidRPr="00035E67" w:rsidRDefault="00E31C54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633A43">
            <w:rPr>
              <w:rFonts w:cs="Verdana"/>
              <w:szCs w:val="18"/>
            </w:rPr>
            <w:t>24 november 2014</w:t>
          </w:r>
        </w:p>
      </w:tc>
    </w:tr>
    <w:tr w:rsidR="00E31C54" w:rsidRPr="00511A1A">
      <w:trPr>
        <w:trHeight w:val="240"/>
      </w:trPr>
      <w:tc>
        <w:tcPr>
          <w:tcW w:w="7520" w:type="dxa"/>
          <w:shd w:val="clear" w:color="auto" w:fill="auto"/>
        </w:tcPr>
        <w:p w:rsidR="00E31C54" w:rsidRPr="00511A1A" w:rsidRDefault="00E31C54" w:rsidP="0094613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="00633A43">
            <w:t xml:space="preserve"> </w:t>
          </w:r>
          <w:r w:rsidRPr="00511A1A">
            <w:tab/>
          </w:r>
          <w:r w:rsidR="00520B8B" w:rsidRPr="00520B8B">
            <w:rPr>
              <w:szCs w:val="18"/>
            </w:rPr>
            <w:t>Wijziging van de Wet op de vennootschapsbelasting 1969 en enige andere wetten in verband met de modernisering van de vennootschapsbelastingplicht voor overheidsondernemingen (Wet modernisering Vpb-plicht overheidsondernemingen)</w:t>
          </w:r>
        </w:p>
      </w:tc>
    </w:tr>
  </w:tbl>
  <w:p w:rsidR="00E31C54" w:rsidRDefault="00E31C54" w:rsidP="00C171A5">
    <w:pPr>
      <w:pStyle w:val="Koptekst"/>
    </w:pPr>
  </w:p>
  <w:p w:rsidR="00E31C54" w:rsidRDefault="00E31C54" w:rsidP="00C171A5">
    <w:pPr>
      <w:pStyle w:val="Koptekst"/>
    </w:pPr>
  </w:p>
  <w:p w:rsidR="00E31C54" w:rsidRDefault="00E31C54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09EC"/>
    <w:rsid w:val="000532D6"/>
    <w:rsid w:val="00057485"/>
    <w:rsid w:val="00060CC1"/>
    <w:rsid w:val="00063667"/>
    <w:rsid w:val="00064712"/>
    <w:rsid w:val="00073120"/>
    <w:rsid w:val="00074FB2"/>
    <w:rsid w:val="000761D4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94EEA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637A4"/>
    <w:rsid w:val="00372CD2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07AF7"/>
    <w:rsid w:val="00510A3B"/>
    <w:rsid w:val="00511327"/>
    <w:rsid w:val="00511A1A"/>
    <w:rsid w:val="00512628"/>
    <w:rsid w:val="0051427D"/>
    <w:rsid w:val="00516ADB"/>
    <w:rsid w:val="00520B8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3A43"/>
    <w:rsid w:val="00635203"/>
    <w:rsid w:val="00654659"/>
    <w:rsid w:val="00657581"/>
    <w:rsid w:val="00660E49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870"/>
    <w:rsid w:val="00830FD6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C2411"/>
    <w:rsid w:val="008D34AB"/>
    <w:rsid w:val="008D4263"/>
    <w:rsid w:val="008D58BC"/>
    <w:rsid w:val="008D6789"/>
    <w:rsid w:val="008E37E7"/>
    <w:rsid w:val="008E594D"/>
    <w:rsid w:val="008F6E53"/>
    <w:rsid w:val="009076AE"/>
    <w:rsid w:val="00911246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46132"/>
    <w:rsid w:val="009630D8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6F6A"/>
    <w:rsid w:val="00A00913"/>
    <w:rsid w:val="00A110F9"/>
    <w:rsid w:val="00A15C4F"/>
    <w:rsid w:val="00A26F73"/>
    <w:rsid w:val="00A27FA5"/>
    <w:rsid w:val="00A50773"/>
    <w:rsid w:val="00A611D5"/>
    <w:rsid w:val="00A634CB"/>
    <w:rsid w:val="00A67016"/>
    <w:rsid w:val="00A72E8A"/>
    <w:rsid w:val="00A7350C"/>
    <w:rsid w:val="00A83B8D"/>
    <w:rsid w:val="00A94D41"/>
    <w:rsid w:val="00A979E0"/>
    <w:rsid w:val="00AA0034"/>
    <w:rsid w:val="00AA7D8F"/>
    <w:rsid w:val="00AB17F4"/>
    <w:rsid w:val="00AB1EDC"/>
    <w:rsid w:val="00AB1F4A"/>
    <w:rsid w:val="00AB7A6C"/>
    <w:rsid w:val="00AC365D"/>
    <w:rsid w:val="00AC5730"/>
    <w:rsid w:val="00AD2932"/>
    <w:rsid w:val="00AD6875"/>
    <w:rsid w:val="00AE164D"/>
    <w:rsid w:val="00AE47E4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D35"/>
    <w:rsid w:val="00D0042B"/>
    <w:rsid w:val="00D00871"/>
    <w:rsid w:val="00D1003C"/>
    <w:rsid w:val="00D16BB7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1C54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757B8"/>
    <w:rsid w:val="00F8468C"/>
    <w:rsid w:val="00F84862"/>
    <w:rsid w:val="00F852FC"/>
    <w:rsid w:val="00F97625"/>
    <w:rsid w:val="00FA2ADD"/>
    <w:rsid w:val="00FA59DD"/>
    <w:rsid w:val="00FA69B4"/>
    <w:rsid w:val="00FB0BA0"/>
    <w:rsid w:val="00FB6105"/>
    <w:rsid w:val="00FB76F6"/>
    <w:rsid w:val="00FC277B"/>
    <w:rsid w:val="00FC6FBD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193</ap:Characters>
  <ap:DocSecurity>0</ap:DocSecurity>
  <ap:Lines>1</ap:Lines>
  <ap:Paragraphs>1</ap:Paragraphs>
  <ap:ScaleCrop>false</ap:ScaleCrop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2014-11-24T09:48:00.0000000Z</dcterms:created>
  <dcterms:modified xsi:type="dcterms:W3CDTF">2014-11-24T09:48:00.0000000Z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0x01010082B75902ABE3A743B094F1B52CF5027E</vt:lpwstr>
  </property>
</Properties>
</file>