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0E" w:rsidP="009F600E" w:rsidRDefault="009F600E">
      <w:bookmarkStart w:name="_GoBack" w:id="0"/>
      <w:bookmarkEnd w:id="0"/>
      <w:r>
        <w:t>Geachte voorzitter,</w:t>
      </w:r>
    </w:p>
    <w:p w:rsidR="009F600E" w:rsidP="009F600E" w:rsidRDefault="009F600E"/>
    <w:p w:rsidR="009F600E" w:rsidP="009F600E" w:rsidRDefault="009F600E"/>
    <w:p w:rsidR="009F600E" w:rsidP="009F600E" w:rsidRDefault="009F600E">
      <w:r>
        <w:t>Hierbij ontvangt u de Najaarsnota 2014.</w:t>
      </w:r>
    </w:p>
    <w:p w:rsidR="009F600E" w:rsidP="009F600E" w:rsidRDefault="009F600E"/>
    <w:p w:rsidR="009F600E" w:rsidP="009F600E" w:rsidRDefault="009F600E"/>
    <w:p w:rsidR="009F600E" w:rsidP="009F600E" w:rsidRDefault="009F600E">
      <w:r>
        <w:t>Hoogachtend,</w:t>
      </w:r>
    </w:p>
    <w:p w:rsidR="009F600E" w:rsidP="009F600E" w:rsidRDefault="009F600E"/>
    <w:p w:rsidR="009F600E" w:rsidP="009F600E" w:rsidRDefault="009F600E">
      <w:pPr>
        <w:spacing w:before="240" w:after="120" w:line="260" w:lineRule="exact"/>
      </w:pPr>
      <w:r>
        <w:t>De Minister van Financiën,</w:t>
      </w:r>
    </w:p>
    <w:p w:rsidR="009F600E" w:rsidP="009F600E" w:rsidRDefault="009F600E"/>
    <w:p w:rsidR="009F600E" w:rsidP="009F600E" w:rsidRDefault="009F600E"/>
    <w:p w:rsidR="009F600E" w:rsidP="009F600E" w:rsidRDefault="009F600E"/>
    <w:p w:rsidR="009F600E" w:rsidP="009F600E" w:rsidRDefault="009F600E"/>
    <w:p w:rsidR="009F600E" w:rsidP="009F600E" w:rsidRDefault="009F600E">
      <w:r>
        <w:t>J.R.V.A. Dijsselbloem</w:t>
      </w:r>
    </w:p>
    <w:p w:rsidRPr="007A2DBC" w:rsidR="009F600E" w:rsidP="009F600E" w:rsidRDefault="009F600E">
      <w:r w:rsidRPr="007A2DBC">
        <w:t xml:space="preserve"> </w:t>
      </w:r>
    </w:p>
    <w:p w:rsidR="009F600E" w:rsidRDefault="009F600E"/>
    <w:sectPr w:rsidR="009F600E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0E" w:rsidRDefault="009F600E">
      <w:pPr>
        <w:spacing w:line="240" w:lineRule="auto"/>
      </w:pPr>
      <w:r>
        <w:separator/>
      </w:r>
    </w:p>
  </w:endnote>
  <w:endnote w:type="continuationSeparator" w:id="0">
    <w:p w:rsidR="009F600E" w:rsidRDefault="009F6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FD21B8">
          <w:pPr>
            <w:pStyle w:val="Huisstijl-Paginanummer"/>
          </w:pPr>
          <w:r>
            <w:t>Pagina </w:t>
          </w:r>
          <w:fldSimple w:instr=" PAGE    \* MERGEFORMAT ">
            <w:r w:rsidR="009D7B3B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9D7B3B">
              <w:rPr>
                <w:noProof/>
              </w:rPr>
              <w:t>1</w:t>
            </w:r>
          </w:fldSimple>
        </w:p>
      </w:tc>
    </w:tr>
  </w:tbl>
  <w:p w:rsidR="00FD21B8" w:rsidRDefault="00414CA8">
    <w:pPr>
      <w:pStyle w:val="Huisstijl-Rubricering"/>
    </w:pPr>
    <w:r>
      <w:fldChar w:fldCharType="begin"/>
    </w:r>
    <w:r w:rsidR="002100EB">
      <w:instrText xml:space="preserve"> DOCPROPERTY  Rubricering  \* MERGEFORMAT </w:instrText>
    </w:r>
    <w:r>
      <w:fldChar w:fldCharType="separate"/>
    </w:r>
    <w:r w:rsidR="009D7B3B">
      <w:rPr>
        <w:b w:val="0"/>
        <w:bCs/>
      </w:rPr>
      <w:t>Fout! Onbekende naam voor documenteigenschap.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9D7B3B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9D7B3B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0E" w:rsidRDefault="009F600E">
      <w:pPr>
        <w:spacing w:line="240" w:lineRule="auto"/>
      </w:pPr>
      <w:r>
        <w:separator/>
      </w:r>
    </w:p>
  </w:footnote>
  <w:footnote w:type="continuationSeparator" w:id="0">
    <w:p w:rsidR="009F600E" w:rsidRDefault="009F60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C90F2C" w:rsidP="00332C67">
    <w:pPr>
      <w:pStyle w:val="Huisstijl-Afzendgegevenskop"/>
      <w:framePr w:w="2103" w:h="12013" w:hRule="exact" w:hSpace="180" w:wrap="around" w:vAnchor="page" w:hAnchor="page" w:x="9316" w:y="3022"/>
    </w:pPr>
    <w:r w:rsidRPr="00E81A4D">
      <w:t>Directie Begrotingszaken</w:t>
    </w:r>
  </w:p>
  <w:p w:rsidR="00C90F2C" w:rsidRDefault="00C90F2C" w:rsidP="00332C67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C90F2C" w:rsidRPr="00FD21B8" w:rsidRDefault="00C90F2C" w:rsidP="00332C67">
    <w:pPr>
      <w:pStyle w:val="Huisstijl-Referentiegegevens"/>
      <w:framePr w:w="2103" w:h="12013" w:hRule="exact" w:hSpace="180" w:wrap="around" w:vAnchor="page" w:hAnchor="page" w:x="9316" w:y="3022"/>
    </w:pPr>
    <w:r w:rsidRPr="00C8655C">
      <w:t>BZ/</w:t>
    </w:r>
    <w:r w:rsidR="00414CA8">
      <w:fldChar w:fldCharType="begin"/>
    </w:r>
    <w:r w:rsidRPr="00C8655C">
      <w:instrText xml:space="preserve"> DOCPROPERTY  Kenmerk  \* MERGEFORMAT </w:instrText>
    </w:r>
    <w:r w:rsidR="00414CA8">
      <w:fldChar w:fldCharType="separate"/>
    </w:r>
    <w:r w:rsidR="009D7B3B">
      <w:rPr>
        <w:b/>
        <w:bCs/>
      </w:rPr>
      <w:t>Fout! Onbekende naam voor documenteigenschap.</w:t>
    </w:r>
    <w:r w:rsidR="00414CA8">
      <w:fldChar w:fldCharType="end"/>
    </w:r>
    <w:r w:rsidRPr="00C8655C">
      <w:t xml:space="preserve"> U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FD21B8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Begrotingszaken</w:t>
    </w:r>
  </w:p>
  <w:p w:rsidR="00FD21B8" w:rsidRDefault="00FD21B8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  <w:r>
      <w:t>  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  <w:r>
      <w:t>  </w:t>
    </w:r>
  </w:p>
  <w:p w:rsidR="00FD21B8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www.rijksoverheid.nl</w:t>
    </w:r>
  </w:p>
  <w:p w:rsidR="00FD21B8" w:rsidRDefault="00FD21B8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FD21B8" w:rsidRDefault="00FD21B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8655C">
      <w:t>BZ/</w:t>
    </w:r>
    <w:r w:rsidR="007017E9">
      <w:t>2014-490</w:t>
    </w:r>
  </w:p>
  <w:p w:rsidR="00FD21B8" w:rsidRDefault="00FD21B8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Uw brief (kenmerk)</w:t>
    </w:r>
  </w:p>
  <w:p w:rsidR="00FD21B8" w:rsidRDefault="00FD21B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D21B8" w:rsidRDefault="00FD21B8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Bijlagen</w:t>
    </w:r>
  </w:p>
  <w:p w:rsidR="00FD21B8" w:rsidRDefault="00CA581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Najaarsnota 2014</w:t>
    </w:r>
  </w:p>
  <w:p w:rsidR="00FD21B8" w:rsidRDefault="00414CA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Pr="00CA5817" w:rsidRDefault="00FD21B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  <w:rPr>
              <w:b w:val="0"/>
              <w:sz w:val="18"/>
              <w:szCs w:val="18"/>
            </w:rPr>
          </w:pPr>
        </w:p>
        <w:p w:rsidR="00CA5817" w:rsidRDefault="00CA5817" w:rsidP="00CA581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De voorzitter van de Tweede Kamer der Staten-Generaal</w:t>
          </w:r>
        </w:p>
        <w:p w:rsidR="00CA5817" w:rsidRDefault="00CA5817" w:rsidP="00CA581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CA5817" w:rsidP="009D7B3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CA5817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21 november 2014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FD21B8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A5817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Najaarsnota 2014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AA4161"/>
    <w:rsid w:val="000B7976"/>
    <w:rsid w:val="00191478"/>
    <w:rsid w:val="002100EB"/>
    <w:rsid w:val="0040714C"/>
    <w:rsid w:val="00414CA8"/>
    <w:rsid w:val="004B3AB8"/>
    <w:rsid w:val="00561F2D"/>
    <w:rsid w:val="005D7103"/>
    <w:rsid w:val="00623000"/>
    <w:rsid w:val="006C6495"/>
    <w:rsid w:val="007017E9"/>
    <w:rsid w:val="00911C9F"/>
    <w:rsid w:val="0094716C"/>
    <w:rsid w:val="009D7B3B"/>
    <w:rsid w:val="009D7BC1"/>
    <w:rsid w:val="009F600E"/>
    <w:rsid w:val="00AA4161"/>
    <w:rsid w:val="00AB3EF9"/>
    <w:rsid w:val="00AC1C8F"/>
    <w:rsid w:val="00AE70BA"/>
    <w:rsid w:val="00BE3F1B"/>
    <w:rsid w:val="00C8655C"/>
    <w:rsid w:val="00C90F2C"/>
    <w:rsid w:val="00CA5817"/>
    <w:rsid w:val="00CE728B"/>
    <w:rsid w:val="00D67849"/>
    <w:rsid w:val="00E05A5B"/>
    <w:rsid w:val="00E81A4D"/>
    <w:rsid w:val="00F328EB"/>
    <w:rsid w:val="00F508B1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600E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</ap:Words>
  <ap:Characters>119</ap:Characters>
  <ap:DocSecurity>0</ap:DocSecurity>
  <ap:Lines>1</ap:Lines>
  <ap:Paragraphs>1</ap:Paragraphs>
  <ap:ScaleCrop>false</ap:ScaleCrop>
  <ap:LinksUpToDate>false</ap:LinksUpToDate>
  <ap:CharactersWithSpaces>133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2014-11-21T12:55:00.0000000Z</dcterms:created>
  <dcterms:modified xsi:type="dcterms:W3CDTF">2014-11-21T12:55:00.0000000Z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0x010100DF6CD162E076204C983A6BE35440AB97</vt:lpwstr>
  </property>
</Properties>
</file>