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E54BB" w:rsidTr="00521A4E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E54BB" w:rsidP="00521A4E" w:rsidRDefault="003E54BB">
            <w:r>
              <w:t>De voorzitter van de Tweede Kamer der Staten-Generaal</w:t>
            </w:r>
          </w:p>
          <w:p w:rsidR="003E54BB" w:rsidP="00521A4E" w:rsidRDefault="003E54BB">
            <w:r>
              <w:t>Postbus 20018</w:t>
            </w:r>
          </w:p>
          <w:p w:rsidR="003E54BB" w:rsidP="00521A4E" w:rsidRDefault="00E548D3">
            <w:r>
              <w:t>2500 EA</w:t>
            </w:r>
            <w:r w:rsidR="003E54BB">
              <w:t xml:space="preserve">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3E54BB" w:rsidTr="003E54BB">
        <w:trPr>
          <w:trHeight w:val="289" w:hRule="exact"/>
        </w:trPr>
        <w:tc>
          <w:tcPr>
            <w:tcW w:w="929" w:type="dxa"/>
          </w:tcPr>
          <w:p w:rsidRPr="00434042" w:rsidR="003E54BB" w:rsidP="003E54BB" w:rsidRDefault="003E54BB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3E54BB" w:rsidP="000A54E7" w:rsidRDefault="00AF2981">
            <w:r>
              <w:t xml:space="preserve"> 4 november 2014</w:t>
            </w:r>
          </w:p>
        </w:tc>
      </w:tr>
      <w:tr w:rsidRPr="00434042" w:rsidR="003E54BB" w:rsidTr="003E54BB">
        <w:trPr>
          <w:trHeight w:val="368"/>
        </w:trPr>
        <w:tc>
          <w:tcPr>
            <w:tcW w:w="929" w:type="dxa"/>
          </w:tcPr>
          <w:p w:rsidR="003E54BB" w:rsidP="003E54BB" w:rsidRDefault="003E54BB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3E54BB" w:rsidP="00AB6397" w:rsidRDefault="00AB6397">
            <w:r>
              <w:t>Antwoorden op brief over v</w:t>
            </w:r>
            <w:r w:rsidR="003E54BB">
              <w:t>oorhang accreditatiekader NVAO en verbetering</w:t>
            </w:r>
            <w:r w:rsidR="003664E1">
              <w:t>en</w:t>
            </w:r>
            <w:r w:rsidR="003E54BB">
              <w:t xml:space="preserve"> in het accreditatieproces</w:t>
            </w:r>
            <w:r w:rsidR="002F7868">
              <w:t xml:space="preserve">  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3E54BB" w:rsidTr="00BB2FBB">
        <w:tc>
          <w:tcPr>
            <w:tcW w:w="2160" w:type="dxa"/>
          </w:tcPr>
          <w:p w:rsidRPr="006156D5" w:rsidR="003E54BB" w:rsidP="003E54BB" w:rsidRDefault="003E54BB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Hoger Onderwijs en Studiefinanciering</w:t>
            </w:r>
          </w:p>
          <w:p w:rsidRPr="00D86CC6" w:rsidR="003E54BB" w:rsidP="00BB2FBB" w:rsidRDefault="003E54BB">
            <w:pPr>
              <w:spacing w:after="90" w:line="180" w:lineRule="exact"/>
              <w:rPr>
                <w:sz w:val="13"/>
                <w:szCs w:val="13"/>
              </w:rPr>
            </w:pPr>
            <w:r w:rsidRPr="00D86CC6">
              <w:rPr>
                <w:sz w:val="13"/>
                <w:szCs w:val="13"/>
              </w:rPr>
              <w:t xml:space="preserve">IPC </w:t>
            </w:r>
            <w:r>
              <w:rPr>
                <w:sz w:val="13"/>
                <w:szCs w:val="13"/>
              </w:rPr>
              <w:t>2250</w:t>
            </w:r>
          </w:p>
          <w:p w:rsidR="003E54BB" w:rsidP="003E54BB" w:rsidRDefault="003E54BB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3E54BB" w:rsidP="003E54BB" w:rsidRDefault="003E54BB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3E54BB" w:rsidP="003E54BB" w:rsidRDefault="003E54BB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3E54BB" w:rsidP="003E54BB" w:rsidRDefault="003E54BB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F56956" w:rsidR="003E54BB" w:rsidP="00AF2981" w:rsidRDefault="003E54BB">
            <w:pPr>
              <w:pStyle w:val="Huisstijl-Gegeven"/>
              <w:spacing w:after="90"/>
              <w:rPr>
                <w:szCs w:val="13"/>
              </w:rPr>
            </w:pPr>
            <w:r>
              <w:rPr>
                <w:noProof w:val="0"/>
              </w:rPr>
              <w:t>www.rijksoverheid.nl</w:t>
            </w:r>
            <w:bookmarkStart w:name="_GoBack" w:id="0"/>
            <w:bookmarkEnd w:id="0"/>
          </w:p>
        </w:tc>
      </w:tr>
      <w:tr w:rsidRPr="005819CE" w:rsidR="003E54BB" w:rsidTr="00BB2FBB">
        <w:trPr>
          <w:trHeight w:val="200" w:hRule="exact"/>
        </w:trPr>
        <w:tc>
          <w:tcPr>
            <w:tcW w:w="2160" w:type="dxa"/>
          </w:tcPr>
          <w:p w:rsidRPr="00D86CC6" w:rsidR="003E54BB" w:rsidP="00BB2FBB" w:rsidRDefault="003E54BB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3E54BB" w:rsidTr="00BB2FBB">
        <w:trPr>
          <w:trHeight w:val="450"/>
        </w:trPr>
        <w:tc>
          <w:tcPr>
            <w:tcW w:w="2160" w:type="dxa"/>
          </w:tcPr>
          <w:p w:rsidRPr="00D86CC6" w:rsidR="003E54BB" w:rsidP="003E54BB" w:rsidRDefault="003E54BB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9262BA" w:rsidR="003E54BB" w:rsidP="00BB2FBB" w:rsidRDefault="003E54BB">
            <w:pPr>
              <w:spacing w:line="180" w:lineRule="exact"/>
              <w:rPr>
                <w:sz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 w:rsidR="003664E1">
              <w:rPr>
                <w:sz w:val="13"/>
                <w:szCs w:val="13"/>
              </w:rPr>
              <w:t>684035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3E54BB" w:rsidTr="00BB2FBB">
        <w:trPr>
          <w:trHeight w:val="135"/>
        </w:trPr>
        <w:tc>
          <w:tcPr>
            <w:tcW w:w="2160" w:type="dxa"/>
          </w:tcPr>
          <w:p w:rsidR="003E54BB" w:rsidP="003E54BB" w:rsidRDefault="003E54BB">
            <w:pPr>
              <w:pStyle w:val="Huisstijl-Kopje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Uw</w:t>
            </w:r>
            <w:proofErr w:type="spellEnd"/>
            <w:r>
              <w:rPr>
                <w:noProof w:val="0"/>
                <w:lang w:val="en-US"/>
              </w:rPr>
              <w:t xml:space="preserve"> brief van</w:t>
            </w:r>
          </w:p>
          <w:p w:rsidRPr="00CA7454" w:rsidR="003E54BB" w:rsidP="003E54BB" w:rsidRDefault="003E54BB">
            <w:pPr>
              <w:tabs>
                <w:tab w:val="left" w:pos="2608"/>
              </w:tabs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 oktober 2014</w:t>
            </w:r>
          </w:p>
        </w:tc>
      </w:tr>
    </w:tbl>
    <w:p w:rsidR="003E54BB" w:rsidP="00AD04D3" w:rsidRDefault="003E54BB">
      <w:pPr>
        <w:pStyle w:val="standaard-tekst"/>
      </w:pPr>
      <w:r>
        <w:t xml:space="preserve">Hierbij zend ik u de </w:t>
      </w:r>
      <w:r w:rsidRPr="00AB6397">
        <w:t xml:space="preserve">antwoorden op de schriftelijke vragen van de Vaste Commissie voor  Onderwijs, Cultuur en Wetenschap over mijn brief van </w:t>
      </w:r>
      <w:r w:rsidRPr="00AB6397" w:rsidR="002F7868">
        <w:t>18 september</w:t>
      </w:r>
      <w:r w:rsidRPr="00AB6397">
        <w:t xml:space="preserve"> 2014 inzake de voorhang van het accreditatiekader van de NVAO en verbeteringen in het accreditatieproces</w:t>
      </w:r>
      <w:r w:rsidR="00AB6397">
        <w:t xml:space="preserve"> (Kamerstuk 31288, nr.404)</w:t>
      </w:r>
      <w:r>
        <w:t>.</w:t>
      </w:r>
      <w:r w:rsidR="00AB6397">
        <w:t xml:space="preserve"> </w:t>
      </w:r>
    </w:p>
    <w:p w:rsidR="003E54BB" w:rsidP="00AD04D3" w:rsidRDefault="003E54BB">
      <w:pPr>
        <w:pStyle w:val="standaard-tekst"/>
      </w:pPr>
    </w:p>
    <w:p w:rsidR="003E54BB" w:rsidP="00AD04D3" w:rsidRDefault="003E54BB">
      <w:pPr>
        <w:pStyle w:val="standaard-tekst"/>
      </w:pPr>
    </w:p>
    <w:p w:rsidR="003E54BB" w:rsidP="003E54BB" w:rsidRDefault="003E54BB">
      <w:r>
        <w:t>De minister van Onderwijs, Cultuur en Wetenschap,</w:t>
      </w:r>
    </w:p>
    <w:p w:rsidR="003E54BB" w:rsidP="003E54BB" w:rsidRDefault="003E54BB"/>
    <w:p w:rsidR="003E54BB" w:rsidP="003E54BB" w:rsidRDefault="003E54BB"/>
    <w:p w:rsidR="003E54BB" w:rsidP="003E54BB" w:rsidRDefault="003E54BB">
      <w:pPr>
        <w:pStyle w:val="standaard-tekst"/>
      </w:pPr>
      <w:r w:rsidRPr="00581A9D">
        <w:t>dr. Jet Bussemaker</w:t>
      </w:r>
    </w:p>
    <w:p w:rsidRPr="00263FD6" w:rsidR="00692BA9" w:rsidP="00263FD6" w:rsidRDefault="00692BA9"/>
    <w:sectPr w:rsidRPr="00263FD6" w:rsidR="00692BA9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4BB" w:rsidRDefault="003E54BB">
      <w:r>
        <w:separator/>
      </w:r>
    </w:p>
    <w:p w:rsidR="003E54BB" w:rsidRDefault="003E54BB"/>
  </w:endnote>
  <w:endnote w:type="continuationSeparator" w:id="0">
    <w:p w:rsidR="003E54BB" w:rsidRDefault="003E54BB">
      <w:r>
        <w:continuationSeparator/>
      </w:r>
    </w:p>
    <w:p w:rsidR="003E54BB" w:rsidRDefault="003E54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3E54BB" w:rsidP="003E54BB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AB6397">
            <w:rPr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AB6397">
            <w:rPr>
              <w:szCs w:val="13"/>
            </w:rPr>
            <w:t>3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3E54BB" w:rsidP="003E54BB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727DCC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727DCC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4BB" w:rsidRDefault="003E54BB">
      <w:r>
        <w:separator/>
      </w:r>
    </w:p>
    <w:p w:rsidR="003E54BB" w:rsidRDefault="003E54BB"/>
  </w:footnote>
  <w:footnote w:type="continuationSeparator" w:id="0">
    <w:p w:rsidR="003E54BB" w:rsidRDefault="003E54BB">
      <w:r>
        <w:continuationSeparator/>
      </w:r>
    </w:p>
    <w:p w:rsidR="003E54BB" w:rsidRDefault="003E54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3E54BB" w:rsidRPr="002F71BB" w:rsidRDefault="003E54BB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93321A">
            <w:rPr>
              <w:sz w:val="13"/>
              <w:szCs w:val="13"/>
            </w:rPr>
            <w:t>684035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3E54BB" w:rsidRDefault="003664E1" w:rsidP="003E54BB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6020" cy="1661160"/>
                <wp:effectExtent l="0" t="0" r="0" b="0"/>
                <wp:docPr id="813" name="Afbeelding 8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6020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E54BB" w:rsidRPr="00543A0D" w:rsidRDefault="003E54BB" w:rsidP="003E54BB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3E54BB" w:rsidP="003E54BB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0C5DB5"/>
    <w:multiLevelType w:val="hybridMultilevel"/>
    <w:tmpl w:val="EAA2F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ECC7F89"/>
    <w:multiLevelType w:val="multilevel"/>
    <w:tmpl w:val="18C817EA"/>
    <w:lvl w:ilvl="0">
      <w:start w:val="1"/>
      <w:numFmt w:val="decimal"/>
      <w:pStyle w:val="ocw-opsomming-cijfers"/>
      <w:lvlText w:val="%1"/>
      <w:lvlJc w:val="left"/>
      <w:pPr>
        <w:tabs>
          <w:tab w:val="num" w:pos="360"/>
        </w:tabs>
        <w:ind w:left="227" w:hanging="227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587"/>
        </w:tabs>
        <w:ind w:left="454" w:hanging="227"/>
      </w:pPr>
      <w:rPr>
        <w:rFonts w:cs="Times New Roman" w:hint="default"/>
      </w:rPr>
    </w:lvl>
    <w:lvl w:ilvl="2">
      <w:start w:val="1"/>
      <w:numFmt w:val="decimal"/>
      <w:lvlText w:val="%3"/>
      <w:lvlJc w:val="left"/>
      <w:pPr>
        <w:tabs>
          <w:tab w:val="num" w:pos="814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%4"/>
      <w:lvlJc w:val="left"/>
      <w:pPr>
        <w:tabs>
          <w:tab w:val="num" w:pos="1040"/>
        </w:tabs>
        <w:ind w:left="907" w:hanging="227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1267"/>
        </w:tabs>
        <w:ind w:left="1134" w:hanging="227"/>
      </w:pPr>
      <w:rPr>
        <w:rFonts w:cs="Times New Roman" w:hint="default"/>
      </w:rPr>
    </w:lvl>
    <w:lvl w:ilvl="5">
      <w:start w:val="1"/>
      <w:numFmt w:val="decimal"/>
      <w:lvlText w:val="%6"/>
      <w:lvlJc w:val="left"/>
      <w:pPr>
        <w:tabs>
          <w:tab w:val="num" w:pos="1494"/>
        </w:tabs>
        <w:ind w:left="1361" w:hanging="227"/>
      </w:pPr>
      <w:rPr>
        <w:rFonts w:cs="Times New Roman" w:hint="default"/>
      </w:rPr>
    </w:lvl>
    <w:lvl w:ilvl="6">
      <w:start w:val="1"/>
      <w:numFmt w:val="decimal"/>
      <w:lvlText w:val="%7"/>
      <w:lvlJc w:val="left"/>
      <w:pPr>
        <w:tabs>
          <w:tab w:val="num" w:pos="1721"/>
        </w:tabs>
        <w:ind w:left="1588" w:hanging="227"/>
      </w:pPr>
      <w:rPr>
        <w:rFonts w:cs="Times New Roman" w:hint="default"/>
      </w:rPr>
    </w:lvl>
    <w:lvl w:ilvl="7">
      <w:start w:val="1"/>
      <w:numFmt w:val="decimal"/>
      <w:lvlText w:val="%8"/>
      <w:lvlJc w:val="left"/>
      <w:pPr>
        <w:tabs>
          <w:tab w:val="num" w:pos="1948"/>
        </w:tabs>
        <w:ind w:left="1814" w:hanging="226"/>
      </w:pPr>
      <w:rPr>
        <w:rFonts w:cs="Times New Roman" w:hint="default"/>
      </w:rPr>
    </w:lvl>
    <w:lvl w:ilvl="8">
      <w:start w:val="1"/>
      <w:numFmt w:val="decimal"/>
      <w:lvlText w:val="%9"/>
      <w:lvlJc w:val="left"/>
      <w:pPr>
        <w:tabs>
          <w:tab w:val="num" w:pos="2174"/>
        </w:tabs>
        <w:ind w:left="2041" w:hanging="227"/>
      </w:pPr>
      <w:rPr>
        <w:rFonts w:cs="Times New Roman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14FDC6429AA34ACB9A53E9154DD7271E&quot;/&gt;&lt;Field id=&quot;UserGroup.1&quot; value=&quot;Hoger Onderwijs en Studiefinanciering&quot;/&gt;&lt;Field id=&quot;UserGroup.2&quot; value=&quot;HO&amp;amp;S&quot;/&gt;&lt;Field id=&quot;UserGroup.3&quot; value=&quot;&quot;/&gt;&lt;Field id=&quot;UserGroup.815F2AA4BDBE427BB9EA923102C2FB70&quot; value=&quot;Hoger Onderwijs en Studiefinanciering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drs. R. Minnée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Higher Education Directorate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758E6F8369D94194BAB30EEE1DC45CB4&quot;/&gt;&lt;Field id=&quot;Author.1&quot; value=&quot;Rijn&quot;/&gt;&lt;Field id=&quot;Author.2&quot; value=&quot;M.A.&quot;/&gt;&lt;Field id=&quot;Author.3&quot; value=&quot;van&quot;/&gt;&lt;Field id=&quot;Author.4&quot; value=&quot;Marja&quot;/&gt;&lt;Field id=&quot;Author.5&quot; value=&quot;m.a.vanrijn@minocw.nl&quot;/&gt;&lt;Field id=&quot;Author.6&quot; value=&quot;&quot;/&gt;&lt;Field id=&quot;Author.7&quot; value=&quot;&quot;/&gt;&lt;Field id=&quot;Author.8&quot; value=&quot;&quot;/&gt;&lt;Field id=&quot;Author.9&quot; value=&quot;o202ryn&quot; mappedto=&quot;AUTHOR_ID&quot;/&gt;&lt;Field id=&quot;Author.10&quot; value=&quot;True&quot;/&gt;&lt;Field id=&quot;Author.11&quot; value=&quot;1&quot;/&gt;&lt;Field id=&quot;Author.12&quot; value=&quot;&quot;/&gt;&lt;Field id=&quot;Author.13&quot; value=&quot;HOFT&quot;/&gt;&lt;Field id=&quot;Author.14&quot; value=&quot;van Rijn&quot;/&gt;&lt;Field id=&quot;Author.E72E562AD10E44CF8B0BB85626A7CED6&quot; value=&quot;&quot;/&gt;&lt;Field id=&quot;Author.2A7545B21CF14EEBBD8CE2FB110ECA76&quot; value=&quot;+31 6 15 03 81 34&quot;/&gt;&lt;Field id=&quot;Author.07A356D7877849EBA5C9C7CF16E58D5F&quot; value=&quot;&quot;/&gt;&lt;Field id=&quot;Author.316524BDEDA04B27B02489813A15B3D2&quot; value=&quot;2250&quot;/&gt;&lt;Field id=&quot;Author.764D5833F93D470E8E750B1DAEBD2873&quot; value=&quot;3660&quot;/&gt;&lt;Field id=&quot;Author.978504FDCABC4ECBB9ECA7D9D1C6BAF8&quot; value=&quot;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15 03 81 34&quot;/&gt;&lt;Field id=&quot;Author.9F10345A9CBA40549518EFEBF9616FE7&quot; value=&quot;HO&amp;amp;S&quot;/&gt;&lt;Field id=&quot;Author.A08FD3E3B58F4E81842FC68F44A9B386&quot; value=&quot;OCW&quot;/&gt;&lt;Field id=&quot;Author.8DC78BAD95DF4C7792B2965626F7CBF4&quot; value=&quot;1&quot;/&gt;&lt;Field id=&quot;Typist.0&quot; value=&quot;758E6F8369D94194BAB30EEE1DC45CB4&quot;/&gt;&lt;Field id=&quot;Typist.1&quot; value=&quot;Rijn&quot;/&gt;&lt;Field id=&quot;Typist.2&quot; value=&quot;M.A.&quot;/&gt;&lt;Field id=&quot;Typist.3&quot; value=&quot;van&quot;/&gt;&lt;Field id=&quot;Typist.4&quot; value=&quot;Marja&quot;/&gt;&lt;Field id=&quot;Typist.5&quot; value=&quot;m.a.vanrijn@minocw.nl&quot;/&gt;&lt;Field id=&quot;Typist.6&quot; value=&quot;&quot;/&gt;&lt;Field id=&quot;Typist.7&quot; value=&quot;&quot;/&gt;&lt;Field id=&quot;Typist.8&quot; value=&quot;&quot;/&gt;&lt;Field id=&quot;Typist.9&quot; value=&quot;o202ryn&quot;/&gt;&lt;Field id=&quot;Typist.10&quot; value=&quot;True&quot;/&gt;&lt;Field id=&quot;Typist.11&quot; value=&quot;1&quot;/&gt;&lt;Field id=&quot;Typist.12&quot; value=&quot;&quot;/&gt;&lt;Field id=&quot;Typist.13&quot; value=&quot;HOFT&quot;/&gt;&lt;Field id=&quot;Typist.14&quot; value=&quot;van Rijn&quot;/&gt;&lt;Field id=&quot;Typist.E72E562AD10E44CF8B0BB85626A7CED6&quot; value=&quot;&quot;/&gt;&lt;Field id=&quot;Typist.2A7545B21CF14EEBBD8CE2FB110ECA76&quot; value=&quot;+31 6 15 03 81 34&quot;/&gt;&lt;Field id=&quot;Typist.07A356D7877849EBA5C9C7CF16E58D5F&quot; value=&quot;&quot;/&gt;&lt;Field id=&quot;Typist.316524BDEDA04B27B02489813A15B3D2&quot; value=&quot;2250&quot;/&gt;&lt;Field id=&quot;Typist.764D5833F93D470E8E750B1DAEBD2873&quot; value=&quot;3660&quot;/&gt;&lt;Field id=&quot;Typist.978504FDCABC4ECBB9ECA7D9D1C6BAF8&quot; value=&quot;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15 03 81 34&quot;/&gt;&lt;Field id=&quot;Typist.9F10345A9CBA40549518EFEBF9616FE7&quot; value=&quot;HO&amp;amp;S&quot;/&gt;&lt;Field id=&quot;Typist.A08FD3E3B58F4E81842FC68F44A9B386&quot; value=&quot;OCW&quot;/&gt;&lt;Field id=&quot;Typist.8DC78BAD95DF4C7792B2965626F7CBF4&quot; value=&quot;1&quot;/&gt;&lt;Field id=&quot;TemplateGroup.0&quot; value=&quot;B3D81920111C4837BBE293D4D83B4FB2&quot;/&gt;&lt;Field id=&quot;TemplateGroup.1&quot; value=&quot;Algemene sjablonen BWL-staf/MT-OCW&quot;/&gt;&lt;Field id=&quot;Template.0&quot; value=&quot;2FDA8B54A7EF4107AB5B9FA9C7C7A674&quot;/&gt;&lt;Field id=&quot;Template.1&quot; value=&quot;Antwoord vragen Vaste Commissie&quot; mappedto=&quot;OCW_DOCSYS_SJAB&quot;/&gt;&lt;Field id=&quot;Template.2&quot; value=&quot;False&quot;/&gt;&lt;Field id=&quot;Template.3&quot; value=&quot;1&quot;/&gt;&lt;Field id=&quot;Template.4&quot; value=&quot;TP2FDA8B54A7EF4107AB5B9FA9C7C7A674.sdp&quot;/&gt;&lt;Field id=&quot;Template.F7CF6B99D03B4E9BA5ADC2EAD0AF8DE8&quot; value=&quot;0.1&quot;/&gt;&lt;Field id=&quot;Template.C0486B6320E844FAB73B6A4011279223&quot; value=&quot;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BF3923187D844C4786206D7FC7D1045F&quot; value=&quot;UITGAAND&quot; mappedto=&quot;TYPE_ID&quot;/&gt;&lt;Field id=&quot;Template.D2BC391A04AA4E3486CB26C52BDD0C02&quot; value=&quot;&quot; mappedto=&quot;SOORT_ID&quot;/&gt;&lt;Field id=&quot;Template.3CA9E00839534E75A8648410406A1700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X&quot;/&gt;&lt;Field id=&quot;Header.850AAB5EB1CF48149D916EDEBF2E1015&quot; value=&quot;&quot;/&gt;&lt;Field id=&quot;Header.5BAC16C0EB554454B88579B745189D5E&quot; value=&quot;Eerste pagina lade 1 logopapier, volgpagina's lade 2&quot;/&gt;&lt;Field id=&quot;Header.2568178E8F644F99BD886BFB7811BDB2&quot; value=&quot;Woordmerk&quot;/&gt;&lt;Field id=&quot;Document.5&quot; value=&quot;15777C9170B941C685C9078C87D8D1BF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CB2735E800D3461199CA5D38771E008C&quot; description=&quot;Datum document&quot; value=&quot;10/15/2014 9:47:53 AM&quot;/&gt;&lt;Field id=&quot;C3EC31695FF9438DBB2113D5F402B15F&quot; description=&quot;Betreft*&quot; value=&quot;Antwoorden op brief over Voorhang accreditatiekader NVAO en verbeteringne in het accreditatieproces&quot;/&gt;&lt;Field id=&quot;0E16A49590B943B9A1CC1D1145B5AC79&quot; description=&quot;Betreft&quot; mappedto=&quot;DOCNAME&quot; value=&quot;Antwoorden op brief over Voorhang accreditatiekader NVAO en verbeteringne in het accreditatieproces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AECA873DFC804F9899E038CCB571CF8E&quot; description=&quot;Organisatie&quot; value=&quot;De voorzitter van de Tweede Kamer der Staten-Generaal&quot;/&gt;&lt;Field id=&quot;C3E429983B2442448EF007A5DE0C8958&quot; description=&quot;Straatnaam&quot; value=&quot;Postbus&quot;/&gt;&lt;Field id=&quot;12F1743D109347079435623D214A03D6&quot; description=&quot;Nummer&quot; value=&quot;20018&quot;/&gt;&lt;Field id=&quot;1C885CAC4948497B9ED40EE05EFF8053&quot; description=&quot;Postcode&quot; value=&quot;2500 AE&quot;/&gt;&lt;Field id=&quot;DD2340C3EA3343679CB5B28F20486020&quot; description=&quot;Plaatsnaam&quot; value=&quot;DEN HAAG&quot;/&gt;&lt;Field id=&quot;E2BE550C90CD4EC1A3EE5000EA00A0C9&quot; description=&quot;(Aantal) bijlagen&quot; value=&quot;&quot;/&gt;&lt;Field id=&quot;96BF4D6D9D8D4577A0FDC607D8EE4537&quot; description=&quot;Datum&quot; value=&quot;10/15/2014 9:47:53 AM&quot;/&gt;&lt;Field id=&quot;7264ED46DF7A412FAD77FFEB84D9AFE6&quot; description=&quot;Uw referentie&quot; value=&quot;&quot;/&gt;&lt;Field id=&quot;B5BD05B160F44974B04875E0A25EEB5C&quot; description=&quot;Antwoord op&quot; value=&quot;Uw brief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AD570FB0AACD459EBD43E2743325FFB9&quot; description=&quot;Taal - Datum uw brief + 15 werkdagen&quot; value=&quot;Nederlands&quot;/&gt;&lt;Field id=&quot;A5560A63F83948C0BB90507B5AE7CB5D&quot; description=&quot;Taal - Datum uw brief&quot; value=&quot;Nederlands&quot;/&gt;&lt;Field id=&quot;636F3E346C2742B7BCE056047A4D676E&quot; description=&quot;Taal - Directienaam&quot; value=&quot;Nederlands&quot;/&gt;&lt;Field id=&quot;3A776A30FF7B4497A0F703C18B099DA7&quot; description=&quot;Uw referentie - inhoud&quot; value=&quot;&quot;/&gt;&lt;Field id=&quot;12DB269C11F941D0A9C7D632E163A29E&quot; description=&quot;E-Doc brondocumentnummer&quot; value=&quot;&quot;/&gt;&lt;Field id=&quot;F638EB30CE4447DD9429EB7813669602&quot; description=&quot;Aantal vragen&quot; value=&quot;Meerdere vragen&quot;/&gt;&lt;Field id=&quot;E3BEC456D23C4BE9A2C931849CFC4D0A&quot; description=&quot;Vraag inzake&quot; value=&quot;de voorhang van het accreditatiekader van de NVAO en verbeteringen in het accreditatieproces&quot;/&gt;&lt;Field id=&quot;3944DF2720BB46D4A26AACC0B30236C7&quot; description=&quot;Mijn brief van&quot; value=&quot;10/15/2014 9:47:53 AM&quot;/&gt;&lt;Field id=&quot;4238B464021C41F0A16CE6BA6940556B&quot; description=&quot;Ondertekenaar&quot; value=&quot;De minister&quot;/&gt;&lt;/Fields&gt;_x000d__x000a_"/>
  </w:docVars>
  <w:rsids>
    <w:rsidRoot w:val="003E54BB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868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664E1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E54BB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C7FCD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27DC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21A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B6397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298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759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548D3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3E54B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3E54BB"/>
    <w:pPr>
      <w:pageBreakBefore/>
    </w:pPr>
  </w:style>
  <w:style w:type="paragraph" w:customStyle="1" w:styleId="ocw-opsomming-cijfers">
    <w:name w:val="ocw-opsomming-cijfers"/>
    <w:basedOn w:val="Standaard"/>
    <w:uiPriority w:val="99"/>
    <w:rsid w:val="003E54BB"/>
    <w:pPr>
      <w:numPr>
        <w:numId w:val="15"/>
      </w:numPr>
      <w:tabs>
        <w:tab w:val="clear" w:pos="360"/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autoSpaceDE w:val="0"/>
      <w:autoSpaceDN w:val="0"/>
      <w:adjustRightInd w:val="0"/>
    </w:pPr>
    <w:rPr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3E54B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3E54BB"/>
    <w:pPr>
      <w:pageBreakBefore/>
    </w:pPr>
  </w:style>
  <w:style w:type="paragraph" w:customStyle="1" w:styleId="ocw-opsomming-cijfers">
    <w:name w:val="ocw-opsomming-cijfers"/>
    <w:basedOn w:val="Standaard"/>
    <w:uiPriority w:val="99"/>
    <w:rsid w:val="003E54BB"/>
    <w:pPr>
      <w:numPr>
        <w:numId w:val="15"/>
      </w:numPr>
      <w:tabs>
        <w:tab w:val="clear" w:pos="360"/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autoSpaceDE w:val="0"/>
      <w:autoSpaceDN w:val="0"/>
      <w:adjustRightInd w:val="0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709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2014-11-04T09:17:00.0000000Z</lastPrinted>
  <dcterms:created xsi:type="dcterms:W3CDTF">2014-11-04T14:03:00.0000000Z</dcterms:created>
  <dcterms:modified xsi:type="dcterms:W3CDTF">2014-11-04T14:03:00.0000000Z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684035</vt:lpwstr>
  </property>
  <property fmtid="{D5CDD505-2E9C-101B-9397-08002B2CF9AE}" pid="3" name="ContentTypeId">
    <vt:lpwstr>0x010100DB0AD699C374E5439F9D254DF2707DDC</vt:lpwstr>
  </property>
</Properties>
</file>