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0E41FB67" w14:textId="77777777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Pr="00C37FE1" w:rsidR="00C37FE1" w:rsidP="00C37FE1" w:rsidRDefault="007D13DE" w14:paraId="1456606F" w14:textId="77777777">
      <w:r>
        <w:t>Geachte Voorzitter,</w:t>
      </w:r>
    </w:p>
    <w:p w:rsidR="007D13DE" w:rsidP="00C37FE1" w:rsidRDefault="007D13DE" w14:paraId="50BE36C6" w14:textId="77777777">
      <w:bookmarkStart w:name="bm_txtend" w:id="3"/>
    </w:p>
    <w:p w:rsidR="007D13DE" w:rsidP="00C37FE1" w:rsidRDefault="007D13DE" w14:paraId="2C482977" w14:textId="77777777">
      <w:r>
        <w:t>Hierbij bied ik u het verslag aan van de Raad Algemene Zaken van 21 oktober 2014.</w:t>
      </w:r>
    </w:p>
    <w:p w:rsidR="00C37FE1" w:rsidP="00C37FE1" w:rsidRDefault="007D13DE" w14:paraId="676B8468" w14:textId="77777777">
      <w:r>
        <w:br/>
      </w:r>
      <w:r>
        <w:br/>
      </w:r>
      <w: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7D13DE" w14:paraId="187DB594" w14:textId="77777777">
        <w:tc>
          <w:tcPr>
            <w:tcW w:w="4500" w:type="pct"/>
          </w:tcPr>
          <w:p w:rsidRPr="00C37FE1" w:rsidR="002F6C89" w:rsidP="002F6C89" w:rsidRDefault="007D13DE" w14:paraId="22C3833E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7D13DE" w14:paraId="418EA5DC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7D13DE" w14:paraId="1B5ADBD5" w14:textId="77777777">
        <w:tc>
          <w:tcPr>
            <w:tcW w:w="4500" w:type="pct"/>
          </w:tcPr>
          <w:p w:rsidR="007D13DE" w:rsidP="002F6C89" w:rsidRDefault="007D13DE" w14:paraId="29AB9B46" w14:textId="77777777">
            <w:bookmarkStart w:name="bm_groet1" w:id="6"/>
          </w:p>
          <w:p w:rsidR="007D13DE" w:rsidP="002F6C89" w:rsidRDefault="007D13DE" w14:paraId="3770A239" w14:textId="77777777"/>
          <w:p w:rsidR="007D13DE" w:rsidP="002F6C89" w:rsidRDefault="007D13DE" w14:paraId="770C3DB8" w14:textId="77777777"/>
          <w:p w:rsidR="007D13DE" w:rsidP="002F6C89" w:rsidRDefault="007D13DE" w14:paraId="2BA8B3F5" w14:textId="77777777"/>
          <w:bookmarkEnd w:id="6"/>
          <w:p w:rsidRPr="00C37FE1" w:rsidR="004B0BDA" w:rsidP="002F6C89" w:rsidRDefault="005537DA" w14:paraId="020C7814" w14:textId="600FD0D8">
            <w:r>
              <w:t>Bert Koenders</w:t>
            </w:r>
          </w:p>
        </w:tc>
        <w:tc>
          <w:tcPr>
            <w:tcW w:w="2500" w:type="pct"/>
          </w:tcPr>
          <w:p w:rsidRPr="00C37FE1" w:rsidR="004B0BDA" w:rsidP="002F6C89" w:rsidRDefault="007D13DE" w14:paraId="336741FA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07B033DA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04FDF" w14:textId="77777777" w:rsidR="00720A8A" w:rsidRDefault="00720A8A">
      <w:r>
        <w:separator/>
      </w:r>
    </w:p>
    <w:p w14:paraId="5334E0C6" w14:textId="77777777" w:rsidR="00720A8A" w:rsidRDefault="00720A8A"/>
  </w:endnote>
  <w:endnote w:type="continuationSeparator" w:id="0">
    <w:p w14:paraId="4655B2B7" w14:textId="77777777" w:rsidR="00720A8A" w:rsidRDefault="00720A8A">
      <w:r>
        <w:continuationSeparator/>
      </w:r>
    </w:p>
    <w:p w14:paraId="60B5E467" w14:textId="77777777" w:rsidR="00720A8A" w:rsidRDefault="00720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64738" w14:textId="77777777" w:rsidR="0014093E" w:rsidRDefault="0014093E">
    <w:pPr>
      <w:pStyle w:val="Footer"/>
    </w:pPr>
  </w:p>
  <w:p w14:paraId="3EE71360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624BD1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1DF1028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257BB6E9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D13D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6960B2">
            <w:fldChar w:fldCharType="begin"/>
          </w:r>
          <w:r w:rsidR="006960B2">
            <w:instrText xml:space="preserve"> NUMPAGES   \* MERGEFORMAT </w:instrText>
          </w:r>
          <w:r w:rsidR="006960B2">
            <w:fldChar w:fldCharType="separate"/>
          </w:r>
          <w:r w:rsidR="007D13DE">
            <w:t>1</w:t>
          </w:r>
          <w:r w:rsidR="006960B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D8D4CC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74384CA" w14:textId="77777777" w:rsidR="0014093E" w:rsidRDefault="0014093E" w:rsidP="002B153C">
          <w:bookmarkStart w:id="17" w:name="bmVoettekst1"/>
        </w:p>
      </w:tc>
      <w:tc>
        <w:tcPr>
          <w:tcW w:w="2148" w:type="dxa"/>
        </w:tcPr>
        <w:p w14:paraId="244A32D8" w14:textId="33CD4564" w:rsidR="0014093E" w:rsidRDefault="007D13DE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6960B2">
            <w:fldChar w:fldCharType="begin"/>
          </w:r>
          <w:r w:rsidR="006960B2">
            <w:instrText xml:space="preserve"> NUMPAGES   \* MERGEFORMAT </w:instrText>
          </w:r>
          <w:r w:rsidR="006960B2">
            <w:fldChar w:fldCharType="separate"/>
          </w:r>
          <w:r>
            <w:t>1</w:t>
          </w:r>
          <w:r w:rsidR="006960B2">
            <w:fldChar w:fldCharType="end"/>
          </w:r>
        </w:p>
      </w:tc>
    </w:tr>
    <w:bookmarkEnd w:id="17"/>
  </w:tbl>
  <w:p w14:paraId="40C8477D" w14:textId="77777777" w:rsidR="0014093E" w:rsidRPr="006960B2" w:rsidRDefault="0014093E" w:rsidP="006960B2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3A893B9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712AED4" w14:textId="77777777" w:rsidR="0014093E" w:rsidRDefault="0014093E" w:rsidP="00023E9A"/>
      </w:tc>
      <w:tc>
        <w:tcPr>
          <w:tcW w:w="2148" w:type="dxa"/>
        </w:tcPr>
        <w:p w14:paraId="22CA00B1" w14:textId="49CC58ED" w:rsidR="0014093E" w:rsidRDefault="007D13DE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6960B2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6960B2">
            <w:fldChar w:fldCharType="begin"/>
          </w:r>
          <w:r w:rsidR="006960B2">
            <w:instrText xml:space="preserve"> NUMPAGES   \* MERGEFORMAT </w:instrText>
          </w:r>
          <w:r w:rsidR="006960B2">
            <w:fldChar w:fldCharType="separate"/>
          </w:r>
          <w:r w:rsidR="006960B2">
            <w:t>1</w:t>
          </w:r>
          <w:r w:rsidR="006960B2">
            <w:fldChar w:fldCharType="end"/>
          </w:r>
        </w:p>
      </w:tc>
    </w:tr>
  </w:tbl>
  <w:p w14:paraId="3DBF55DD" w14:textId="77777777" w:rsidR="0014093E" w:rsidRPr="006960B2" w:rsidRDefault="0014093E" w:rsidP="006960B2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3EDC0" w14:textId="77777777" w:rsidR="00720A8A" w:rsidRDefault="00720A8A">
      <w:r>
        <w:separator/>
      </w:r>
    </w:p>
    <w:p w14:paraId="4B748AE2" w14:textId="77777777" w:rsidR="00720A8A" w:rsidRDefault="00720A8A"/>
  </w:footnote>
  <w:footnote w:type="continuationSeparator" w:id="0">
    <w:p w14:paraId="28A1A521" w14:textId="77777777" w:rsidR="00720A8A" w:rsidRDefault="00720A8A">
      <w:r>
        <w:continuationSeparator/>
      </w:r>
    </w:p>
    <w:p w14:paraId="5C48B2DC" w14:textId="77777777" w:rsidR="00720A8A" w:rsidRDefault="00720A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74745" w14:textId="77777777" w:rsidR="0014093E" w:rsidRDefault="0014093E">
    <w:pPr>
      <w:pStyle w:val="Header"/>
    </w:pPr>
  </w:p>
  <w:p w14:paraId="15A6098C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BC600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0FBC06" wp14:editId="6AACDC1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3735F8E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5227D84" w14:textId="77777777" w:rsidR="0014093E" w:rsidRPr="00FB2EB1" w:rsidRDefault="007D13D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 w14:paraId="25F30965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C99DE54" w14:textId="77777777" w:rsidR="0014093E" w:rsidRPr="00DF54D9" w:rsidRDefault="0014093E" w:rsidP="004F44C2"/>
                            </w:tc>
                          </w:tr>
                          <w:tr w:rsidR="0014093E" w:rsidRPr="00496319" w14:paraId="6FF6A127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7BC291A" w14:textId="71E3B87F" w:rsidR="0014093E" w:rsidRDefault="007D13DE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14:paraId="0881BA3E" w14:textId="77777777" w:rsidR="0014093E" w:rsidRDefault="007D13DE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MinBuZa.2014.</w:t>
                                </w:r>
                                <w:bookmarkEnd w:id="12"/>
                              </w:p>
                              <w:p w14:paraId="73D2904C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6FB4C7C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391446F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1B21C0C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3735F8E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5227D84" w14:textId="77777777" w:rsidR="0014093E" w:rsidRPr="00FB2EB1" w:rsidRDefault="007D13D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25F30965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C99DE54" w14:textId="77777777" w:rsidR="0014093E" w:rsidRPr="00DF54D9" w:rsidRDefault="0014093E" w:rsidP="004F44C2"/>
                      </w:tc>
                    </w:tr>
                    <w:tr w:rsidR="0014093E" w:rsidRPr="00496319" w14:paraId="6FF6A127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7BC291A" w14:textId="71E3B87F" w:rsidR="0014093E" w:rsidRDefault="007D13DE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14:paraId="0881BA3E" w14:textId="77777777" w:rsidR="0014093E" w:rsidRDefault="007D13DE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MinBuZa.2014.</w:t>
                          </w:r>
                          <w:bookmarkEnd w:id="16"/>
                        </w:p>
                        <w:p w14:paraId="73D2904C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6FB4C7C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391446F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1B21C0C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7FD6BC76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35F7D5ED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6C08F320" w14:textId="77777777" w:rsidR="0014093E" w:rsidRPr="00740712" w:rsidRDefault="0014093E" w:rsidP="004F44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CF4F3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834043" wp14:editId="3A44F3C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3A63932B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7859F79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C43A6D2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F6AD9EE" wp14:editId="41377074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9119A09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3A63932B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7859F79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C43A6D2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6AD9EE" wp14:editId="41377074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9119A09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48DDEE" wp14:editId="4076B59F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D13DE" w14:paraId="21C7A0C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BD9F12B" w14:textId="3FBF0F24" w:rsidR="0014093E" w:rsidRPr="007D13DE" w:rsidRDefault="007D13DE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7D13DE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8"/>
                                <w:r w:rsidR="0014093E" w:rsidRPr="007D13DE">
                                  <w:br/>
                                  <w:t>Bezuidenhoutseweg 67</w:t>
                                </w:r>
                                <w:r w:rsidR="0014093E" w:rsidRPr="007D13DE">
                                  <w:br/>
                                  <w:t>2594 AC Den Haag</w:t>
                                </w:r>
                                <w:r w:rsidR="0014093E" w:rsidRPr="007D13DE">
                                  <w:br/>
                                  <w:t>Postbus 20061</w:t>
                                </w:r>
                                <w:r w:rsidR="0014093E" w:rsidRPr="007D13DE">
                                  <w:br/>
                                  <w:t>Nederland</w:t>
                                </w:r>
                                <w:r w:rsidR="0014093E" w:rsidRPr="007D13DE">
                                  <w:br/>
                                </w:r>
                                <w:r w:rsidR="00522E82" w:rsidRPr="007D13DE">
                                  <w:t>www.rijksoverheid.nl</w:t>
                                </w:r>
                              </w:p>
                              <w:p w14:paraId="5F8238BD" w14:textId="77777777" w:rsidR="0014093E" w:rsidRPr="007D13DE" w:rsidRDefault="0014093E" w:rsidP="006960B2">
                                <w:pPr>
                                  <w:pStyle w:val="Huisstijl-Adres"/>
                                </w:pPr>
                                <w:bookmarkStart w:id="20" w:name="bm_email"/>
                                <w:bookmarkEnd w:id="19"/>
                                <w:bookmarkEnd w:id="20"/>
                              </w:p>
                            </w:tc>
                          </w:tr>
                          <w:tr w:rsidR="0014093E" w:rsidRPr="007D13DE" w14:paraId="69800627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26EA36C" w14:textId="77777777" w:rsidR="0014093E" w:rsidRPr="007D13DE" w:rsidRDefault="0014093E" w:rsidP="00BC4AE3"/>
                            </w:tc>
                          </w:tr>
                          <w:tr w:rsidR="0014093E" w:rsidRPr="007D13DE" w14:paraId="6324E90D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F78EE8B" w14:textId="17489E9D" w:rsidR="0014093E" w:rsidRPr="007D13DE" w:rsidRDefault="007D13DE" w:rsidP="00BC4AE3">
                                <w:pPr>
                                  <w:pStyle w:val="Huisstijl-Kopje"/>
                                </w:pPr>
                                <w:r w:rsidRPr="007D13DE">
                                  <w:t>Onze Referentie</w:t>
                                </w:r>
                              </w:p>
                              <w:p w14:paraId="0D643C51" w14:textId="0D6C978F" w:rsidR="0014093E" w:rsidRPr="007D13DE" w:rsidRDefault="007D13DE" w:rsidP="00BC4AE3">
                                <w:pPr>
                                  <w:pStyle w:val="Huisstijl-Gegeven"/>
                                </w:pPr>
                                <w:bookmarkStart w:id="21" w:name="bm_reference"/>
                                <w:r w:rsidRPr="007D13DE">
                                  <w:t>MinBuZa.2014.</w:t>
                                </w:r>
                                <w:bookmarkEnd w:id="21"/>
                                <w:r w:rsidR="005537DA">
                                  <w:t>6286</w:t>
                                </w:r>
                                <w:r w:rsidR="005F550D">
                                  <w:t>57</w:t>
                                </w:r>
                              </w:p>
                              <w:p w14:paraId="6A79CF47" w14:textId="77777777" w:rsidR="0014093E" w:rsidRPr="007D13DE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14:paraId="6BCE1930" w14:textId="77777777" w:rsidR="0014093E" w:rsidRPr="007D13DE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enclosures"/>
                                <w:bookmarkEnd w:id="23"/>
                              </w:p>
                              <w:p w14:paraId="5CA93A0D" w14:textId="77777777" w:rsidR="0014093E" w:rsidRPr="007D13DE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D13DE" w14:paraId="120984A2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A0D79E2" w14:textId="77777777" w:rsidR="0014093E" w:rsidRPr="007D13DE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231F0CE" w14:textId="77777777" w:rsidR="0014093E" w:rsidRPr="007D13DE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D13DE" w14:paraId="21C7A0C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BD9F12B" w14:textId="3FBF0F24" w:rsidR="0014093E" w:rsidRPr="007D13DE" w:rsidRDefault="007D13DE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 w:rsidRPr="007D13DE">
                            <w:rPr>
                              <w:b/>
                            </w:rPr>
                            <w:t>Directie Integratie Europa</w:t>
                          </w:r>
                          <w:bookmarkEnd w:id="24"/>
                          <w:r w:rsidR="0014093E" w:rsidRPr="007D13DE">
                            <w:br/>
                            <w:t>Bezuidenhoutseweg 67</w:t>
                          </w:r>
                          <w:r w:rsidR="0014093E" w:rsidRPr="007D13DE">
                            <w:br/>
                            <w:t>2594 AC Den Haag</w:t>
                          </w:r>
                          <w:r w:rsidR="0014093E" w:rsidRPr="007D13DE">
                            <w:br/>
                            <w:t>Postbus 20061</w:t>
                          </w:r>
                          <w:r w:rsidR="0014093E" w:rsidRPr="007D13DE">
                            <w:br/>
                            <w:t>Nederland</w:t>
                          </w:r>
                          <w:r w:rsidR="0014093E" w:rsidRPr="007D13DE">
                            <w:br/>
                          </w:r>
                          <w:r w:rsidR="00522E82" w:rsidRPr="007D13DE">
                            <w:t>www.rijksoverheid.nl</w:t>
                          </w:r>
                        </w:p>
                        <w:p w14:paraId="5F8238BD" w14:textId="77777777" w:rsidR="0014093E" w:rsidRPr="007D13DE" w:rsidRDefault="0014093E" w:rsidP="006960B2">
                          <w:pPr>
                            <w:pStyle w:val="Huisstijl-Adres"/>
                          </w:pPr>
                          <w:bookmarkStart w:id="26" w:name="bm_email"/>
                          <w:bookmarkEnd w:id="25"/>
                          <w:bookmarkEnd w:id="26"/>
                        </w:p>
                      </w:tc>
                    </w:tr>
                    <w:tr w:rsidR="0014093E" w:rsidRPr="007D13DE" w14:paraId="69800627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26EA36C" w14:textId="77777777" w:rsidR="0014093E" w:rsidRPr="007D13DE" w:rsidRDefault="0014093E" w:rsidP="00BC4AE3"/>
                      </w:tc>
                    </w:tr>
                    <w:tr w:rsidR="0014093E" w:rsidRPr="007D13DE" w14:paraId="6324E90D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F78EE8B" w14:textId="17489E9D" w:rsidR="0014093E" w:rsidRPr="007D13DE" w:rsidRDefault="007D13DE" w:rsidP="00BC4AE3">
                          <w:pPr>
                            <w:pStyle w:val="Huisstijl-Kopje"/>
                          </w:pPr>
                          <w:r w:rsidRPr="007D13DE">
                            <w:t>Onze Referentie</w:t>
                          </w:r>
                        </w:p>
                        <w:p w14:paraId="0D643C51" w14:textId="0D6C978F" w:rsidR="0014093E" w:rsidRPr="007D13DE" w:rsidRDefault="007D13DE" w:rsidP="00BC4AE3">
                          <w:pPr>
                            <w:pStyle w:val="Huisstijl-Gegeven"/>
                          </w:pPr>
                          <w:bookmarkStart w:id="27" w:name="bm_reference"/>
                          <w:r w:rsidRPr="007D13DE">
                            <w:t>MinBuZa.2014.</w:t>
                          </w:r>
                          <w:bookmarkEnd w:id="27"/>
                          <w:r w:rsidR="005537DA">
                            <w:t>6286</w:t>
                          </w:r>
                          <w:r w:rsidR="005F550D">
                            <w:t>57</w:t>
                          </w:r>
                        </w:p>
                        <w:p w14:paraId="6A79CF47" w14:textId="77777777" w:rsidR="0014093E" w:rsidRPr="007D13DE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nummer"/>
                          <w:bookmarkEnd w:id="28"/>
                        </w:p>
                        <w:p w14:paraId="6BCE1930" w14:textId="77777777" w:rsidR="0014093E" w:rsidRPr="007D13DE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enclosures"/>
                          <w:bookmarkEnd w:id="29"/>
                        </w:p>
                        <w:p w14:paraId="5CA93A0D" w14:textId="77777777" w:rsidR="0014093E" w:rsidRPr="007D13DE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D13DE" w14:paraId="120984A2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A0D79E2" w14:textId="77777777" w:rsidR="0014093E" w:rsidRPr="007D13DE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231F0CE" w14:textId="77777777" w:rsidR="0014093E" w:rsidRPr="007D13DE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337EF9FE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3E5DE74B" w14:textId="77777777" w:rsidR="0014093E" w:rsidRPr="00BC3B53" w:rsidRDefault="0014093E" w:rsidP="00717318">
          <w:pPr>
            <w:pStyle w:val="Huisstijl-NAW"/>
          </w:pPr>
        </w:p>
      </w:tc>
    </w:tr>
    <w:tr w:rsidR="0014093E" w14:paraId="4548D18D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294965A2" w14:textId="6181DAC4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7D13DE" w:rsidRPr="007D13DE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7D13DE" w:rsidRPr="007D13DE">
            <w:rPr>
              <w:bCs/>
            </w:rPr>
            <w:t>Tweede</w:t>
          </w:r>
          <w:r w:rsidRPr="003B4CA4">
            <w:t xml:space="preserve"> Kamer der Staten-Generaal</w:t>
          </w:r>
        </w:p>
        <w:p w14:paraId="7FCCC1F4" w14:textId="43E14CF3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7D13DE" w:rsidRPr="007D13DE">
            <w:rPr>
              <w:bCs/>
              <w:lang w:val="en-US"/>
            </w:rPr>
            <w:t>4</w:t>
          </w:r>
        </w:p>
        <w:p w14:paraId="6D39A021" w14:textId="25941556"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14:paraId="56C100CE" w14:textId="7A829F5A" w:rsidR="005537DA" w:rsidRDefault="005537DA" w:rsidP="008C5110">
          <w:pPr>
            <w:jc w:val="center"/>
          </w:pPr>
        </w:p>
        <w:p w14:paraId="1622F753" w14:textId="77777777" w:rsidR="005537DA" w:rsidRPr="005537DA" w:rsidRDefault="005537DA" w:rsidP="005537DA"/>
        <w:p w14:paraId="2C5574FC" w14:textId="77777777" w:rsidR="005537DA" w:rsidRPr="005537DA" w:rsidRDefault="005537DA" w:rsidP="005537DA"/>
        <w:p w14:paraId="703593E5" w14:textId="77777777" w:rsidR="005537DA" w:rsidRPr="005537DA" w:rsidRDefault="005537DA" w:rsidP="005537DA"/>
        <w:p w14:paraId="0028436C" w14:textId="5277AB81" w:rsidR="005537DA" w:rsidRDefault="005537DA" w:rsidP="005537DA"/>
        <w:p w14:paraId="53FB62AE" w14:textId="6E059FD9" w:rsidR="0014093E" w:rsidRPr="005537DA" w:rsidRDefault="005537DA" w:rsidP="005537DA">
          <w:pPr>
            <w:tabs>
              <w:tab w:val="left" w:pos="5645"/>
            </w:tabs>
          </w:pPr>
          <w:r>
            <w:tab/>
          </w:r>
        </w:p>
      </w:tc>
    </w:tr>
    <w:tr w:rsidR="0014093E" w14:paraId="19A999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159BEB96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2FB7FD72" w14:textId="77777777">
      <w:trPr>
        <w:trHeight w:val="240"/>
      </w:trPr>
      <w:tc>
        <w:tcPr>
          <w:tcW w:w="7520" w:type="dxa"/>
          <w:shd w:val="clear" w:color="auto" w:fill="auto"/>
        </w:tcPr>
        <w:p w14:paraId="1A6F024D" w14:textId="23704858" w:rsidR="0014093E" w:rsidRPr="00035E67" w:rsidRDefault="007D13DE" w:rsidP="005537D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0" w:name="bm_date"/>
          <w:r w:rsidR="005537DA">
            <w:rPr>
              <w:rFonts w:cs="Verdana"/>
              <w:szCs w:val="18"/>
            </w:rPr>
            <w:t>30</w:t>
          </w:r>
          <w:r>
            <w:rPr>
              <w:rFonts w:cs="Verdana"/>
              <w:szCs w:val="18"/>
            </w:rPr>
            <w:t xml:space="preserve"> oktober 2014</w:t>
          </w:r>
          <w:bookmarkEnd w:id="30"/>
        </w:p>
      </w:tc>
    </w:tr>
    <w:tr w:rsidR="0014093E" w:rsidRPr="001F182C" w14:paraId="72C3D46B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4082BE1A" w14:textId="09BB5957" w:rsidR="0014093E" w:rsidRPr="001F182C" w:rsidRDefault="007D13D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1" w:name="bm_subject"/>
          <w:r>
            <w:t>Verslag Raad Algemene Zaken van 21 oktober 2014</w:t>
          </w:r>
          <w:bookmarkEnd w:id="31"/>
        </w:p>
      </w:tc>
    </w:tr>
  </w:tbl>
  <w:p w14:paraId="5DB8F911" w14:textId="77777777" w:rsidR="0014093E" w:rsidRDefault="0014093E" w:rsidP="00BC4AE3">
    <w:pPr>
      <w:pStyle w:val="Header"/>
    </w:pPr>
  </w:p>
  <w:p w14:paraId="1C37E61B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DE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37DA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50D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960B2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0A8A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13DE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A85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4.xml><?xml version="1.0" encoding="utf-8"?>
<ds:datastoreItem xmlns:ds="http://schemas.openxmlformats.org/officeDocument/2006/customXml" ds:itemID="{C59E80F2-9712-4FF6-8B6F-08D6A56333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127</ap:Characters>
  <ap:DocSecurity>0</ap:DocSecurity>
  <ap:Lines>18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oFAAohepTGvwTLiojsnq/TOGXhjgVZdC5WWBTYQhvfyfByvVbutXU9BmL2KKaSy4ZIiCHxcy6cLHg6ic
cV+zOyc+7J3+R/gcj4YCqbyrEhG6PRitfc5bExCym4wOZ5w3pj6Swbd96UW92mn7DQD/DOCYSSSH
/BL6yqf7+8OERupqSE/6aK/qhU+SVaphzZj4ygBan7a/MFfzqk2jp//C+g3ZFMniWedL70PFVmHz
HvWV1tK3UdNQ84hDI</vt:lpwstr>
  </property>
  <property fmtid="{D5CDD505-2E9C-101B-9397-08002B2CF9AE}" pid="3" name="MAIL_MSG_ID2">
    <vt:lpwstr>l6gImBHHj73zZeYRykOgy9OfsPkPcsdgmR5I6KXYl5xhqi6Aa1KOeKtznU9
+xcjyWL94iY7X7MMGl/C5JUQ44qOENFOdfk1m6zLwJAjaN+U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4AAAUmLmXdMZevSB1w4H+jNTOYqguqCj/Z3ApaYZMttZwP0bTsEXeIz+FQ==</vt:lpwstr>
  </property>
  <property fmtid="{D5CDD505-2E9C-101B-9397-08002B2CF9AE}" pid="6" name="ContentTypeId">
    <vt:lpwstr>0x0101001980F00E1EBF0946968562416AA3D941</vt:lpwstr>
  </property>
</Properties>
</file>