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B80F94" w:rsidTr="00B80F94">
        <w:trPr>
          <w:trHeight w:val="289" w:hRule="exact"/>
        </w:trPr>
        <w:tc>
          <w:tcPr>
            <w:tcW w:w="929" w:type="dxa"/>
          </w:tcPr>
          <w:p w:rsidRPr="00434042" w:rsidR="00B80F94" w:rsidP="00B80F94" w:rsidRDefault="00B80F94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B80F94" w:rsidP="000A54E7" w:rsidRDefault="008649CC">
            <w:r>
              <w:t>29 oktober 2014</w:t>
            </w:r>
            <w:bookmarkStart w:name="_GoBack" w:id="0"/>
            <w:bookmarkEnd w:id="0"/>
          </w:p>
        </w:tc>
      </w:tr>
      <w:tr w:rsidRPr="00434042" w:rsidR="00B80F94" w:rsidTr="00B80F94">
        <w:trPr>
          <w:trHeight w:val="368"/>
        </w:trPr>
        <w:tc>
          <w:tcPr>
            <w:tcW w:w="929" w:type="dxa"/>
          </w:tcPr>
          <w:p w:rsidR="00B80F94" w:rsidP="00B80F94" w:rsidRDefault="00B80F94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B80F94" w:rsidP="005A71A3" w:rsidRDefault="00B80F94">
            <w:r>
              <w:t>Verslag schriftelijk overleg</w:t>
            </w:r>
            <w:r w:rsidR="005A71A3">
              <w:t xml:space="preserve"> over de brief inzake </w:t>
            </w:r>
            <w:r>
              <w:t>kwaliteitsafspraken</w:t>
            </w:r>
            <w:r w:rsidR="005A71A3">
              <w:t xml:space="preserve"> mbo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80F94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80F94" w:rsidP="00B80F94" w:rsidRDefault="00B80F94">
            <w:r>
              <w:t xml:space="preserve">De voorzitter van de Tweede kamer der Staten-Generaal  </w:t>
            </w:r>
          </w:p>
          <w:p w:rsidR="00B80F94" w:rsidP="00B80F94" w:rsidRDefault="00B80F94">
            <w:r>
              <w:t xml:space="preserve">Postbus 20018 </w:t>
            </w:r>
          </w:p>
          <w:p w:rsidR="00B80F94" w:rsidP="00B80F94" w:rsidRDefault="00B80F94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B80F94" w:rsidTr="007B7125">
        <w:tc>
          <w:tcPr>
            <w:tcW w:w="2160" w:type="dxa"/>
          </w:tcPr>
          <w:p w:rsidRPr="004E6BCF" w:rsidR="00B80F94" w:rsidP="00B80F94" w:rsidRDefault="00B80F9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Pr="00D86CC6" w:rsidR="00B80F94" w:rsidP="007B7125" w:rsidRDefault="00B80F94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2150</w:t>
            </w:r>
          </w:p>
          <w:p w:rsidR="00B80F94" w:rsidP="00B80F94" w:rsidRDefault="00B80F9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B80F94" w:rsidP="00B80F94" w:rsidRDefault="00B80F9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B80F94" w:rsidP="00B80F94" w:rsidRDefault="00B80F9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B80F94" w:rsidP="00B80F94" w:rsidRDefault="00B80F94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B80F94" w:rsidP="00B80F94" w:rsidRDefault="00B80F94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B80F94" w:rsidP="007B7125" w:rsidRDefault="00B80F94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B80F94" w:rsidTr="007B7125">
        <w:trPr>
          <w:trHeight w:val="200" w:hRule="exact"/>
        </w:trPr>
        <w:tc>
          <w:tcPr>
            <w:tcW w:w="2160" w:type="dxa"/>
          </w:tcPr>
          <w:p w:rsidRPr="00356D2B" w:rsidR="00B80F94" w:rsidP="007B7125" w:rsidRDefault="00B80F94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B80F94" w:rsidTr="007B7125">
        <w:trPr>
          <w:trHeight w:val="450"/>
        </w:trPr>
        <w:tc>
          <w:tcPr>
            <w:tcW w:w="2160" w:type="dxa"/>
          </w:tcPr>
          <w:p w:rsidR="00B80F94" w:rsidP="00B80F94" w:rsidRDefault="00B80F94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B80F94" w:rsidP="007B7125" w:rsidRDefault="00B80F94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689357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B80F94" w:rsidTr="007B7125">
        <w:trPr>
          <w:trHeight w:val="135"/>
        </w:trPr>
        <w:tc>
          <w:tcPr>
            <w:tcW w:w="2160" w:type="dxa"/>
          </w:tcPr>
          <w:p w:rsidRPr="005A71A3" w:rsidR="00B80F94" w:rsidP="00B80F94" w:rsidRDefault="00B80F94">
            <w:pPr>
              <w:pStyle w:val="Huisstijl-Kopje"/>
              <w:rPr>
                <w:noProof w:val="0"/>
              </w:rPr>
            </w:pPr>
            <w:r w:rsidRPr="005A71A3">
              <w:rPr>
                <w:noProof w:val="0"/>
              </w:rPr>
              <w:t>Uw brieven van</w:t>
            </w:r>
          </w:p>
          <w:p w:rsidRPr="00C5333A" w:rsidR="00B80F94" w:rsidP="00B80F94" w:rsidRDefault="005A71A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20 en 27 </w:t>
            </w:r>
            <w:r w:rsidRPr="005A71A3" w:rsidR="00B80F94">
              <w:rPr>
                <w:sz w:val="13"/>
                <w:szCs w:val="13"/>
              </w:rPr>
              <w:t>oktober 2014</w:t>
            </w:r>
          </w:p>
        </w:tc>
      </w:tr>
      <w:tr w:rsidRPr="005819CE" w:rsidR="00B80F94" w:rsidTr="007B7125">
        <w:trPr>
          <w:trHeight w:val="225"/>
        </w:trPr>
        <w:tc>
          <w:tcPr>
            <w:tcW w:w="2160" w:type="dxa"/>
          </w:tcPr>
          <w:p w:rsidRPr="00B80F94" w:rsidR="00B80F94" w:rsidP="00B80F94" w:rsidRDefault="00B80F94">
            <w:pPr>
              <w:pStyle w:val="Huisstijl-Kopje"/>
              <w:rPr>
                <w:b w:val="0"/>
                <w:noProof w:val="0"/>
                <w:szCs w:val="13"/>
              </w:rPr>
            </w:pPr>
          </w:p>
        </w:tc>
      </w:tr>
      <w:tr w:rsidRPr="005819CE" w:rsidR="00B80F94" w:rsidTr="007B7125">
        <w:trPr>
          <w:trHeight w:val="113"/>
        </w:trPr>
        <w:tc>
          <w:tcPr>
            <w:tcW w:w="2160" w:type="dxa"/>
          </w:tcPr>
          <w:p w:rsidRPr="00D86CC6" w:rsidR="00B80F94" w:rsidP="00B80F94" w:rsidRDefault="00B80F94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B80F94" w:rsidP="007B7125" w:rsidRDefault="00B80F94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B80F94" w:rsidP="00B80F94" w:rsidRDefault="00B80F94"/>
    <w:p w:rsidR="00B80F94" w:rsidP="00B80F94" w:rsidRDefault="00B80F94"/>
    <w:p w:rsidRPr="005A71A3" w:rsidR="00B80F94" w:rsidRDefault="00B80F94">
      <w:pPr>
        <w:rPr>
          <w:szCs w:val="18"/>
        </w:rPr>
      </w:pPr>
      <w:r w:rsidRPr="005A71A3">
        <w:rPr>
          <w:szCs w:val="18"/>
        </w:rPr>
        <w:t>Hierbij bied ik u het verslag en het aanvullend verslag aan van een schriftelijk overleg naar aanleiding van mijn brief d.d. 1 oktober 2014 inzake de Regeling kwaliteitsafspraken mbo (Kamerstuk 31 524, nr.215)</w:t>
      </w:r>
      <w:r w:rsidRPr="005A71A3" w:rsidR="005A71A3">
        <w:rPr>
          <w:szCs w:val="18"/>
        </w:rPr>
        <w:t>.</w:t>
      </w:r>
    </w:p>
    <w:p w:rsidRPr="005A71A3" w:rsidR="00B80F94" w:rsidRDefault="00B80F94">
      <w:pPr>
        <w:rPr>
          <w:szCs w:val="18"/>
        </w:rPr>
      </w:pPr>
    </w:p>
    <w:p w:rsidRPr="006A0C96" w:rsidR="00B80F94" w:rsidRDefault="00B80F94"/>
    <w:p w:rsidRPr="005A71A3" w:rsidR="00B80F94" w:rsidP="00B80F94" w:rsidRDefault="00B80F94">
      <w:r w:rsidRPr="005A71A3">
        <w:t>de minister van Onderwijs, Cultuur en Wetenschap,</w:t>
      </w:r>
    </w:p>
    <w:p w:rsidRPr="005A71A3" w:rsidR="00B80F94" w:rsidP="00B80F94" w:rsidRDefault="00B80F94"/>
    <w:p w:rsidRPr="005A71A3" w:rsidR="00B80F94" w:rsidP="00B80F94" w:rsidRDefault="00B80F94"/>
    <w:p w:rsidRPr="005A71A3" w:rsidR="00B80F94" w:rsidP="00B80F94" w:rsidRDefault="00B80F94"/>
    <w:p w:rsidRPr="006A0C96" w:rsidR="00B80F94" w:rsidP="00B80F94" w:rsidRDefault="00B80F94">
      <w:pPr>
        <w:pStyle w:val="standaard-tekst"/>
      </w:pPr>
      <w:r w:rsidRPr="00581A9D">
        <w:rPr>
          <w:sz w:val="18"/>
          <w:szCs w:val="18"/>
        </w:rPr>
        <w:t xml:space="preserve">dr. Jet </w:t>
      </w:r>
      <w:proofErr w:type="spellStart"/>
      <w:r w:rsidRPr="00581A9D">
        <w:rPr>
          <w:sz w:val="18"/>
          <w:szCs w:val="18"/>
        </w:rPr>
        <w:t>Bussemaker</w:t>
      </w:r>
      <w:proofErr w:type="spellEnd"/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94" w:rsidRDefault="00B80F94">
      <w:r>
        <w:separator/>
      </w:r>
    </w:p>
    <w:p w:rsidR="00B80F94" w:rsidRDefault="00B80F94"/>
  </w:endnote>
  <w:endnote w:type="continuationSeparator" w:id="0">
    <w:p w:rsidR="00B80F94" w:rsidRDefault="00B80F94">
      <w:r>
        <w:continuationSeparator/>
      </w:r>
    </w:p>
    <w:p w:rsidR="00B80F94" w:rsidRDefault="00B80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80F94" w:rsidP="00B80F94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CF3331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CF3331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80F94" w:rsidP="00B80F94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C03B1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C03B1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94" w:rsidRDefault="00B80F94">
      <w:r>
        <w:separator/>
      </w:r>
    </w:p>
    <w:p w:rsidR="00B80F94" w:rsidRDefault="00B80F94"/>
  </w:footnote>
  <w:footnote w:type="continuationSeparator" w:id="0">
    <w:p w:rsidR="00B80F94" w:rsidRDefault="00B80F94">
      <w:r>
        <w:continuationSeparator/>
      </w:r>
    </w:p>
    <w:p w:rsidR="00B80F94" w:rsidRDefault="00B80F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B80F94" w:rsidRPr="002F71BB" w:rsidRDefault="00B80F94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AD4413">
            <w:rPr>
              <w:sz w:val="13"/>
              <w:szCs w:val="13"/>
            </w:rPr>
            <w:t>689357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B80F94" w:rsidRDefault="00B80F94" w:rsidP="00B80F94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55" name="Afbeelding 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0F94" w:rsidRPr="00543A0D" w:rsidRDefault="00B80F94" w:rsidP="00B80F94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B80F94" w:rsidP="00B80F94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422626DF25914D1885505CC4469BA20B&quot;/&gt;&lt;Field id=&quot;UserGroup.1&quot; value=&quot;Middelbaar Beroeps Onderwijs&quot;/&gt;&lt;Field id=&quot;UserGroup.2&quot; value=&quot;MBO&quot;/&gt;&lt;Field id=&quot;UserGroup.3&quot; value=&quot;&quot;/&gt;&lt;Field id=&quot;UserGroup.815F2AA4BDBE427BB9EA923102C2FB70&quot; value=&quot;Middelbaar Beroeps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J.A.M.H. Leenders&quot;/&gt;&lt;Field id=&quot;UserGroup.92A810531841458EA421E4A78B39896C&quot; value=&quot;B.J.L. Derks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6CA9A3A7B9A14F3BA40C402F49D7DD58&quot;/&gt;&lt;Field id=&quot;Author.1&quot; value=&quot;Soeters&quot;/&gt;&lt;Field id=&quot;Author.2&quot; value=&quot;M.&quot;/&gt;&lt;Field id=&quot;Author.3&quot; value=&quot;&quot;/&gt;&lt;Field id=&quot;Author.4&quot; value=&quot;Martin&quot;/&gt;&lt;Field id=&quot;Author.5&quot; value=&quot;m.soeters@minocw.nl&quot;/&gt;&lt;Field id=&quot;Author.6&quot; value=&quot;&quot;/&gt;&lt;Field id=&quot;Author.7&quot; value=&quot;&quot;/&gt;&lt;Field id=&quot;Author.8&quot; value=&quot;&quot;/&gt;&lt;Field id=&quot;Author.9&quot; value=&quot;o004soe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Soeters&quot;/&gt;&lt;Field id=&quot;Author.E72E562AD10E44CF8B0BB85626A7CED6&quot; value=&quot;&quot;/&gt;&lt;Field id=&quot;Author.2A7545B21CF14EEBBD8CE2FB110ECA76&quot; value=&quot;+31 6 46 84 92 26&quot;/&gt;&lt;Field id=&quot;Author.07A356D7877849EBA5C9C7CF16E58D5F&quot; value=&quot;&quot;/&gt;&lt;Field id=&quot;Author.316524BDEDA04B27B02489813A15B3D2&quot; value=&quot;2150&quot;/&gt;&lt;Field id=&quot;Author.764D5833F93D470E8E750B1DAEBD2873&quot; value=&quot;2147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2 26&quot;/&gt;&lt;Field id=&quot;Author.9F10345A9CBA40549518EFEBF9616FE7&quot; value=&quot;MBO&quot;/&gt;&lt;Field id=&quot;Author.A08FD3E3B58F4E81842FC68F44A9B386&quot; value=&quot;OCW&quot;/&gt;&lt;Field id=&quot;Author.8DC78BAD95DF4C7792B2965626F7CBF4&quot; value=&quot;1&quot;/&gt;&lt;Field id=&quot;Typist.0&quot; value=&quot;6CA9A3A7B9A14F3BA40C402F49D7DD58&quot;/&gt;&lt;Field id=&quot;Typist.1&quot; value=&quot;Soeters&quot;/&gt;&lt;Field id=&quot;Typist.2&quot; value=&quot;M.&quot;/&gt;&lt;Field id=&quot;Typist.3&quot; value=&quot;&quot;/&gt;&lt;Field id=&quot;Typist.4&quot; value=&quot;Martin&quot;/&gt;&lt;Field id=&quot;Typist.5&quot; value=&quot;m.soeters@minocw.nl&quot;/&gt;&lt;Field id=&quot;Typist.6&quot; value=&quot;&quot;/&gt;&lt;Field id=&quot;Typist.7&quot; value=&quot;&quot;/&gt;&lt;Field id=&quot;Typist.8&quot; value=&quot;&quot;/&gt;&lt;Field id=&quot;Typist.9&quot; value=&quot;o004soe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Soeters&quot;/&gt;&lt;Field id=&quot;Typist.E72E562AD10E44CF8B0BB85626A7CED6&quot; value=&quot;&quot;/&gt;&lt;Field id=&quot;Typist.2A7545B21CF14EEBBD8CE2FB110ECA76&quot; value=&quot;+31 6 46 84 92 26&quot;/&gt;&lt;Field id=&quot;Typist.07A356D7877849EBA5C9C7CF16E58D5F&quot; value=&quot;&quot;/&gt;&lt;Field id=&quot;Typist.316524BDEDA04B27B02489813A15B3D2&quot; value=&quot;2150&quot;/&gt;&lt;Field id=&quot;Typist.764D5833F93D470E8E750B1DAEBD2873&quot; value=&quot;2147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2 26&quot;/&gt;&lt;Field id=&quot;Typist.9F10345A9CBA40549518EFEBF9616FE7&quot; value=&quot;MB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3C88DC20DB39464F8A201529F5DDA38C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Verslag schriftelijk overleg antwoorden op vragen Regeling kwaliteitsafspraken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 voorzitter van de Tweede kamer 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u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u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10/29/2014 2:01:28 PM&quot;/&gt;&lt;Field id=&quot;A746841F87014F8D85F9ED5676961DEF&quot; description=&quot;Uw referentie&quot; value=&quot;687134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687134&quot;/&gt;&lt;Field id=&quot;7DB116DB6BA04BB890D4EBC211BF310F&quot; description=&quot;E-Doc brondocumentnummer&quot; value=&quot;&quot;/&gt;&lt;Field id=&quot;9656C2DC3CB34830A5810E022C657F8C&quot; description=&quot;Taal - Aanhef&quot; value=&quot;Geen aanhef&quot;/&gt;&lt;Field id=&quot;B9E78F33E1584BC18B2C60D949F454CB&quot; description=&quot;Taal - Met vriendelijke groet&quot; value=&quot;Nederlands&quot;/&gt;&lt;Field id=&quot;68BEA0B7C63D49FB9BD0003DFE9935DC&quot; description=&quot;Slotgroet&quot; value=&quot;Met vriendelijke groet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B80F94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6DBA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1A3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49CC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4521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441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0F94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3B18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CF3331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B80F94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B80F94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635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2014-10-29T15:33:00.0000000Z</lastPrinted>
  <dcterms:created xsi:type="dcterms:W3CDTF">2014-10-29T15:43:00.0000000Z</dcterms:created>
  <dcterms:modified xsi:type="dcterms:W3CDTF">2014-10-29T15:43:00.0000000Z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689357</vt:lpwstr>
  </property>
  <property fmtid="{D5CDD505-2E9C-101B-9397-08002B2CF9AE}" pid="3" name="ContentTypeId">
    <vt:lpwstr>0x010100CAAF5B32D72D6E489F7E4C6E9ADCE255</vt:lpwstr>
  </property>
</Properties>
</file>