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>Hierbij bied ik u de nota naar aanleiding van het verslag inzake het bovenvermelde voorstel aan.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FC6FBD">
      <w:pPr>
        <w:spacing w:line="276" w:lineRule="auto"/>
        <w:rPr>
          <w:lang w:val="en-US"/>
        </w:rPr>
      </w:pPr>
      <w:r>
        <w:rPr>
          <w:lang w:val="en-US"/>
        </w:rPr>
        <w:t>Eric Wiebes</w:t>
      </w:r>
      <w:r w:rsidRPr="00073120" w:rsidR="00073120">
        <w:rPr>
          <w:lang w:val="en-US"/>
        </w:rPr>
        <w:tab/>
      </w:r>
      <w:r w:rsidRPr="00073120" w:rsid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F6" w:rsidRDefault="00AD50F6">
      <w:pPr>
        <w:spacing w:line="240" w:lineRule="auto"/>
      </w:pPr>
      <w:r>
        <w:separator/>
      </w:r>
    </w:p>
  </w:endnote>
  <w:endnote w:type="continuationSeparator" w:id="0">
    <w:p w:rsidR="00AD50F6" w:rsidRDefault="00AD5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C6FBD">
      <w:trPr>
        <w:trHeight w:hRule="exact" w:val="240"/>
      </w:trPr>
      <w:tc>
        <w:tcPr>
          <w:tcW w:w="7752" w:type="dxa"/>
          <w:shd w:val="clear" w:color="auto" w:fill="auto"/>
        </w:tcPr>
        <w:p w:rsidR="00FC6FBD" w:rsidRDefault="00FC6FBD" w:rsidP="00C171A5">
          <w:pPr>
            <w:pStyle w:val="Huisstijl-Rubricering"/>
          </w:pPr>
        </w:p>
      </w:tc>
      <w:tc>
        <w:tcPr>
          <w:tcW w:w="2148" w:type="dxa"/>
        </w:tcPr>
        <w:p w:rsidR="00FC6FBD" w:rsidRDefault="00FC6FB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D63C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D63CB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D63C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11246">
              <w:t>1</w:t>
            </w:r>
          </w:fldSimple>
        </w:p>
      </w:tc>
    </w:tr>
  </w:tbl>
  <w:p w:rsidR="00FC6FBD" w:rsidRDefault="00FC6FB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C6FBD">
      <w:trPr>
        <w:trHeight w:hRule="exact" w:val="240"/>
      </w:trPr>
      <w:tc>
        <w:tcPr>
          <w:tcW w:w="7752" w:type="dxa"/>
          <w:shd w:val="clear" w:color="auto" w:fill="auto"/>
        </w:tcPr>
        <w:p w:rsidR="00FC6FBD" w:rsidRDefault="00FC6FBD" w:rsidP="00C171A5">
          <w:pPr>
            <w:pStyle w:val="Huisstijl-Rubricering"/>
          </w:pPr>
        </w:p>
      </w:tc>
      <w:tc>
        <w:tcPr>
          <w:tcW w:w="2148" w:type="dxa"/>
        </w:tcPr>
        <w:p w:rsidR="00FC6FBD" w:rsidRDefault="00FC6FB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D63C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D63CB" w:rsidRPr="00CD362D">
            <w:rPr>
              <w:rStyle w:val="Huisstijl-GegevenCharChar"/>
            </w:rPr>
            <w:fldChar w:fldCharType="separate"/>
          </w:r>
          <w:r w:rsidR="000B7E98">
            <w:rPr>
              <w:rStyle w:val="Huisstijl-GegevenCharChar"/>
            </w:rPr>
            <w:t>1</w:t>
          </w:r>
          <w:r w:rsidR="005D63C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B7E98">
              <w:t>1</w:t>
            </w:r>
          </w:fldSimple>
        </w:p>
      </w:tc>
    </w:tr>
  </w:tbl>
  <w:p w:rsidR="00FC6FBD" w:rsidRDefault="00FC6FB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F6" w:rsidRDefault="00AD50F6">
      <w:pPr>
        <w:spacing w:line="240" w:lineRule="auto"/>
      </w:pPr>
      <w:r>
        <w:separator/>
      </w:r>
    </w:p>
  </w:footnote>
  <w:footnote w:type="continuationSeparator" w:id="0">
    <w:p w:rsidR="00AD50F6" w:rsidRDefault="00AD50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C6FBD">
      <w:trPr>
        <w:cantSplit/>
        <w:trHeight w:val="20"/>
      </w:trPr>
      <w:tc>
        <w:tcPr>
          <w:tcW w:w="2160" w:type="dxa"/>
        </w:tcPr>
        <w:p w:rsidR="00FC6FBD" w:rsidRPr="00F5152A" w:rsidRDefault="00FC6FBD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FC6FBD">
      <w:trPr>
        <w:cantSplit/>
        <w:trHeight w:val="92"/>
      </w:trPr>
      <w:tc>
        <w:tcPr>
          <w:tcW w:w="2160" w:type="dxa"/>
        </w:tcPr>
        <w:p w:rsidR="00FC6FBD" w:rsidRDefault="00FC6FB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FC6FBD">
      <w:trPr>
        <w:cantSplit/>
        <w:trHeight w:val="20"/>
      </w:trPr>
      <w:tc>
        <w:tcPr>
          <w:tcW w:w="2160" w:type="dxa"/>
        </w:tcPr>
        <w:p w:rsidR="00FC6FBD" w:rsidRDefault="00FC6FBD" w:rsidP="00812F5E">
          <w:pPr>
            <w:pStyle w:val="Huisstijl-Kopje"/>
          </w:pPr>
          <w:r>
            <w:t>Ons kenmerk</w:t>
          </w:r>
        </w:p>
        <w:p w:rsidR="00FC6FBD" w:rsidRDefault="00FC6FBD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FC6FBD" w:rsidRPr="0049681B" w:rsidRDefault="00FC6FB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FC6FBD">
      <w:trPr>
        <w:cantSplit/>
        <w:trHeight w:val="20"/>
      </w:trPr>
      <w:tc>
        <w:tcPr>
          <w:tcW w:w="2160" w:type="dxa"/>
        </w:tcPr>
        <w:p w:rsidR="00FC6FBD" w:rsidRDefault="00FC6FB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FC6FBD" w:rsidRPr="00511A1A" w:rsidRDefault="00FC6FBD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C6FBD">
      <w:trPr>
        <w:cantSplit/>
      </w:trPr>
      <w:tc>
        <w:tcPr>
          <w:tcW w:w="2160" w:type="dxa"/>
        </w:tcPr>
        <w:p w:rsidR="00FC6FBD" w:rsidRPr="00E219C8" w:rsidRDefault="00FC6FB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FC6FBD" w:rsidRPr="005C20AA" w:rsidRDefault="00FC6FBD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="000B7E98" w:rsidRPr="008C24DA">
              <w:rPr>
                <w:rStyle w:val="Hyperlink"/>
              </w:rPr>
              <w:t>www.rijksoverheid.nl</w:t>
            </w:r>
          </w:hyperlink>
        </w:p>
        <w:p w:rsidR="00FC6FBD" w:rsidRPr="00504B34" w:rsidRDefault="00FC6FBD" w:rsidP="00FC6FBD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FC6FBD">
      <w:trPr>
        <w:cantSplit/>
        <w:trHeight w:hRule="exact" w:val="200"/>
      </w:trPr>
      <w:tc>
        <w:tcPr>
          <w:tcW w:w="2160" w:type="dxa"/>
        </w:tcPr>
        <w:p w:rsidR="00FC6FBD" w:rsidRPr="00DF54D9" w:rsidRDefault="00FC6FBD" w:rsidP="001A3070">
          <w:pPr>
            <w:keepLines/>
            <w:widowControl w:val="0"/>
            <w:suppressAutoHyphens/>
          </w:pPr>
        </w:p>
      </w:tc>
    </w:tr>
    <w:tr w:rsidR="00FC6FBD">
      <w:trPr>
        <w:cantSplit/>
        <w:trHeight w:val="1740"/>
      </w:trPr>
      <w:tc>
        <w:tcPr>
          <w:tcW w:w="2160" w:type="dxa"/>
        </w:tcPr>
        <w:p w:rsidR="00FC6FBD" w:rsidRDefault="00FC6FB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FC6FBD" w:rsidRDefault="00FC6FBD" w:rsidP="001A3070">
          <w:pPr>
            <w:pStyle w:val="Huisstijl-Gegeven"/>
            <w:keepLines/>
            <w:widowControl w:val="0"/>
            <w:suppressAutoHyphens/>
          </w:pPr>
          <w:r>
            <w:t>AFP/2014/</w:t>
          </w:r>
          <w:r w:rsidR="00911246">
            <w:t>941</w:t>
          </w:r>
        </w:p>
        <w:p w:rsidR="00FC6FBD" w:rsidRDefault="00FC6FB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FC6FBD" w:rsidRDefault="00FC6FBD" w:rsidP="001A3070">
          <w:pPr>
            <w:pStyle w:val="Huisstijl-Gegeven"/>
            <w:keepLines/>
            <w:widowControl w:val="0"/>
            <w:suppressAutoHyphens/>
          </w:pPr>
        </w:p>
        <w:p w:rsidR="00FC6FBD" w:rsidRDefault="00FC6FB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FC6FBD" w:rsidRDefault="00FC6FBD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FC6FBD" w:rsidRDefault="005D63CB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C6FB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C6FBD" w:rsidRDefault="00FC6FB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C6FBD" w:rsidRPr="007714D5" w:rsidRDefault="00FC6FBD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C6FBD" w:rsidRDefault="00FC6FB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FC6FBD">
      <w:trPr>
        <w:trHeight w:val="400"/>
      </w:trPr>
      <w:tc>
        <w:tcPr>
          <w:tcW w:w="7520" w:type="dxa"/>
          <w:shd w:val="clear" w:color="auto" w:fill="auto"/>
        </w:tcPr>
        <w:p w:rsidR="00FC6FBD" w:rsidRPr="00BC3B53" w:rsidRDefault="00FC6FBD" w:rsidP="00C171A5">
          <w:pPr>
            <w:pStyle w:val="Huisstijl-Retouradres"/>
          </w:pPr>
          <w:r>
            <w:t>&gt; Retouradres Postbus 20201 2500 EE Den Haag</w:t>
          </w:r>
        </w:p>
      </w:tc>
    </w:tr>
    <w:tr w:rsidR="00FC6FB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FC6FBD" w:rsidRDefault="00FC6FB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FC6FBD" w:rsidRDefault="00FC6FBD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C6FBD" w:rsidRPr="007864B2" w:rsidRDefault="00FC6FBD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FC6FBD">
      <w:trPr>
        <w:trHeight w:hRule="exact" w:val="400"/>
      </w:trPr>
      <w:tc>
        <w:tcPr>
          <w:tcW w:w="7520" w:type="dxa"/>
          <w:shd w:val="clear" w:color="auto" w:fill="auto"/>
        </w:tcPr>
        <w:p w:rsidR="00FC6FBD" w:rsidRPr="00035E67" w:rsidRDefault="00FC6FBD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C6FBD">
      <w:trPr>
        <w:trHeight w:val="240"/>
      </w:trPr>
      <w:tc>
        <w:tcPr>
          <w:tcW w:w="7520" w:type="dxa"/>
          <w:shd w:val="clear" w:color="auto" w:fill="auto"/>
        </w:tcPr>
        <w:p w:rsidR="00FC6FBD" w:rsidRPr="00035E67" w:rsidRDefault="00FC6FBD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EA27DF">
            <w:rPr>
              <w:rFonts w:cs="Verdana"/>
              <w:szCs w:val="18"/>
            </w:rPr>
            <w:t>17 oktober 2014</w:t>
          </w:r>
        </w:p>
      </w:tc>
    </w:tr>
    <w:tr w:rsidR="00FC6FBD" w:rsidRPr="00511A1A">
      <w:trPr>
        <w:trHeight w:val="240"/>
      </w:trPr>
      <w:tc>
        <w:tcPr>
          <w:tcW w:w="7520" w:type="dxa"/>
          <w:shd w:val="clear" w:color="auto" w:fill="auto"/>
        </w:tcPr>
        <w:p w:rsidR="00FC6FBD" w:rsidRPr="00511A1A" w:rsidRDefault="00FC6FBD" w:rsidP="00FC6FB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3960F6">
            <w:t>Voorstel van wet houdende wijziging van enkele belastingwetten en enige andere wetten (Belastingplan 201</w:t>
          </w:r>
          <w:r>
            <w:t>5</w:t>
          </w:r>
          <w:r w:rsidRPr="003960F6">
            <w:t>)</w:t>
          </w:r>
        </w:p>
      </w:tc>
    </w:tr>
  </w:tbl>
  <w:p w:rsidR="00FC6FBD" w:rsidRDefault="00FC6FBD" w:rsidP="00C171A5">
    <w:pPr>
      <w:pStyle w:val="Koptekst"/>
    </w:pPr>
  </w:p>
  <w:p w:rsidR="00FC6FBD" w:rsidRDefault="00FC6FBD" w:rsidP="00C171A5">
    <w:pPr>
      <w:pStyle w:val="Koptekst"/>
    </w:pPr>
  </w:p>
  <w:p w:rsidR="00FC6FBD" w:rsidRDefault="00FC6FB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B7E98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D63CB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60E49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6E59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1246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11D5"/>
    <w:rsid w:val="00A634CB"/>
    <w:rsid w:val="00A67016"/>
    <w:rsid w:val="00A72E8A"/>
    <w:rsid w:val="00A7350C"/>
    <w:rsid w:val="00A83B8D"/>
    <w:rsid w:val="00A858A9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2932"/>
    <w:rsid w:val="00AD50F6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27DF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C6FBD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167</ap:Characters>
  <ap:DocSecurity>0</ap:DocSecurity>
  <ap:Lines>1</ap:Lines>
  <ap:Paragraphs>1</ap:Paragraphs>
  <ap:ScaleCrop>false</ap:ScaleCrop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2014-10-17T15:40:00.0000000Z</dcterms:created>
  <dcterms:modified xsi:type="dcterms:W3CDTF">2014-10-17T15:40:00.0000000Z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0x01010082ED5ED5D15FE745A71AACD8A3612EA6</vt:lpwstr>
  </property>
</Properties>
</file>