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C4" w:rsidP="005500C4" w:rsidRDefault="005500C4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bookmarkStart w:name="_GoBack" w:id="0"/>
      <w:bookmarkEnd w:id="0"/>
      <w:r>
        <w:t>Hierbij bied ik u de antwoorden aan op vragen die zijn gesteld in het verslag van de vaste commissie voor Binnenlandse Zaken, naar aanleiding van de ontwerpbegroting 2015 van de Koning.</w:t>
      </w:r>
    </w:p>
    <w:p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Pr="00FE4E02" w:rsidR="005500C4" w:rsidP="00806120" w:rsidRDefault="005500C4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E9E5E123-4DD2-4290-BCCC-80E023EE70B2}"/>
              <w:text w:multiLine="1"/>
            </w:sdtPr>
            <w:sdtEndPr/>
            <w:sdtContent>
              <w:p w:rsidRPr="000423C3" w:rsidR="00317114" w:rsidP="006903AB" w:rsidRDefault="0025052F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5500C4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Mark Rutte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2D6C05">
            <w:fldChar w:fldCharType="begin"/>
          </w:r>
          <w:r w:rsidR="002D6C05">
            <w:instrText xml:space="preserve"> NUMPAGES   \* MERGEFORMAT </w:instrText>
          </w:r>
          <w:r w:rsidR="002D6C05">
            <w:fldChar w:fldCharType="separate"/>
          </w:r>
          <w:r w:rsidR="001A2CB7">
            <w:t>1</w:t>
          </w:r>
          <w:r w:rsidR="002D6C0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2D6C05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E9E5E123-4DD2-4290-BCCC-80E023EE70B2}"/>
              <w:text/>
            </w:sdtPr>
            <w:sdtEndPr/>
            <w:sdtContent>
              <w:r w:rsidR="0025052F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2D6C05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1A2CB7">
            <w:t>1</w:t>
          </w:r>
          <w:r>
            <w:fldChar w:fldCharType="end"/>
          </w:r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2D6C05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E9E5E123-4DD2-4290-BCCC-80E023EE70B2}"/>
              <w:text/>
            </w:sdtPr>
            <w:sdtEndPr/>
            <w:sdtContent>
              <w:r w:rsidR="0025052F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2D6C05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2D6C05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E9E5E123-4DD2-4290-BCCC-80E023EE70B2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25052F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2D6C05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2D6C05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A53E71">
                                      <w:t>3 oktober 2014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617EE4" w:rsidP="00617EE4">
                                    <w:pPr>
                                      <w:pStyle w:val="Huisstijl-Kopje"/>
                                    </w:pPr>
                                    <w:r>
                                      <w:t xml:space="preserve">Onze referentie </w:t>
                                    </w:r>
                                  </w:p>
                                </w:sdtContent>
                              </w:sdt>
                              <w:p w:rsidR="00565FDE" w:rsidRPr="00E076B8" w:rsidRDefault="002D6C05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3780981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E9E5E123-4DD2-4290-BCCC-80E023EE70B2}"/>
                            <w:text/>
                          </w:sdtPr>
                          <w:sdtEndPr/>
                          <w:sdtContent>
                            <w:p w:rsidR="004F44C2" w:rsidRPr="00F93F9E" w:rsidRDefault="0025052F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A53E71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A53E71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E9E5E123-4DD2-4290-BCCC-80E023EE70B2}"/>
                              <w:text/>
                            </w:sdtPr>
                            <w:sdtEndPr/>
                            <w:sdtContent>
                              <w:r>
                                <w:t>3 oktober 2014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617EE4" w:rsidP="00617EE4">
                              <w:pPr>
                                <w:pStyle w:val="Huisstijl-Kopje"/>
                              </w:pPr>
                              <w:r>
                                <w:t xml:space="preserve">Onze referentie </w:t>
                              </w:r>
                            </w:p>
                          </w:sdtContent>
                        </w:sdt>
                        <w:p w:rsidR="00565FDE" w:rsidRPr="00E076B8" w:rsidRDefault="00A53E71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3780981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2D6C05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E9E5E123-4DD2-4290-BCCC-80E023EE70B2}"/>
        <w:text/>
      </w:sdtPr>
      <w:sdtEndPr/>
      <w:sdtContent>
        <w:r w:rsidR="0025052F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622C6665" wp14:editId="5C612BB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2D6C05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rPr>
                                        <w:b/>
                                      </w:rPr>
                                      <w:t>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2D6C05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Binnenhof 19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2513 AA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25052F">
                                <w:pPr>
                                  <w:pStyle w:val="Huisstijl-Adres"/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2D6C05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2D6C05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E9E5E123-4DD2-4290-BCCC-80E023EE70B2}"/>
                                    <w:text/>
                                  </w:sdtPr>
                                  <w:sdtEndPr/>
                                  <w:sdtContent>
                                    <w:r w:rsidR="0025052F">
                                      <w:t>3780981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2D6C05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rPr>
                                  <w:b/>
                                </w:rPr>
                                <w:t>Minister-President</w:t>
                              </w:r>
                            </w:sdtContent>
                          </w:sdt>
                        </w:p>
                        <w:p w:rsidR="001934FD" w:rsidRPr="00136797" w:rsidRDefault="002D6C05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Binnenhof 19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2513 AA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1934FD" w:rsidP="0025052F">
                          <w:pPr>
                            <w:pStyle w:val="Huisstijl-Adres"/>
                          </w:pPr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2D6C05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2D6C05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E9E5E123-4DD2-4290-BCCC-80E023EE70B2}"/>
                              <w:text/>
                            </w:sdtPr>
                            <w:sdtEndPr/>
                            <w:sdtContent>
                              <w:r w:rsidR="0025052F">
                                <w:t>3780981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16D73BCA" wp14:editId="5A1D7738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58CCBDF" wp14:editId="5575F2C4">
                                      <wp:extent cx="2343150" cy="1581150"/>
                                      <wp:effectExtent l="19050" t="0" r="0" b="0"/>
                                      <wp:docPr id="6" name="Afbeelding 6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58CCBDF" wp14:editId="5575F2C4">
                                <wp:extent cx="2343150" cy="1581150"/>
                                <wp:effectExtent l="19050" t="0" r="0" b="0"/>
                                <wp:docPr id="6" name="Afbeelding 6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E9E5E123-4DD2-4290-BCCC-80E023EE70B2}"/>
              <w:text/>
            </w:sdtPr>
            <w:sdtEndPr/>
            <w:sdtContent>
              <w:r w:rsidR="0025052F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E9E5E123-4DD2-4290-BCCC-80E023EE70B2}"/>
              <w:text/>
            </w:sdtPr>
            <w:sdtEndPr/>
            <w:sdtContent>
              <w:r w:rsidR="0025052F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2D6C05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E9E5E123-4DD2-4290-BCCC-80E023EE70B2}"/>
              <w:text/>
            </w:sdtPr>
            <w:sdtEndPr/>
            <w:sdtContent>
              <w:r w:rsidR="0025052F" w:rsidRPr="00860C39">
                <w:t xml:space="preserve"> </w:t>
              </w:r>
            </w:sdtContent>
          </w:sdt>
        </w:p>
        <w:p w:rsidR="00013862" w:rsidRPr="008A1F19" w:rsidRDefault="002D6C05" w:rsidP="005500C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E9E5E123-4DD2-4290-BCCC-80E023EE70B2}"/>
              <w:text w:multiLine="1"/>
            </w:sdtPr>
            <w:sdtEndPr/>
            <w:sdtContent>
              <w:r w:rsidR="005500C4">
                <w:t>Tweede Kamer der Staten</w:t>
              </w:r>
              <w:r w:rsidR="001A2CB7">
                <w:t>-</w:t>
              </w:r>
              <w:r w:rsidR="005500C4">
                <w:t>Generaal</w:t>
              </w:r>
              <w:r w:rsidR="005500C4">
                <w:br/>
                <w:t>T.a.v. de Voorzitter</w:t>
              </w:r>
              <w:r w:rsidR="005500C4">
                <w:br/>
                <w:t>Postbus 20018</w:t>
              </w:r>
              <w:r w:rsidR="005500C4">
                <w:br/>
                <w:t>2500 EA DEN HAAG</w:t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D6C05" w:rsidP="00A53E71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E9E5E123-4DD2-4290-BCCC-80E023EE70B2}"/>
              <w:text/>
            </w:sdtPr>
            <w:sdtEndPr/>
            <w:sdtContent>
              <w:r w:rsidR="00A53E71">
                <w:t>3 oktober</w:t>
              </w:r>
              <w:r w:rsidR="0025052F">
                <w:t xml:space="preserve"> 2014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2D6C05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E9E5E123-4DD2-4290-BCCC-80E023EE70B2}"/>
              <w:text/>
            </w:sdtPr>
            <w:sdtEndPr/>
            <w:sdtContent>
              <w:r w:rsidR="0025052F">
                <w:t>Antwoorden op de vragen van de commissie voor Binnenlandse Zaken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/>
  <w:defaultTabStop w:val="227"/>
  <w:hyphenationZone w:val="425"/>
  <w:characterSpacingControl w:val="doNotCompress"/>
  <w:saveInvalidXml/>
  <w:ignoreMixedContent/>
  <w:doNotDemarcateInvalidXml/>
  <w:hdrShapeDefaults>
    <o:shapedefaults v:ext="edit" spidmax="2252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3780981"/>
    <w:docVar w:name="Locked" w:val="False"/>
    <w:docVar w:name="Organiekdeel" w:val="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2CB7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052F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D6C05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00C4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36B27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3E71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3F23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511B2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511B2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40</ap:Words>
  <ap:Characters>223</ap:Characters>
  <ap:DocSecurity>4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2014-09-29T14:47:00.0000000Z</lastPrinted>
  <dcterms:created xsi:type="dcterms:W3CDTF">2014-10-03T12:04:00.0000000Z</dcterms:created>
  <dcterms:modified xsi:type="dcterms:W3CDTF">2014-10-03T12:04:00.0000000Z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0x01010072F91A98752FA745ABDD7CA37D654DF9</vt:lpwstr>
  </property>
</Properties>
</file>