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2F" w:rsidP="00DA1D94" w:rsidRDefault="00D0292F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bookmarkStart w:name="bm_txtend" w:id="0"/>
    </w:p>
    <w:p w:rsidR="00D0292F" w:rsidP="00DA1D94" w:rsidRDefault="00D0292F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Pr="00DA1D94" w:rsidR="00C54551" w:rsidP="00DA1D94" w:rsidRDefault="004F04D7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r>
        <w:rPr>
          <w:rFonts w:cs="Verdana"/>
          <w:szCs w:val="18"/>
          <w:lang w:eastAsia="zh-CN"/>
        </w:rPr>
        <w:t>Hierbij bieden wij</w:t>
      </w:r>
      <w:r w:rsidR="00786D64">
        <w:rPr>
          <w:rFonts w:cs="Verdana"/>
          <w:szCs w:val="18"/>
          <w:lang w:eastAsia="zh-CN"/>
        </w:rPr>
        <w:t xml:space="preserve"> u</w:t>
      </w:r>
      <w:r w:rsidR="00FF29C0">
        <w:rPr>
          <w:rFonts w:cs="Verdana"/>
          <w:szCs w:val="18"/>
          <w:lang w:eastAsia="zh-CN"/>
        </w:rPr>
        <w:t>,</w:t>
      </w:r>
      <w:r w:rsidRPr="00FF29C0" w:rsidR="00FF29C0">
        <w:t xml:space="preserve"> </w:t>
      </w:r>
      <w:r w:rsidR="00FF29C0">
        <w:t>mede namens de Minister van Buitenlandse Hand</w:t>
      </w:r>
      <w:r w:rsidR="00F972BE">
        <w:t>el en Ontwikkelingssamenwerking</w:t>
      </w:r>
      <w:bookmarkStart w:name="_GoBack" w:id="1"/>
      <w:bookmarkEnd w:id="1"/>
      <w:r w:rsidR="00FF29C0">
        <w:t xml:space="preserve"> en de Minister van Veiligheid en Justitie, </w:t>
      </w:r>
      <w:r w:rsidR="00786D64">
        <w:rPr>
          <w:rFonts w:cs="Verdana"/>
          <w:szCs w:val="18"/>
          <w:lang w:eastAsia="zh-CN"/>
        </w:rPr>
        <w:t xml:space="preserve">de </w:t>
      </w:r>
      <w:r>
        <w:rPr>
          <w:rFonts w:cs="Verdana"/>
          <w:szCs w:val="18"/>
          <w:lang w:eastAsia="zh-CN"/>
        </w:rPr>
        <w:t>lijst</w:t>
      </w:r>
      <w:r w:rsidR="00FF29C0">
        <w:rPr>
          <w:rFonts w:cs="Verdana"/>
          <w:szCs w:val="18"/>
          <w:lang w:eastAsia="zh-CN"/>
        </w:rPr>
        <w:t xml:space="preserve"> aan</w:t>
      </w:r>
      <w:r>
        <w:rPr>
          <w:rFonts w:cs="Verdana"/>
          <w:szCs w:val="18"/>
          <w:lang w:eastAsia="zh-CN"/>
        </w:rPr>
        <w:t xml:space="preserve"> met </w:t>
      </w:r>
      <w:r w:rsidR="00786D64">
        <w:rPr>
          <w:rFonts w:cs="Verdana"/>
          <w:szCs w:val="18"/>
          <w:lang w:eastAsia="zh-CN"/>
        </w:rPr>
        <w:t xml:space="preserve">antwoorden op de </w:t>
      </w:r>
      <w:r w:rsidR="00DA1D94">
        <w:rPr>
          <w:rFonts w:cs="Verdana"/>
          <w:szCs w:val="18"/>
          <w:lang w:eastAsia="zh-CN"/>
        </w:rPr>
        <w:t>feitelijke</w:t>
      </w:r>
      <w:r w:rsidR="00786D64">
        <w:rPr>
          <w:rFonts w:cs="Verdana"/>
          <w:szCs w:val="18"/>
          <w:lang w:eastAsia="zh-CN"/>
        </w:rPr>
        <w:t xml:space="preserve"> vragen gesteld </w:t>
      </w:r>
      <w:r w:rsidR="00DA1D94">
        <w:rPr>
          <w:rFonts w:cs="Verdana"/>
          <w:szCs w:val="18"/>
          <w:lang w:eastAsia="zh-CN"/>
        </w:rPr>
        <w:t xml:space="preserve">over </w:t>
      </w:r>
      <w:proofErr w:type="gramStart"/>
      <w:r w:rsidR="00291C6B">
        <w:rPr>
          <w:rFonts w:cs="Verdana"/>
          <w:szCs w:val="18"/>
          <w:lang w:eastAsia="zh-CN"/>
        </w:rPr>
        <w:t>de</w:t>
      </w:r>
      <w:proofErr w:type="gramEnd"/>
      <w:r w:rsidR="00291C6B">
        <w:rPr>
          <w:rFonts w:cs="Verdana"/>
          <w:szCs w:val="18"/>
          <w:lang w:eastAsia="zh-CN"/>
        </w:rPr>
        <w:t xml:space="preserve"> </w:t>
      </w:r>
      <w:r w:rsidR="00DA1D94">
        <w:t>artikel</w:t>
      </w:r>
      <w:r w:rsidR="00291C6B">
        <w:t xml:space="preserve"> </w:t>
      </w:r>
      <w:r w:rsidR="00DA1D94">
        <w:t xml:space="preserve">100 brief over deelneming aan </w:t>
      </w:r>
      <w:r w:rsidR="00D0292F">
        <w:t xml:space="preserve">de </w:t>
      </w:r>
      <w:r w:rsidR="00DA1D94">
        <w:t>internationale strijd tegen ISIS</w:t>
      </w:r>
      <w:r w:rsidR="00786D64">
        <w:rPr>
          <w:rFonts w:cs="Verdana"/>
          <w:szCs w:val="18"/>
          <w:lang w:eastAsia="zh-CN"/>
        </w:rPr>
        <w:t>. Deze vragen werden</w:t>
      </w:r>
      <w:r w:rsidR="00DA1D94">
        <w:rPr>
          <w:rFonts w:cs="Verdana"/>
          <w:szCs w:val="18"/>
          <w:lang w:eastAsia="zh-CN"/>
        </w:rPr>
        <w:t xml:space="preserve"> ingezonden op 29</w:t>
      </w:r>
      <w:r w:rsidR="00786D64">
        <w:rPr>
          <w:rFonts w:cs="Verdana"/>
          <w:szCs w:val="18"/>
          <w:lang w:eastAsia="zh-CN"/>
        </w:rPr>
        <w:t xml:space="preserve"> september 2014 met kenmerk </w:t>
      </w:r>
      <w:r w:rsidR="00D0292F">
        <w:t>2014Z16524/</w:t>
      </w:r>
      <w:r w:rsidR="00DA1D94">
        <w:t>2014D34173</w:t>
      </w:r>
      <w:r w:rsidR="00786D64">
        <w:rPr>
          <w:rFonts w:cs="Verdana"/>
          <w:szCs w:val="18"/>
          <w:lang w:eastAsia="zh-CN"/>
        </w:rPr>
        <w:t>.</w:t>
      </w:r>
    </w:p>
    <w:p w:rsidR="00A54A1C" w:rsidP="00AE71ED" w:rsidRDefault="00A54A1C">
      <w:pPr>
        <w:rPr>
          <w:i/>
        </w:rPr>
      </w:pPr>
    </w:p>
    <w:p w:rsidR="00A54A1C" w:rsidP="00AE71ED" w:rsidRDefault="00A54A1C">
      <w:pPr>
        <w:rPr>
          <w:i/>
        </w:rPr>
      </w:pPr>
    </w:p>
    <w:p w:rsidR="00A54A1C" w:rsidP="00AE71ED" w:rsidRDefault="00A54A1C">
      <w:pPr>
        <w:rPr>
          <w:i/>
        </w:rPr>
      </w:pPr>
    </w:p>
    <w:p w:rsidR="00A54A1C" w:rsidP="00AE71ED" w:rsidRDefault="00A54A1C">
      <w:pPr>
        <w:rPr>
          <w:i/>
        </w:rPr>
      </w:pPr>
    </w:p>
    <w:p w:rsidR="00A54A1C" w:rsidP="00AE71ED" w:rsidRDefault="00A54A1C">
      <w:pPr>
        <w:rPr>
          <w:i/>
        </w:rPr>
      </w:pPr>
    </w:p>
    <w:p w:rsidRPr="0054470E" w:rsidR="00A54A1C" w:rsidP="00AE71ED" w:rsidRDefault="00A54A1C">
      <w:pPr>
        <w:rPr>
          <w:i/>
        </w:rPr>
      </w:pPr>
    </w:p>
    <w:p w:rsidRPr="00712B11" w:rsidR="00C54551" w:rsidP="00AE71ED" w:rsidRDefault="00C54551">
      <w:pPr>
        <w:rPr>
          <w:i/>
        </w:rPr>
      </w:pPr>
    </w:p>
    <w:p w:rsidR="00AE71ED" w:rsidP="00AE71ED" w:rsidRDefault="00AE71ED"/>
    <w:p w:rsidR="00C54551" w:rsidP="00C54551" w:rsidRDefault="00C54551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C54551" w:rsidTr="00DA1D94">
        <w:trPr>
          <w:trHeight w:val="95"/>
        </w:trPr>
        <w:tc>
          <w:tcPr>
            <w:tcW w:w="4500" w:type="pct"/>
          </w:tcPr>
          <w:p w:rsidRPr="00C37FE1" w:rsidR="00C54551" w:rsidP="004F04D7" w:rsidRDefault="00C54551"/>
        </w:tc>
        <w:tc>
          <w:tcPr>
            <w:tcW w:w="2500" w:type="pct"/>
          </w:tcPr>
          <w:p w:rsidRPr="00C37FE1" w:rsidR="00C54551" w:rsidP="00177395" w:rsidRDefault="00C54551"/>
        </w:tc>
      </w:tr>
      <w:tr w:rsidRPr="00291C6B" w:rsidR="00C54551" w:rsidTr="00177395">
        <w:tc>
          <w:tcPr>
            <w:tcW w:w="4500" w:type="pct"/>
          </w:tcPr>
          <w:p w:rsidR="00C54551" w:rsidP="00177395" w:rsidRDefault="00C54551">
            <w:bookmarkStart w:name="bm_groet1" w:id="2"/>
          </w:p>
          <w:p w:rsidR="00C54551" w:rsidP="00177395" w:rsidRDefault="00C54551"/>
          <w:p w:rsidR="00C54551" w:rsidP="00177395" w:rsidRDefault="004F04D7">
            <w:r>
              <w:t xml:space="preserve">Minister van Buitenlandse </w:t>
            </w:r>
            <w:proofErr w:type="gramStart"/>
            <w:r>
              <w:t>Zaken</w:t>
            </w:r>
            <w:r w:rsidR="00291C6B">
              <w:t>,</w:t>
            </w:r>
            <w:r>
              <w:t xml:space="preserve">             </w:t>
            </w:r>
            <w:proofErr w:type="gramEnd"/>
            <w:r>
              <w:t>Minister van Defensie</w:t>
            </w:r>
            <w:r w:rsidR="00291C6B">
              <w:t>,</w:t>
            </w:r>
          </w:p>
          <w:p w:rsidR="004F04D7" w:rsidP="00177395" w:rsidRDefault="004F04D7"/>
          <w:p w:rsidR="004F04D7" w:rsidP="00177395" w:rsidRDefault="004F04D7"/>
          <w:p w:rsidR="004F04D7" w:rsidP="00177395" w:rsidRDefault="004F04D7"/>
          <w:p w:rsidR="004F04D7" w:rsidP="00177395" w:rsidRDefault="004F04D7"/>
          <w:p w:rsidR="004F04D7" w:rsidP="00177395" w:rsidRDefault="004F04D7"/>
          <w:p w:rsidRPr="004F04D7" w:rsidR="00C54551" w:rsidP="00DA1D94" w:rsidRDefault="00C54551">
            <w:pPr>
              <w:rPr>
                <w:lang w:val="fr-FR"/>
              </w:rPr>
            </w:pPr>
            <w:r w:rsidRPr="000C2154">
              <w:rPr>
                <w:lang w:val="fr-FR"/>
              </w:rPr>
              <w:t>Frans Timmermans</w:t>
            </w:r>
            <w:bookmarkEnd w:id="2"/>
            <w:r w:rsidRPr="000C2154">
              <w:rPr>
                <w:lang w:val="fr-FR"/>
              </w:rPr>
              <w:t xml:space="preserve">                                 </w:t>
            </w:r>
            <w:r w:rsidRPr="004F04D7" w:rsidR="004F04D7">
              <w:rPr>
                <w:rFonts w:cs="Verdana"/>
                <w:szCs w:val="18"/>
                <w:lang w:val="fr-FR" w:eastAsia="zh-CN"/>
              </w:rPr>
              <w:t>J.A. Hennis-</w:t>
            </w:r>
            <w:proofErr w:type="spellStart"/>
            <w:r w:rsidRPr="004F04D7" w:rsidR="004F04D7">
              <w:rPr>
                <w:rFonts w:cs="Verdana"/>
                <w:szCs w:val="18"/>
                <w:lang w:val="fr-FR" w:eastAsia="zh-CN"/>
              </w:rPr>
              <w:t>Plasschaert</w:t>
            </w:r>
            <w:proofErr w:type="spellEnd"/>
          </w:p>
        </w:tc>
        <w:tc>
          <w:tcPr>
            <w:tcW w:w="2500" w:type="pct"/>
          </w:tcPr>
          <w:p w:rsidRPr="000C2154" w:rsidR="00C54551" w:rsidP="00177395" w:rsidRDefault="00C54551">
            <w:pPr>
              <w:rPr>
                <w:lang w:val="fr-FR"/>
              </w:rPr>
            </w:pPr>
            <w:bookmarkStart w:name="bm_groetam1" w:id="3"/>
            <w:r w:rsidRPr="000C2154">
              <w:rPr>
                <w:lang w:val="fr-FR"/>
              </w:rPr>
              <w:t xml:space="preserve"> </w:t>
            </w:r>
            <w:bookmarkEnd w:id="3"/>
          </w:p>
        </w:tc>
      </w:tr>
      <w:tr w:rsidRPr="00291C6B" w:rsidR="00C54551" w:rsidTr="00177395">
        <w:tc>
          <w:tcPr>
            <w:tcW w:w="4500" w:type="pct"/>
          </w:tcPr>
          <w:p w:rsidRPr="000C2154" w:rsidR="00C54551" w:rsidP="00177395" w:rsidRDefault="00C54551">
            <w:pPr>
              <w:rPr>
                <w:lang w:val="fr-FR"/>
              </w:rPr>
            </w:pPr>
          </w:p>
        </w:tc>
        <w:tc>
          <w:tcPr>
            <w:tcW w:w="2500" w:type="pct"/>
          </w:tcPr>
          <w:p w:rsidRPr="000C2154" w:rsidR="00C54551" w:rsidP="00177395" w:rsidRDefault="00C54551">
            <w:pPr>
              <w:rPr>
                <w:lang w:val="fr-FR"/>
              </w:rPr>
            </w:pPr>
          </w:p>
        </w:tc>
      </w:tr>
      <w:tr w:rsidRPr="00291C6B" w:rsidR="00C54551" w:rsidTr="00177395">
        <w:tc>
          <w:tcPr>
            <w:tcW w:w="4500" w:type="pct"/>
          </w:tcPr>
          <w:p w:rsidRPr="000C2154" w:rsidR="00C54551" w:rsidP="00177395" w:rsidRDefault="00C54551">
            <w:pPr>
              <w:rPr>
                <w:lang w:val="fr-FR"/>
              </w:rPr>
            </w:pPr>
          </w:p>
        </w:tc>
        <w:tc>
          <w:tcPr>
            <w:tcW w:w="2500" w:type="pct"/>
          </w:tcPr>
          <w:p w:rsidRPr="000C2154" w:rsidR="00C54551" w:rsidP="00177395" w:rsidRDefault="00C54551">
            <w:pPr>
              <w:rPr>
                <w:lang w:val="fr-FR"/>
              </w:rPr>
            </w:pPr>
          </w:p>
        </w:tc>
      </w:tr>
    </w:tbl>
    <w:p w:rsidRPr="000C2154" w:rsidR="00C54551" w:rsidP="00C54551" w:rsidRDefault="00C54551">
      <w:pPr>
        <w:rPr>
          <w:lang w:val="fr-FR"/>
        </w:rPr>
      </w:pPr>
    </w:p>
    <w:bookmarkEnd w:id="0"/>
    <w:p w:rsidR="00AE71ED" w:rsidP="00C37FE1" w:rsidRDefault="00AE71ED">
      <w:pPr>
        <w:rPr>
          <w:lang w:val="fr-FR"/>
        </w:rPr>
      </w:pPr>
    </w:p>
    <w:p w:rsidR="00291C6B" w:rsidP="00C37FE1" w:rsidRDefault="00291C6B">
      <w:pPr>
        <w:rPr>
          <w:lang w:val="fr-FR"/>
        </w:rPr>
      </w:pPr>
    </w:p>
    <w:p w:rsidR="00291C6B" w:rsidP="00C37FE1" w:rsidRDefault="00291C6B">
      <w:pPr>
        <w:rPr>
          <w:lang w:val="fr-FR"/>
        </w:rPr>
      </w:pPr>
    </w:p>
    <w:p w:rsidRPr="00291C6B" w:rsidR="00291C6B" w:rsidP="00C37FE1" w:rsidRDefault="00291C6B"/>
    <w:p w:rsidRPr="00291C6B" w:rsidR="007213AD" w:rsidP="00C37FE1" w:rsidRDefault="007213AD"/>
    <w:p w:rsidRPr="00291C6B" w:rsidR="007213AD" w:rsidP="00C37FE1" w:rsidRDefault="007213AD"/>
    <w:p w:rsidRPr="00291C6B" w:rsidR="007213AD" w:rsidP="00C37FE1" w:rsidRDefault="007213AD"/>
    <w:p w:rsidRPr="00291C6B" w:rsidR="007213AD" w:rsidP="00C37FE1" w:rsidRDefault="007213AD"/>
    <w:p w:rsidRPr="00291C6B" w:rsidR="007213AD" w:rsidP="00C37FE1" w:rsidRDefault="007213AD"/>
    <w:sectPr w:rsidRPr="00291C6B" w:rsidR="007213AD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03" w:rsidRDefault="00466003">
      <w:r>
        <w:separator/>
      </w:r>
    </w:p>
    <w:p w:rsidR="00466003" w:rsidRDefault="00466003"/>
  </w:endnote>
  <w:endnote w:type="continuationSeparator" w:id="0">
    <w:p w:rsidR="00466003" w:rsidRDefault="00466003">
      <w:r>
        <w:continuationSeparator/>
      </w:r>
    </w:p>
    <w:p w:rsidR="00466003" w:rsidRDefault="00466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95" w:rsidRDefault="00177395">
    <w:pPr>
      <w:pStyle w:val="Footer"/>
    </w:pPr>
  </w:p>
  <w:p w:rsidR="00177395" w:rsidRDefault="001773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77395">
      <w:trPr>
        <w:trHeight w:hRule="exact" w:val="240"/>
      </w:trPr>
      <w:tc>
        <w:tcPr>
          <w:tcW w:w="7752" w:type="dxa"/>
          <w:shd w:val="clear" w:color="auto" w:fill="auto"/>
        </w:tcPr>
        <w:p w:rsidR="00177395" w:rsidRDefault="00177395" w:rsidP="002B153C">
          <w:r>
            <w:t>VERTROUWELIJK</w:t>
          </w:r>
        </w:p>
      </w:tc>
      <w:tc>
        <w:tcPr>
          <w:tcW w:w="2148" w:type="dxa"/>
        </w:tcPr>
        <w:p w:rsidR="00177395" w:rsidRDefault="00177395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0292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972BE">
            <w:fldChar w:fldCharType="begin"/>
          </w:r>
          <w:r w:rsidR="00F972BE">
            <w:instrText xml:space="preserve"> NUMPAGES   \* MERGEFORMAT </w:instrText>
          </w:r>
          <w:r w:rsidR="00F972BE">
            <w:fldChar w:fldCharType="separate"/>
          </w:r>
          <w:r w:rsidR="00D0292F">
            <w:t>1</w:t>
          </w:r>
          <w:r w:rsidR="00F972B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77395">
      <w:trPr>
        <w:trHeight w:hRule="exact" w:val="240"/>
      </w:trPr>
      <w:tc>
        <w:tcPr>
          <w:tcW w:w="7752" w:type="dxa"/>
          <w:shd w:val="clear" w:color="auto" w:fill="auto"/>
        </w:tcPr>
        <w:p w:rsidR="00177395" w:rsidRDefault="00177395" w:rsidP="002B153C">
          <w:bookmarkStart w:id="4" w:name="bmVoettekst1"/>
        </w:p>
      </w:tc>
      <w:tc>
        <w:tcPr>
          <w:tcW w:w="2148" w:type="dxa"/>
        </w:tcPr>
        <w:p w:rsidR="00177395" w:rsidRDefault="00177395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029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972BE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029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72BE">
            <w:fldChar w:fldCharType="begin"/>
          </w:r>
          <w:r w:rsidR="00F972BE">
            <w:instrText xml:space="preserve"> NUMPAGES   \* MERGEFORMAT </w:instrText>
          </w:r>
          <w:r w:rsidR="00F972BE">
            <w:fldChar w:fldCharType="separate"/>
          </w:r>
          <w:r w:rsidR="00F972BE">
            <w:t>2</w:t>
          </w:r>
          <w:r w:rsidR="00F972BE">
            <w:fldChar w:fldCharType="end"/>
          </w:r>
        </w:p>
      </w:tc>
    </w:tr>
    <w:bookmarkEnd w:id="4"/>
  </w:tbl>
  <w:p w:rsidR="00177395" w:rsidRPr="00BC3B53" w:rsidRDefault="00177395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77395">
      <w:trPr>
        <w:trHeight w:hRule="exact" w:val="240"/>
      </w:trPr>
      <w:tc>
        <w:tcPr>
          <w:tcW w:w="7752" w:type="dxa"/>
          <w:shd w:val="clear" w:color="auto" w:fill="auto"/>
        </w:tcPr>
        <w:p w:rsidR="00177395" w:rsidRDefault="00177395" w:rsidP="00023E9A"/>
      </w:tc>
      <w:tc>
        <w:tcPr>
          <w:tcW w:w="2148" w:type="dxa"/>
        </w:tcPr>
        <w:p w:rsidR="00177395" w:rsidRDefault="00177395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029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972B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029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72BE">
            <w:fldChar w:fldCharType="begin"/>
          </w:r>
          <w:r w:rsidR="00F972BE">
            <w:instrText xml:space="preserve"> NUMPAGES   \* MERGEFORMAT </w:instrText>
          </w:r>
          <w:r w:rsidR="00F972BE">
            <w:fldChar w:fldCharType="separate"/>
          </w:r>
          <w:r w:rsidR="00F972BE">
            <w:t>2</w:t>
          </w:r>
          <w:r w:rsidR="00F972BE">
            <w:fldChar w:fldCharType="end"/>
          </w:r>
        </w:p>
      </w:tc>
    </w:tr>
  </w:tbl>
  <w:p w:rsidR="00177395" w:rsidRPr="00BC3B53" w:rsidRDefault="00177395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03" w:rsidRDefault="00466003">
      <w:r>
        <w:separator/>
      </w:r>
    </w:p>
    <w:p w:rsidR="00466003" w:rsidRDefault="00466003"/>
  </w:footnote>
  <w:footnote w:type="continuationSeparator" w:id="0">
    <w:p w:rsidR="00466003" w:rsidRDefault="00466003">
      <w:r>
        <w:continuationSeparator/>
      </w:r>
    </w:p>
    <w:p w:rsidR="00466003" w:rsidRDefault="00466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95" w:rsidRDefault="00177395">
    <w:pPr>
      <w:pStyle w:val="Header"/>
    </w:pPr>
  </w:p>
  <w:p w:rsidR="00177395" w:rsidRDefault="001773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95" w:rsidRDefault="00177395" w:rsidP="004F44C2">
    <w:pPr>
      <w:pStyle w:val="Header"/>
      <w:rPr>
        <w:rFonts w:cs="Verdana-Bold"/>
        <w:b/>
        <w:bCs/>
        <w:smallCaps/>
        <w:szCs w:val="18"/>
      </w:rPr>
    </w:pPr>
  </w:p>
  <w:tbl>
    <w:tblPr>
      <w:tblW w:w="73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7"/>
    </w:tblGrid>
    <w:tr w:rsidR="00177395" w:rsidRPr="00275984" w:rsidTr="007213AD">
      <w:trPr>
        <w:trHeight w:hRule="exact" w:val="309"/>
      </w:trPr>
      <w:tc>
        <w:tcPr>
          <w:tcW w:w="7357" w:type="dxa"/>
          <w:shd w:val="clear" w:color="auto" w:fill="auto"/>
        </w:tcPr>
        <w:p w:rsidR="00177395" w:rsidRPr="00275984" w:rsidRDefault="00177395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77395" w:rsidRPr="00740712" w:rsidRDefault="00177395" w:rsidP="004F44C2"/>
  <w:p w:rsidR="00177395" w:rsidRPr="00217880" w:rsidRDefault="0017739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95" w:rsidRDefault="00177395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7739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77395" w:rsidRDefault="00177395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77395" w:rsidRDefault="00177395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77395" w:rsidRDefault="00177395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6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7739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77395" w:rsidRDefault="00177395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77395" w:rsidRDefault="00177395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77395" w:rsidRDefault="00177395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77395" w:rsidRPr="00587FE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77395" w:rsidRPr="00587FEE" w:rsidRDefault="00177395" w:rsidP="00973C3C">
                                <w:pPr>
                                  <w:pStyle w:val="Huisstijl-Adres"/>
                                </w:pPr>
                                <w:bookmarkStart w:id="5" w:name="bm_txtdirectie"/>
                                <w:bookmarkStart w:id="6" w:name="bm_addressfrom"/>
                                <w:r w:rsidRPr="00587FEE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5"/>
                                <w:r w:rsidRPr="00587FEE">
                                  <w:br/>
                                  <w:t>Bezuidenhoutseweg 67</w:t>
                                </w:r>
                                <w:r w:rsidRPr="00587FEE">
                                  <w:br/>
                                  <w:t>2594 AC Den Haag</w:t>
                                </w:r>
                                <w:r w:rsidRPr="00587FEE">
                                  <w:br/>
                                  <w:t>Postbus 20061</w:t>
                                </w:r>
                                <w:r w:rsidRPr="00587FEE">
                                  <w:br/>
                                  <w:t>Nederland</w:t>
                                </w:r>
                                <w:r w:rsidRPr="00587FEE">
                                  <w:br/>
                                </w:r>
                                <w:r w:rsidR="00F972BE">
                                  <w:fldChar w:fldCharType="begin"/>
                                </w:r>
                                <w:r w:rsidR="00F972BE">
                                  <w:instrText xml:space="preserve"> DOCPROPERTY  L_HOME_URL  \* MERGEFORMAT </w:instrText>
                                </w:r>
                                <w:r w:rsidR="00F972BE">
                                  <w:fldChar w:fldCharType="separate"/>
                                </w:r>
                                <w:r w:rsidR="00D0292F">
                                  <w:t>www.minbuza.nl</w:t>
                                </w:r>
                                <w:r w:rsidR="00F972BE">
                                  <w:fldChar w:fldCharType="end"/>
                                </w:r>
                              </w:p>
                              <w:p w:rsidR="00177395" w:rsidRPr="00587FEE" w:rsidRDefault="00177395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7" w:name="bm_ministerie"/>
                                <w:bookmarkStart w:id="8" w:name="bm_aministerie"/>
                                <w:bookmarkEnd w:id="6"/>
                                <w:r w:rsidRPr="00587FEE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7"/>
                                <w:r w:rsidRPr="00587FEE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9" w:name="bm_adres"/>
                                <w:r w:rsidRPr="00587FEE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9"/>
                              </w:p>
                              <w:bookmarkEnd w:id="8"/>
                              <w:p w:rsidR="00177395" w:rsidRDefault="00177395" w:rsidP="00496E62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</w:p>
                              <w:p w:rsidR="00177395" w:rsidRDefault="00177395" w:rsidP="00496E62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</w:p>
                              <w:p w:rsidR="00177395" w:rsidRDefault="00177395" w:rsidP="00496E62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</w:p>
                              <w:p w:rsidR="00177395" w:rsidRPr="00587FEE" w:rsidRDefault="00177395" w:rsidP="00496E62">
                                <w:pPr>
                                  <w:pStyle w:val="Huisstijl-Adres"/>
                                </w:pPr>
                                <w:r w:rsidRPr="00587FEE">
                                  <w:tab/>
                                </w:r>
                                <w:bookmarkStart w:id="10" w:name="bm_fax"/>
                                <w:bookmarkEnd w:id="10"/>
                                <w:r w:rsidRPr="00587FEE">
                                  <w:br/>
                                </w:r>
                              </w:p>
                            </w:tc>
                          </w:tr>
                          <w:tr w:rsidR="00177395" w:rsidRPr="00587FE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77395" w:rsidRPr="00587FEE" w:rsidRDefault="00177395" w:rsidP="00BC4AE3"/>
                            </w:tc>
                          </w:tr>
                          <w:tr w:rsidR="00177395" w:rsidRPr="00587FE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77395" w:rsidRPr="00587FEE" w:rsidRDefault="00F972B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0292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77395" w:rsidRPr="00587FEE" w:rsidRDefault="00177395" w:rsidP="00BC4AE3">
                                <w:pPr>
                                  <w:pStyle w:val="Huisstijl-Gegeven"/>
                                </w:pPr>
                                <w:r>
                                  <w:t>DVB/CV-</w:t>
                                </w:r>
                                <w:r w:rsidR="00786D64">
                                  <w:t>182</w:t>
                                </w:r>
                                <w:r>
                                  <w:t>/2014</w:t>
                                </w:r>
                              </w:p>
                              <w:p w:rsidR="00177395" w:rsidRPr="00587FEE" w:rsidRDefault="00F972B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D0292F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77395" w:rsidRPr="00587FEE" w:rsidRDefault="00786D64" w:rsidP="001E503C">
                                <w:pPr>
                                  <w:pStyle w:val="Huisstijl-Kopje"/>
                                </w:pPr>
                                <w:r w:rsidRPr="00786D64">
                                  <w:rPr>
                                    <w:b w:val="0"/>
                                  </w:rPr>
                                  <w:t>2014Z16524/2014D34173</w:t>
                                </w:r>
                              </w:p>
                            </w:tc>
                          </w:tr>
                          <w:tr w:rsidR="00177395" w:rsidRPr="00587FE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77395" w:rsidRPr="00587FEE" w:rsidRDefault="00177395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77395" w:rsidRPr="00587FEE" w:rsidRDefault="00177395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bY9w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77395" w:rsidRPr="00587FEE">
                      <w:tc>
                        <w:tcPr>
                          <w:tcW w:w="2160" w:type="dxa"/>
                          <w:shd w:val="clear" w:color="auto" w:fill="auto"/>
                        </w:tcPr>
                        <w:p w:rsidR="00177395" w:rsidRPr="00587FEE" w:rsidRDefault="00177395" w:rsidP="00973C3C">
                          <w:pPr>
                            <w:pStyle w:val="Huisstijl-Adres"/>
                          </w:pPr>
                          <w:bookmarkStart w:id="11" w:name="bm_txtdirectie"/>
                          <w:bookmarkStart w:id="12" w:name="bm_addressfrom"/>
                          <w:r w:rsidRPr="00587FEE">
                            <w:rPr>
                              <w:b/>
                            </w:rPr>
                            <w:t>Directie Veiligheidsbeleid</w:t>
                          </w:r>
                          <w:bookmarkEnd w:id="11"/>
                          <w:r w:rsidRPr="00587FEE">
                            <w:br/>
                            <w:t>Bezuidenhoutseweg 67</w:t>
                          </w:r>
                          <w:r w:rsidRPr="00587FEE">
                            <w:br/>
                            <w:t>2594 AC Den Haag</w:t>
                          </w:r>
                          <w:r w:rsidRPr="00587FEE">
                            <w:br/>
                            <w:t>Postbus 20061</w:t>
                          </w:r>
                          <w:r w:rsidRPr="00587FEE">
                            <w:br/>
                            <w:t>Nederland</w:t>
                          </w:r>
                          <w:r w:rsidRPr="00587FEE">
                            <w:br/>
                          </w:r>
                          <w:r w:rsidR="00F972BE">
                            <w:fldChar w:fldCharType="begin"/>
                          </w:r>
                          <w:r w:rsidR="00F972BE">
                            <w:instrText xml:space="preserve"> DOCPROPERTY  L_HOME_URL  \* MERGEFORMAT </w:instrText>
                          </w:r>
                          <w:r w:rsidR="00F972BE">
                            <w:fldChar w:fldCharType="separate"/>
                          </w:r>
                          <w:r w:rsidR="00D0292F">
                            <w:t>www.minbuza.nl</w:t>
                          </w:r>
                          <w:r w:rsidR="00F972BE">
                            <w:fldChar w:fldCharType="end"/>
                          </w:r>
                        </w:p>
                        <w:p w:rsidR="00177395" w:rsidRPr="00587FEE" w:rsidRDefault="00177395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3" w:name="bm_ministerie"/>
                          <w:bookmarkStart w:id="14" w:name="bm_aministerie"/>
                          <w:bookmarkEnd w:id="12"/>
                          <w:r w:rsidRPr="00587FEE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3"/>
                          <w:r w:rsidRPr="00587FEE">
                            <w:rPr>
                              <w:b/>
                              <w:vanish/>
                            </w:rPr>
                            <w:br/>
                          </w:r>
                          <w:bookmarkStart w:id="15" w:name="bm_adres"/>
                          <w:r w:rsidRPr="00587FEE">
                            <w:rPr>
                              <w:vanish/>
                            </w:rPr>
                            <w:t xml:space="preserve"> </w:t>
                          </w:r>
                          <w:bookmarkEnd w:id="15"/>
                        </w:p>
                        <w:bookmarkEnd w:id="14"/>
                        <w:p w:rsidR="00177395" w:rsidRDefault="00177395" w:rsidP="00496E62">
                          <w:pPr>
                            <w:pStyle w:val="Huisstijl-Adres"/>
                            <w:rPr>
                              <w:b/>
                            </w:rPr>
                          </w:pPr>
                        </w:p>
                        <w:p w:rsidR="00177395" w:rsidRDefault="00177395" w:rsidP="00496E62">
                          <w:pPr>
                            <w:pStyle w:val="Huisstijl-Adres"/>
                            <w:rPr>
                              <w:b/>
                            </w:rPr>
                          </w:pPr>
                        </w:p>
                        <w:p w:rsidR="00177395" w:rsidRDefault="00177395" w:rsidP="00496E62">
                          <w:pPr>
                            <w:pStyle w:val="Huisstijl-Adres"/>
                            <w:rPr>
                              <w:b/>
                            </w:rPr>
                          </w:pPr>
                        </w:p>
                        <w:p w:rsidR="00177395" w:rsidRPr="00587FEE" w:rsidRDefault="00177395" w:rsidP="00496E62">
                          <w:pPr>
                            <w:pStyle w:val="Huisstijl-Adres"/>
                          </w:pPr>
                          <w:r w:rsidRPr="00587FEE">
                            <w:tab/>
                          </w:r>
                          <w:bookmarkStart w:id="16" w:name="bm_fax"/>
                          <w:bookmarkEnd w:id="16"/>
                          <w:r w:rsidRPr="00587FEE">
                            <w:br/>
                          </w:r>
                        </w:p>
                      </w:tc>
                    </w:tr>
                    <w:tr w:rsidR="00177395" w:rsidRPr="00587FE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77395" w:rsidRPr="00587FEE" w:rsidRDefault="00177395" w:rsidP="00BC4AE3"/>
                      </w:tc>
                    </w:tr>
                    <w:tr w:rsidR="00177395" w:rsidRPr="00587FE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77395" w:rsidRPr="00587FEE" w:rsidRDefault="00F972B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0292F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77395" w:rsidRPr="00587FEE" w:rsidRDefault="00177395" w:rsidP="00BC4AE3">
                          <w:pPr>
                            <w:pStyle w:val="Huisstijl-Gegeven"/>
                          </w:pPr>
                          <w:r>
                            <w:t>DVB/CV-</w:t>
                          </w:r>
                          <w:r w:rsidR="00786D64">
                            <w:t>182</w:t>
                          </w:r>
                          <w:r>
                            <w:t>/2014</w:t>
                          </w:r>
                        </w:p>
                        <w:p w:rsidR="00177395" w:rsidRPr="00587FEE" w:rsidRDefault="00F972B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D0292F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77395" w:rsidRPr="00587FEE" w:rsidRDefault="00786D64" w:rsidP="001E503C">
                          <w:pPr>
                            <w:pStyle w:val="Huisstijl-Kopje"/>
                          </w:pPr>
                          <w:r w:rsidRPr="00786D64">
                            <w:rPr>
                              <w:b w:val="0"/>
                            </w:rPr>
                            <w:t>2014Z16524/2014D34173</w:t>
                          </w:r>
                        </w:p>
                      </w:tc>
                    </w:tr>
                    <w:tr w:rsidR="00177395" w:rsidRPr="00587FE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77395" w:rsidRPr="00587FEE" w:rsidRDefault="00177395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77395" w:rsidRPr="00587FEE" w:rsidRDefault="00177395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77395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77395" w:rsidRPr="00BC3B53" w:rsidRDefault="00177395" w:rsidP="00717318">
          <w:pPr>
            <w:pStyle w:val="Huisstijl-NAW"/>
          </w:pPr>
        </w:p>
      </w:tc>
    </w:tr>
    <w:tr w:rsidR="0017739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77395" w:rsidRPr="003B4CA4" w:rsidRDefault="00177395" w:rsidP="008C5110">
          <w:pPr>
            <w:pStyle w:val="Huisstijl-NAW"/>
          </w:pPr>
          <w:r w:rsidRPr="003B4CA4">
            <w:t xml:space="preserve">Aan de </w:t>
          </w:r>
          <w:r>
            <w:t xml:space="preserve">Voorzitter </w:t>
          </w:r>
          <w:r w:rsidRPr="003B4CA4">
            <w:t>van de</w:t>
          </w:r>
          <w:r w:rsidRPr="003B4CA4">
            <w:br/>
          </w:r>
          <w:r w:rsidR="00786D64">
            <w:t xml:space="preserve">Tweede </w:t>
          </w:r>
          <w:r w:rsidRPr="003B4CA4">
            <w:t>Kamer der Staten-Generaal</w:t>
          </w:r>
        </w:p>
        <w:p w:rsidR="00177395" w:rsidRPr="003B4CA4" w:rsidRDefault="00177395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F972BE">
            <w:fldChar w:fldCharType="begin"/>
          </w:r>
          <w:r w:rsidR="00F972BE">
            <w:instrText xml:space="preserve"> DOCPROPERTY  bz_adres_huisnummer  \* MERGEFORMAT </w:instrText>
          </w:r>
          <w:r w:rsidR="00F972BE">
            <w:fldChar w:fldCharType="separate"/>
          </w:r>
          <w:r w:rsidR="00D0292F" w:rsidRPr="00D0292F">
            <w:rPr>
              <w:bCs/>
              <w:lang w:val="en-US"/>
            </w:rPr>
            <w:t>4</w:t>
          </w:r>
          <w:r w:rsidR="00F972BE">
            <w:rPr>
              <w:bCs/>
              <w:lang w:val="en-US"/>
            </w:rPr>
            <w:fldChar w:fldCharType="end"/>
          </w:r>
        </w:p>
        <w:p w:rsidR="00177395" w:rsidRPr="003B4CA4" w:rsidRDefault="00177395" w:rsidP="008C5110">
          <w:pPr>
            <w:pStyle w:val="Huisstijl-NAW"/>
          </w:pPr>
          <w:r w:rsidRPr="003B4CA4">
            <w:t>Den Haag</w:t>
          </w:r>
          <w:r w:rsidR="00D028BA">
            <w:fldChar w:fldCharType="begin"/>
          </w:r>
          <w:r w:rsidR="00D028BA">
            <w:instrText xml:space="preserve"> DOCVARIABLE  KixCode  \* MERGEFORMAT </w:instrText>
          </w:r>
          <w:r w:rsidR="00D028BA">
            <w:fldChar w:fldCharType="end"/>
          </w:r>
        </w:p>
        <w:p w:rsidR="00177395" w:rsidRPr="008C5110" w:rsidRDefault="00177395" w:rsidP="008C5110">
          <w:pPr>
            <w:jc w:val="center"/>
          </w:pPr>
        </w:p>
      </w:tc>
    </w:tr>
    <w:tr w:rsidR="00177395">
      <w:trPr>
        <w:trHeight w:hRule="exact" w:val="400"/>
      </w:trPr>
      <w:tc>
        <w:tcPr>
          <w:tcW w:w="7520" w:type="dxa"/>
          <w:shd w:val="clear" w:color="auto" w:fill="auto"/>
        </w:tcPr>
        <w:p w:rsidR="00177395" w:rsidRPr="00035E67" w:rsidRDefault="00177395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77395">
      <w:trPr>
        <w:trHeight w:val="240"/>
      </w:trPr>
      <w:tc>
        <w:tcPr>
          <w:tcW w:w="7520" w:type="dxa"/>
          <w:shd w:val="clear" w:color="auto" w:fill="auto"/>
        </w:tcPr>
        <w:p w:rsidR="00177395" w:rsidRPr="00631BCE" w:rsidRDefault="00177395" w:rsidP="00786D6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631BCE">
            <w:rPr>
              <w:rFonts w:cs="Verdana"/>
              <w:szCs w:val="18"/>
            </w:rPr>
            <w:fldChar w:fldCharType="begin"/>
          </w:r>
          <w:r w:rsidRPr="00631BCE">
            <w:rPr>
              <w:rFonts w:cs="Verdana"/>
              <w:szCs w:val="18"/>
            </w:rPr>
            <w:instrText xml:space="preserve"> DOCPROPERTY  L_DATE  \* MERGEFORMAT </w:instrText>
          </w:r>
          <w:r w:rsidRPr="00631BCE">
            <w:rPr>
              <w:rFonts w:cs="Verdana"/>
              <w:szCs w:val="18"/>
            </w:rPr>
            <w:fldChar w:fldCharType="separate"/>
          </w:r>
          <w:r w:rsidR="00D0292F">
            <w:rPr>
              <w:rFonts w:cs="Verdana"/>
              <w:szCs w:val="18"/>
            </w:rPr>
            <w:t>Datum</w:t>
          </w:r>
          <w:r w:rsidRPr="00631BCE">
            <w:rPr>
              <w:rFonts w:cs="Verdana"/>
              <w:szCs w:val="18"/>
            </w:rPr>
            <w:fldChar w:fldCharType="end"/>
          </w:r>
          <w:bookmarkStart w:id="17" w:name="bm_date"/>
          <w:proofErr w:type="gramStart"/>
          <w:r>
            <w:rPr>
              <w:rFonts w:cs="Verdana"/>
              <w:szCs w:val="18"/>
            </w:rPr>
            <w:t xml:space="preserve">  </w:t>
          </w:r>
          <w:bookmarkEnd w:id="17"/>
          <w:r w:rsidR="007213AD">
            <w:rPr>
              <w:rFonts w:cs="Verdana"/>
              <w:szCs w:val="18"/>
            </w:rPr>
            <w:t>1</w:t>
          </w:r>
          <w:proofErr w:type="gramEnd"/>
          <w:r w:rsidR="00786D64">
            <w:rPr>
              <w:rFonts w:cs="Verdana"/>
              <w:szCs w:val="18"/>
            </w:rPr>
            <w:t xml:space="preserve"> oktober 2014</w:t>
          </w:r>
        </w:p>
      </w:tc>
    </w:tr>
    <w:tr w:rsidR="00177395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77395" w:rsidRPr="001F182C" w:rsidRDefault="00177395" w:rsidP="00AE71E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0292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4F04D7">
            <w:t>Beantwoording f</w:t>
          </w:r>
          <w:r w:rsidR="00786D64">
            <w:t>eitelijke vragen artikel 100 brief over deelneming aan internationale strijd tegen ISIS</w:t>
          </w:r>
        </w:p>
      </w:tc>
    </w:tr>
  </w:tbl>
  <w:p w:rsidR="00177395" w:rsidRDefault="00177395" w:rsidP="00BC4AE3">
    <w:pPr>
      <w:pStyle w:val="Header"/>
    </w:pPr>
  </w:p>
  <w:p w:rsidR="00177395" w:rsidRPr="00BC4AE3" w:rsidRDefault="00177395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7654F1F"/>
    <w:multiLevelType w:val="hybridMultilevel"/>
    <w:tmpl w:val="2012C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3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3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E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8BD"/>
    <w:rsid w:val="00071F28"/>
    <w:rsid w:val="00075EA5"/>
    <w:rsid w:val="00076BB4"/>
    <w:rsid w:val="00080A91"/>
    <w:rsid w:val="00086A99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74F8"/>
    <w:rsid w:val="000F30B4"/>
    <w:rsid w:val="000F5BE0"/>
    <w:rsid w:val="000F7592"/>
    <w:rsid w:val="000F78DB"/>
    <w:rsid w:val="001042CE"/>
    <w:rsid w:val="001050E4"/>
    <w:rsid w:val="00105578"/>
    <w:rsid w:val="001075CB"/>
    <w:rsid w:val="00110A15"/>
    <w:rsid w:val="00123704"/>
    <w:rsid w:val="001247F3"/>
    <w:rsid w:val="00124962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53B2"/>
    <w:rsid w:val="0014786A"/>
    <w:rsid w:val="001516A4"/>
    <w:rsid w:val="00151E5F"/>
    <w:rsid w:val="00151EB5"/>
    <w:rsid w:val="001569AB"/>
    <w:rsid w:val="00164ED2"/>
    <w:rsid w:val="00165C45"/>
    <w:rsid w:val="001715B2"/>
    <w:rsid w:val="001726F3"/>
    <w:rsid w:val="00177395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C7066"/>
    <w:rsid w:val="001D162C"/>
    <w:rsid w:val="001D47BA"/>
    <w:rsid w:val="001E0B0C"/>
    <w:rsid w:val="001E34C6"/>
    <w:rsid w:val="001E46B3"/>
    <w:rsid w:val="001E503C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3CFA"/>
    <w:rsid w:val="00244A73"/>
    <w:rsid w:val="00245F82"/>
    <w:rsid w:val="00254A96"/>
    <w:rsid w:val="0025689C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59D0"/>
    <w:rsid w:val="00277523"/>
    <w:rsid w:val="00280F74"/>
    <w:rsid w:val="00281090"/>
    <w:rsid w:val="00281752"/>
    <w:rsid w:val="00282312"/>
    <w:rsid w:val="0028393E"/>
    <w:rsid w:val="00286214"/>
    <w:rsid w:val="00286762"/>
    <w:rsid w:val="00286998"/>
    <w:rsid w:val="00291AB7"/>
    <w:rsid w:val="00291C6B"/>
    <w:rsid w:val="002A5CF6"/>
    <w:rsid w:val="002B0D4D"/>
    <w:rsid w:val="002B153C"/>
    <w:rsid w:val="002B2EFB"/>
    <w:rsid w:val="002C0E58"/>
    <w:rsid w:val="002C664E"/>
    <w:rsid w:val="002D317B"/>
    <w:rsid w:val="002D4824"/>
    <w:rsid w:val="002D502D"/>
    <w:rsid w:val="002E0F69"/>
    <w:rsid w:val="002F6C89"/>
    <w:rsid w:val="0030032B"/>
    <w:rsid w:val="00312597"/>
    <w:rsid w:val="00314773"/>
    <w:rsid w:val="003169D3"/>
    <w:rsid w:val="00336B91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481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42F10"/>
    <w:rsid w:val="00451A5B"/>
    <w:rsid w:val="00452BCD"/>
    <w:rsid w:val="00452CEA"/>
    <w:rsid w:val="00457436"/>
    <w:rsid w:val="00465B52"/>
    <w:rsid w:val="00466003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96E62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04D7"/>
    <w:rsid w:val="004F44C2"/>
    <w:rsid w:val="004F5668"/>
    <w:rsid w:val="005100E7"/>
    <w:rsid w:val="00516022"/>
    <w:rsid w:val="005219B8"/>
    <w:rsid w:val="00521CEE"/>
    <w:rsid w:val="005429DC"/>
    <w:rsid w:val="0054470E"/>
    <w:rsid w:val="005464D1"/>
    <w:rsid w:val="005534E3"/>
    <w:rsid w:val="005556B0"/>
    <w:rsid w:val="00566DED"/>
    <w:rsid w:val="00572E52"/>
    <w:rsid w:val="00573041"/>
    <w:rsid w:val="00575B80"/>
    <w:rsid w:val="0057640F"/>
    <w:rsid w:val="00576E78"/>
    <w:rsid w:val="00587FEE"/>
    <w:rsid w:val="00591F9F"/>
    <w:rsid w:val="00591FAB"/>
    <w:rsid w:val="00594D39"/>
    <w:rsid w:val="0059561C"/>
    <w:rsid w:val="00596166"/>
    <w:rsid w:val="005C388F"/>
    <w:rsid w:val="005C3FE0"/>
    <w:rsid w:val="005C5C5B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19FC"/>
    <w:rsid w:val="006048F4"/>
    <w:rsid w:val="00605AB4"/>
    <w:rsid w:val="0060660A"/>
    <w:rsid w:val="00617A44"/>
    <w:rsid w:val="0062128C"/>
    <w:rsid w:val="006215E9"/>
    <w:rsid w:val="00625CD0"/>
    <w:rsid w:val="006269B1"/>
    <w:rsid w:val="00631BCE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0DAC"/>
    <w:rsid w:val="00702FDD"/>
    <w:rsid w:val="0071045A"/>
    <w:rsid w:val="00712F36"/>
    <w:rsid w:val="00714DC5"/>
    <w:rsid w:val="00715237"/>
    <w:rsid w:val="00715382"/>
    <w:rsid w:val="00717318"/>
    <w:rsid w:val="00717741"/>
    <w:rsid w:val="007213AD"/>
    <w:rsid w:val="00723E60"/>
    <w:rsid w:val="007254A5"/>
    <w:rsid w:val="00725748"/>
    <w:rsid w:val="00733978"/>
    <w:rsid w:val="00733986"/>
    <w:rsid w:val="00733C20"/>
    <w:rsid w:val="0073720D"/>
    <w:rsid w:val="00740712"/>
    <w:rsid w:val="00742AB9"/>
    <w:rsid w:val="007475D0"/>
    <w:rsid w:val="00754FBF"/>
    <w:rsid w:val="00775BAD"/>
    <w:rsid w:val="0077614E"/>
    <w:rsid w:val="0077662C"/>
    <w:rsid w:val="00776C32"/>
    <w:rsid w:val="00783559"/>
    <w:rsid w:val="00786D64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0F97"/>
    <w:rsid w:val="007D3807"/>
    <w:rsid w:val="007D42C4"/>
    <w:rsid w:val="007D5DCF"/>
    <w:rsid w:val="007D7FC7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0BC3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67597"/>
    <w:rsid w:val="009718F9"/>
    <w:rsid w:val="00973C3C"/>
    <w:rsid w:val="0097509A"/>
    <w:rsid w:val="00975112"/>
    <w:rsid w:val="00980633"/>
    <w:rsid w:val="00980E06"/>
    <w:rsid w:val="00985AD1"/>
    <w:rsid w:val="00986981"/>
    <w:rsid w:val="00994FDA"/>
    <w:rsid w:val="00996688"/>
    <w:rsid w:val="009A3B71"/>
    <w:rsid w:val="009A4E2E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04E0D"/>
    <w:rsid w:val="00A2047E"/>
    <w:rsid w:val="00A21E76"/>
    <w:rsid w:val="00A30E68"/>
    <w:rsid w:val="00A34AA0"/>
    <w:rsid w:val="00A408F0"/>
    <w:rsid w:val="00A44542"/>
    <w:rsid w:val="00A445DB"/>
    <w:rsid w:val="00A45721"/>
    <w:rsid w:val="00A54A1C"/>
    <w:rsid w:val="00A5652A"/>
    <w:rsid w:val="00A56946"/>
    <w:rsid w:val="00A61373"/>
    <w:rsid w:val="00A61906"/>
    <w:rsid w:val="00A64342"/>
    <w:rsid w:val="00A668A8"/>
    <w:rsid w:val="00A768D7"/>
    <w:rsid w:val="00A76E64"/>
    <w:rsid w:val="00A7726B"/>
    <w:rsid w:val="00A831FD"/>
    <w:rsid w:val="00A87199"/>
    <w:rsid w:val="00A959B8"/>
    <w:rsid w:val="00AA58D7"/>
    <w:rsid w:val="00AB523F"/>
    <w:rsid w:val="00AB5933"/>
    <w:rsid w:val="00AB70A2"/>
    <w:rsid w:val="00AC4FEB"/>
    <w:rsid w:val="00AE013D"/>
    <w:rsid w:val="00AE11B7"/>
    <w:rsid w:val="00AE574E"/>
    <w:rsid w:val="00AE71ED"/>
    <w:rsid w:val="00AF10AB"/>
    <w:rsid w:val="00AF149A"/>
    <w:rsid w:val="00AF193A"/>
    <w:rsid w:val="00AF3D6A"/>
    <w:rsid w:val="00AF7237"/>
    <w:rsid w:val="00AF7453"/>
    <w:rsid w:val="00B00D75"/>
    <w:rsid w:val="00B0362F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E594E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4556"/>
    <w:rsid w:val="00C47DF9"/>
    <w:rsid w:val="00C5258E"/>
    <w:rsid w:val="00C52D09"/>
    <w:rsid w:val="00C54551"/>
    <w:rsid w:val="00C55C33"/>
    <w:rsid w:val="00C776E3"/>
    <w:rsid w:val="00C86EE5"/>
    <w:rsid w:val="00C93C1F"/>
    <w:rsid w:val="00C97C80"/>
    <w:rsid w:val="00CA075D"/>
    <w:rsid w:val="00CA47D3"/>
    <w:rsid w:val="00CB4037"/>
    <w:rsid w:val="00CC3B34"/>
    <w:rsid w:val="00CD354E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28BA"/>
    <w:rsid w:val="00D0292F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56AFC"/>
    <w:rsid w:val="00D60BA4"/>
    <w:rsid w:val="00D62419"/>
    <w:rsid w:val="00D72879"/>
    <w:rsid w:val="00D768F1"/>
    <w:rsid w:val="00D77870"/>
    <w:rsid w:val="00D80CCE"/>
    <w:rsid w:val="00D95C88"/>
    <w:rsid w:val="00D97B2E"/>
    <w:rsid w:val="00DA1D94"/>
    <w:rsid w:val="00DB36FE"/>
    <w:rsid w:val="00DB7806"/>
    <w:rsid w:val="00DD2AB8"/>
    <w:rsid w:val="00DD5EAB"/>
    <w:rsid w:val="00DE18C9"/>
    <w:rsid w:val="00DE3D53"/>
    <w:rsid w:val="00DE578A"/>
    <w:rsid w:val="00DE7857"/>
    <w:rsid w:val="00DF1182"/>
    <w:rsid w:val="00DF2583"/>
    <w:rsid w:val="00DF4718"/>
    <w:rsid w:val="00DF54D9"/>
    <w:rsid w:val="00E014F6"/>
    <w:rsid w:val="00E0474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3150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1C3"/>
    <w:rsid w:val="00EB4BD9"/>
    <w:rsid w:val="00EC0DFF"/>
    <w:rsid w:val="00EC237D"/>
    <w:rsid w:val="00EC48CC"/>
    <w:rsid w:val="00EC709F"/>
    <w:rsid w:val="00ED072A"/>
    <w:rsid w:val="00ED3564"/>
    <w:rsid w:val="00ED4B19"/>
    <w:rsid w:val="00EE4A1F"/>
    <w:rsid w:val="00EE7307"/>
    <w:rsid w:val="00EE74C8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3405"/>
    <w:rsid w:val="00F46948"/>
    <w:rsid w:val="00F50F86"/>
    <w:rsid w:val="00F53F91"/>
    <w:rsid w:val="00F600A0"/>
    <w:rsid w:val="00F61A72"/>
    <w:rsid w:val="00F63405"/>
    <w:rsid w:val="00F648D9"/>
    <w:rsid w:val="00F663C3"/>
    <w:rsid w:val="00F66F13"/>
    <w:rsid w:val="00F7381E"/>
    <w:rsid w:val="00F74073"/>
    <w:rsid w:val="00F778C0"/>
    <w:rsid w:val="00F802BB"/>
    <w:rsid w:val="00F8477A"/>
    <w:rsid w:val="00F8610C"/>
    <w:rsid w:val="00F8713B"/>
    <w:rsid w:val="00F93F9E"/>
    <w:rsid w:val="00F9589B"/>
    <w:rsid w:val="00F972BE"/>
    <w:rsid w:val="00FB06ED"/>
    <w:rsid w:val="00FB0730"/>
    <w:rsid w:val="00FB15B7"/>
    <w:rsid w:val="00FB18E6"/>
    <w:rsid w:val="00FB2EB1"/>
    <w:rsid w:val="00FC03D1"/>
    <w:rsid w:val="00FC36AB"/>
    <w:rsid w:val="00FD08F1"/>
    <w:rsid w:val="00FD6D4F"/>
    <w:rsid w:val="00FE0761"/>
    <w:rsid w:val="00FE2C36"/>
    <w:rsid w:val="00FE4F08"/>
    <w:rsid w:val="00FE4F31"/>
    <w:rsid w:val="00FE6855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5C5C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5C5B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C5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C5B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5C5C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5C5B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C5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C5B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</ap:Words>
  <ap:Characters>487</ap:Characters>
  <ap:DocSecurity>4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2014-10-01T10:27:00.0000000Z</lastPrinted>
  <dcterms:created xsi:type="dcterms:W3CDTF">2014-10-01T20:20:00.0000000Z</dcterms:created>
  <dcterms:modified xsi:type="dcterms:W3CDTF">2014-10-01T20:20:00.0000000Z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2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Deelname aan technische briefing door directeur Veiligheidsbeleid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Voorzitters</vt:lpwstr>
  </property>
  <property fmtid="{D5CDD505-2E9C-101B-9397-08002B2CF9AE}" pid="45" name="bz_kamernr">
    <vt:lpwstr>Tweede</vt:lpwstr>
  </property>
  <property fmtid="{D5CDD505-2E9C-101B-9397-08002B2CF9AE}" pid="46" name="bz_date">
    <vt:lpwstr>oktober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bz_ondertekenaar">
    <vt:lpwstr>0</vt:lpwstr>
  </property>
  <property fmtid="{D5CDD505-2E9C-101B-9397-08002B2CF9AE}" pid="50" name="bz_bijlage">
    <vt:lpwstr>0</vt:lpwstr>
  </property>
  <property fmtid="{D5CDD505-2E9C-101B-9397-08002B2CF9AE}" pid="51" name="bz_nummerbz">
    <vt:lpwstr>1111</vt:lpwstr>
  </property>
  <property fmtid="{D5CDD505-2E9C-101B-9397-08002B2CF9AE}" pid="52" name="bz_nummer">
    <vt:lpwstr>2012Z17588/2012D39423</vt:lpwstr>
  </property>
  <property fmtid="{D5CDD505-2E9C-101B-9397-08002B2CF9AE}" pid="53" name="bz_partij">
    <vt:lpwstr/>
  </property>
  <property fmtid="{D5CDD505-2E9C-101B-9397-08002B2CF9AE}" pid="54" name="ContentTypeId">
    <vt:lpwstr>0x01010031790EFC828B144F9EFA82C55F85BDD0</vt:lpwstr>
  </property>
</Properties>
</file>