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C2A" w:rsidRDefault="002F270F">
      <w:pPr>
        <w:pStyle w:val="broodtekst"/>
        <w:widowControl w:val="0"/>
        <w:spacing w:line="14" w:lineRule="exact"/>
        <w:rPr>
          <w:szCs w:val="24"/>
        </w:rPr>
      </w:pPr>
      <w:bookmarkStart w:name="_GoBack" w:id="0"/>
      <w:bookmarkEnd w:id="0"/>
      <w:r>
        <w:rPr>
          <w:noProof/>
          <w:szCs w:val="24"/>
        </w:rPr>
        <mc:AlternateContent>
          <mc:Choice Requires="wps">
            <w:drawing>
              <wp:anchor distT="0" distB="0" distL="114300" distR="114300" simplePos="0" relativeHeight="251658240" behindDoc="0" locked="0" layoutInCell="1" allowOverlap="1" wp14:editId="5EE28502" wp14:anchorId="1748CCB9">
                <wp:simplePos x="0" y="0"/>
                <wp:positionH relativeFrom="page">
                  <wp:posOffset>0</wp:posOffset>
                </wp:positionH>
                <wp:positionV relativeFrom="page">
                  <wp:posOffset>0</wp:posOffset>
                </wp:positionV>
                <wp:extent cx="0" cy="0"/>
                <wp:effectExtent l="9525" t="9525" r="9525" b="9525"/>
                <wp:wrapNone/>
                <wp:docPr id="5" name="Carma DocSys~aandekoning"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99CC"/>
                          </a:solidFill>
                          <a:miter lim="800000"/>
                          <a:headEnd/>
                          <a:tailEnd/>
                        </a:ln>
                      </wps:spPr>
                      <wps:txbx>
                        <w:txbxContent>
                          <w:p w:rsidR="0023463B" w:rsidRDefault="0023463B"/>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aandekoning"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9c"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">
                <v:textbox style="layout-flow:vertical;mso-layout-flow-alt:bottom-to-top">
                  <w:txbxContent>
                    <w:p w:rsidR="0023463B" w:rsidRDefault="0023463B"/>
                  </w:txbxContent>
                </v:textbox>
                <w10:wrap anchorx="page" anchory="page"/>
              </v:shape>
            </w:pict>
          </mc:Fallback>
        </mc:AlternateContent>
      </w:r>
    </w:p>
    <w:tbl>
      <w:tblPr>
        <w:tblpPr w:leftFromText="181" w:rightFromText="181" w:vertAnchor="page" w:horzAnchor="page" w:tblpX="9357" w:tblpY="3069"/>
        <w:tblW w:w="2013" w:type="dxa"/>
        <w:tblLayout w:type="fixed"/>
        <w:tblCellMar>
          <w:left w:w="0" w:type="dxa"/>
          <w:right w:w="0" w:type="dxa"/>
        </w:tblCellMar>
        <w:tblLook w:val="0000" w:firstRow="0" w:lastRow="0" w:firstColumn="0" w:lastColumn="0" w:noHBand="0" w:noVBand="0"/>
      </w:tblPr>
      <w:tblGrid>
        <w:gridCol w:w="2013"/>
      </w:tblGrid>
      <w:tr w:rsidR="00285C2A">
        <w:tc>
          <w:tcPr>
            <w:tcW w:w="2013" w:type="dxa"/>
          </w:tcPr>
          <w:p w:rsidR="0023463B" w:rsidP="0023463B" w:rsidRDefault="0023463B">
            <w:pPr>
              <w:pStyle w:val="afzendgegevens-bold"/>
            </w:pPr>
            <w:bookmarkStart w:name="referentiegegevens" w:id="1"/>
            <w:bookmarkStart w:name="referentiegegevens_bk" w:id="2"/>
            <w:bookmarkEnd w:id="1"/>
            <w:r>
              <w:t>Directie Wetgeving en Juridische Zaken</w:t>
            </w:r>
          </w:p>
          <w:p w:rsidR="0023463B" w:rsidP="0023463B" w:rsidRDefault="0023463B">
            <w:pPr>
              <w:pStyle w:val="afzendgegevens"/>
            </w:pPr>
            <w:r>
              <w:t>Sector Privaatrecht</w:t>
            </w:r>
          </w:p>
          <w:p w:rsidR="0023463B" w:rsidP="0023463B" w:rsidRDefault="0023463B">
            <w:pPr>
              <w:pStyle w:val="witregel1"/>
            </w:pPr>
            <w:r>
              <w:t> </w:t>
            </w:r>
          </w:p>
          <w:p w:rsidRPr="003707BA" w:rsidR="0023463B" w:rsidP="0023463B" w:rsidRDefault="0023463B">
            <w:pPr>
              <w:pStyle w:val="afzendgegevens"/>
              <w:rPr>
                <w:lang w:val="de-DE"/>
              </w:rPr>
            </w:pPr>
            <w:r w:rsidRPr="003707BA">
              <w:rPr>
                <w:lang w:val="de-DE"/>
              </w:rPr>
              <w:t>Turfmarkt 147</w:t>
            </w:r>
          </w:p>
          <w:p w:rsidRPr="003707BA" w:rsidR="0023463B" w:rsidP="0023463B" w:rsidRDefault="0023463B">
            <w:pPr>
              <w:pStyle w:val="afzendgegevens"/>
              <w:rPr>
                <w:lang w:val="de-DE"/>
              </w:rPr>
            </w:pPr>
            <w:r w:rsidRPr="003707BA">
              <w:rPr>
                <w:lang w:val="de-DE"/>
              </w:rPr>
              <w:t>2511 DP  Den Haag</w:t>
            </w:r>
          </w:p>
          <w:p w:rsidRPr="003707BA" w:rsidR="0023463B" w:rsidP="0023463B" w:rsidRDefault="0023463B">
            <w:pPr>
              <w:pStyle w:val="afzendgegevens"/>
              <w:rPr>
                <w:lang w:val="de-DE"/>
              </w:rPr>
            </w:pPr>
            <w:r w:rsidRPr="003707BA">
              <w:rPr>
                <w:lang w:val="de-DE"/>
              </w:rPr>
              <w:t>Postbus 20301</w:t>
            </w:r>
          </w:p>
          <w:p w:rsidRPr="003707BA" w:rsidR="0023463B" w:rsidP="0023463B" w:rsidRDefault="0023463B">
            <w:pPr>
              <w:pStyle w:val="afzendgegevens"/>
              <w:rPr>
                <w:lang w:val="de-DE"/>
              </w:rPr>
            </w:pPr>
            <w:r w:rsidRPr="003707BA">
              <w:rPr>
                <w:lang w:val="de-DE"/>
              </w:rPr>
              <w:t>2500 EH  Den Haag</w:t>
            </w:r>
          </w:p>
          <w:p w:rsidRPr="003707BA" w:rsidR="0023463B" w:rsidP="0023463B" w:rsidRDefault="0023463B">
            <w:pPr>
              <w:pStyle w:val="afzendgegevens"/>
              <w:rPr>
                <w:lang w:val="de-DE"/>
              </w:rPr>
            </w:pPr>
            <w:r w:rsidRPr="003707BA">
              <w:rPr>
                <w:lang w:val="de-DE"/>
              </w:rPr>
              <w:t>www.rijksoverheid.nl/venj</w:t>
            </w:r>
          </w:p>
          <w:p w:rsidRPr="003707BA" w:rsidR="0023463B" w:rsidP="0023463B" w:rsidRDefault="0023463B">
            <w:pPr>
              <w:pStyle w:val="witregel1"/>
              <w:rPr>
                <w:lang w:val="de-DE"/>
              </w:rPr>
            </w:pPr>
            <w:r w:rsidRPr="003707BA">
              <w:rPr>
                <w:lang w:val="de-DE"/>
              </w:rPr>
              <w:t> </w:t>
            </w:r>
          </w:p>
          <w:p w:rsidR="0023463B" w:rsidP="0023463B" w:rsidRDefault="0023463B">
            <w:pPr>
              <w:pStyle w:val="afzendkopje"/>
            </w:pPr>
            <w:r>
              <w:t>Contactpersoon</w:t>
            </w:r>
          </w:p>
          <w:p w:rsidR="0023463B" w:rsidP="0023463B" w:rsidRDefault="0023463B">
            <w:pPr>
              <w:pStyle w:val="afzendgegevens"/>
            </w:pPr>
            <w:r>
              <w:t>Mr. M. Meinema</w:t>
            </w:r>
          </w:p>
          <w:p w:rsidR="0023463B" w:rsidP="0023463B" w:rsidRDefault="0023463B">
            <w:pPr>
              <w:pStyle w:val="witregel1"/>
            </w:pPr>
            <w:r>
              <w:t> </w:t>
            </w:r>
          </w:p>
          <w:p w:rsidR="0023463B" w:rsidP="0023463B" w:rsidRDefault="0023463B">
            <w:pPr>
              <w:pStyle w:val="afzendgegevens"/>
            </w:pPr>
            <w:r>
              <w:t>M  06 52 87 71 14</w:t>
            </w:r>
          </w:p>
          <w:p w:rsidR="0023463B" w:rsidP="0023463B" w:rsidRDefault="0023463B">
            <w:pPr>
              <w:pStyle w:val="witregel2"/>
            </w:pPr>
            <w:r>
              <w:t> </w:t>
            </w:r>
          </w:p>
          <w:p w:rsidR="0023463B" w:rsidP="0023463B" w:rsidRDefault="0023463B">
            <w:pPr>
              <w:pStyle w:val="referentiekopjes"/>
            </w:pPr>
            <w:r>
              <w:t>Ons kenmerk</w:t>
            </w:r>
          </w:p>
          <w:p w:rsidR="0023463B" w:rsidP="0023463B" w:rsidRDefault="00A92F33">
            <w:pPr>
              <w:pStyle w:val="referentiegegevens"/>
            </w:pPr>
            <w:r>
              <w:fldChar w:fldCharType="begin"/>
            </w:r>
            <w:r>
              <w:instrText xml:space="preserve"> DOCPROPERTY onskenmerk </w:instrText>
            </w:r>
            <w:r>
              <w:fldChar w:fldCharType="separate"/>
            </w:r>
            <w:r w:rsidR="006E3618">
              <w:t>551968</w:t>
            </w:r>
            <w:r>
              <w:fldChar w:fldCharType="end"/>
            </w:r>
          </w:p>
          <w:p w:rsidR="0023463B" w:rsidP="0023463B" w:rsidRDefault="0023463B">
            <w:pPr>
              <w:pStyle w:val="witregel1"/>
            </w:pPr>
            <w:r>
              <w:t> </w:t>
            </w:r>
          </w:p>
          <w:bookmarkEnd w:id="2"/>
          <w:p w:rsidR="00285C2A" w:rsidP="0023463B" w:rsidRDefault="00285C2A">
            <w:pPr>
              <w:pStyle w:val="witregel1"/>
            </w:pPr>
            <w:r>
              <w:fldChar w:fldCharType="begin"/>
            </w:r>
            <w:r>
              <w:instrText xml:space="preserve"> DOCPROPERTY referentiegegevens </w:instrText>
            </w:r>
            <w:r>
              <w:fldChar w:fldCharType="end"/>
            </w:r>
          </w:p>
        </w:tc>
      </w:tr>
    </w:tbl>
    <w:p w:rsidR="00285C2A" w:rsidRDefault="00285C2A">
      <w:pPr>
        <w:pStyle w:val="in-table"/>
      </w:pPr>
    </w:p>
    <w:tbl>
      <w:tblPr>
        <w:tblpPr w:leftFromText="181" w:rightFromText="181" w:vertAnchor="page" w:horzAnchor="page" w:tblpX="6340" w:tblpY="1"/>
        <w:tblW w:w="0" w:type="auto"/>
        <w:tblLook w:val="0000" w:firstRow="0" w:lastRow="0" w:firstColumn="0" w:lastColumn="0" w:noHBand="0" w:noVBand="0"/>
      </w:tblPr>
      <w:tblGrid>
        <w:gridCol w:w="3906"/>
      </w:tblGrid>
      <w:tr w:rsidR="00285C2A">
        <w:tc>
          <w:tcPr>
            <w:tcW w:w="0" w:type="auto"/>
          </w:tcPr>
          <w:p w:rsidR="00285C2A" w:rsidRDefault="002F270F">
            <w:bookmarkStart w:name="woordmerk" w:id="3"/>
            <w:bookmarkStart w:name="woordmerk_bk" w:id="4"/>
            <w:bookmarkEnd w:id="3"/>
            <w:r>
              <w:rPr>
                <w:noProof/>
              </w:rPr>
              <w:drawing>
                <wp:inline distT="0" distB="0" distL="0" distR="0" wp14:anchorId="33159996" wp14:editId="5EB1CCA2">
                  <wp:extent cx="2343150" cy="1581150"/>
                  <wp:effectExtent l="0" t="0" r="0" b="0"/>
                  <wp:docPr id="3" name="Afbeelding 1" descr="RO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J"/>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bookmarkEnd w:id="4"/>
            <w:r w:rsidR="00285C2A">
              <w:fldChar w:fldCharType="begin"/>
            </w:r>
            <w:r w:rsidR="00285C2A">
              <w:instrText xml:space="preserve"> DOCPROPERTY woordmerk </w:instrText>
            </w:r>
            <w:r w:rsidR="00285C2A">
              <w:fldChar w:fldCharType="end"/>
            </w:r>
          </w:p>
        </w:tc>
      </w:tr>
    </w:tbl>
    <w:p w:rsidR="00285C2A" w:rsidRDefault="00285C2A">
      <w:pPr>
        <w:pStyle w:val="in-table"/>
      </w:pPr>
    </w:p>
    <w:tbl>
      <w:tblPr>
        <w:tblW w:w="7619" w:type="dxa"/>
        <w:tblInd w:w="22" w:type="dxa"/>
        <w:tblLayout w:type="fixed"/>
        <w:tblCellMar>
          <w:left w:w="0" w:type="dxa"/>
          <w:right w:w="0" w:type="dxa"/>
        </w:tblCellMar>
        <w:tblLook w:val="0000" w:firstRow="0" w:lastRow="0" w:firstColumn="0" w:lastColumn="0" w:noHBand="0" w:noVBand="0"/>
      </w:tblPr>
      <w:tblGrid>
        <w:gridCol w:w="1238"/>
        <w:gridCol w:w="4068"/>
        <w:gridCol w:w="2313"/>
      </w:tblGrid>
      <w:tr w:rsidR="00285C2A" w:rsidTr="003707BA">
        <w:trPr>
          <w:trHeight w:val="501" w:hRule="exact"/>
        </w:trPr>
        <w:tc>
          <w:tcPr>
            <w:tcW w:w="7618" w:type="dxa"/>
            <w:gridSpan w:val="3"/>
          </w:tcPr>
          <w:p w:rsidR="00285C2A" w:rsidRDefault="00285C2A">
            <w:pPr>
              <w:pStyle w:val="broodtekst"/>
            </w:pPr>
          </w:p>
        </w:tc>
      </w:tr>
      <w:tr w:rsidR="00285C2A" w:rsidTr="003707BA">
        <w:trPr>
          <w:trHeight w:val="327" w:hRule="exact"/>
        </w:trPr>
        <w:tc>
          <w:tcPr>
            <w:tcW w:w="7618" w:type="dxa"/>
            <w:gridSpan w:val="3"/>
            <w:vAlign w:val="bottom"/>
          </w:tcPr>
          <w:p w:rsidR="00285C2A" w:rsidRDefault="00285C2A">
            <w:pPr>
              <w:pStyle w:val="Huisstijl-Rubricering"/>
            </w:pPr>
            <w:r>
              <w:fldChar w:fldCharType="begin"/>
            </w:r>
            <w:r>
              <w:instrText xml:space="preserve"> DOCPROPERTY rubricering </w:instrText>
            </w:r>
            <w:r>
              <w:fldChar w:fldCharType="end"/>
            </w:r>
          </w:p>
        </w:tc>
      </w:tr>
      <w:tr w:rsidR="00285C2A" w:rsidTr="003707BA">
        <w:trPr>
          <w:cantSplit/>
          <w:trHeight w:val="1831" w:hRule="exact"/>
        </w:trPr>
        <w:tc>
          <w:tcPr>
            <w:tcW w:w="5306" w:type="dxa"/>
            <w:gridSpan w:val="2"/>
          </w:tcPr>
          <w:p w:rsidR="00285C2A" w:rsidRDefault="00285C2A">
            <w:pPr>
              <w:pStyle w:val="Huisstijl-NAW"/>
            </w:pPr>
            <w:r>
              <w:fldChar w:fldCharType="begin"/>
            </w:r>
            <w:r>
              <w:instrText xml:space="preserve"> DOCPROPERTY _aankoning </w:instrText>
            </w:r>
            <w:r>
              <w:fldChar w:fldCharType="separate"/>
            </w:r>
            <w:r w:rsidR="006E3618">
              <w:t>Aan de Koning</w:t>
            </w:r>
            <w:r>
              <w:fldChar w:fldCharType="end"/>
            </w:r>
          </w:p>
        </w:tc>
        <w:tc>
          <w:tcPr>
            <w:tcW w:w="2312" w:type="dxa"/>
          </w:tcPr>
          <w:p w:rsidR="00285C2A" w:rsidRDefault="00285C2A">
            <w:pPr>
              <w:pStyle w:val="Huisstijl-NAW"/>
            </w:pPr>
          </w:p>
        </w:tc>
      </w:tr>
      <w:tr w:rsidR="00285C2A" w:rsidTr="003707BA">
        <w:trPr>
          <w:cantSplit/>
          <w:trHeight w:val="526" w:hRule="exact"/>
        </w:trPr>
        <w:tc>
          <w:tcPr>
            <w:tcW w:w="1238" w:type="dxa"/>
            <w:vMerge w:val="restart"/>
          </w:tcPr>
          <w:p w:rsidR="00285C2A" w:rsidRDefault="00285C2A"/>
        </w:tc>
        <w:tc>
          <w:tcPr>
            <w:tcW w:w="6381" w:type="dxa"/>
            <w:gridSpan w:val="2"/>
          </w:tcPr>
          <w:p w:rsidR="00285C2A" w:rsidRDefault="00285C2A"/>
        </w:tc>
      </w:tr>
      <w:tr w:rsidR="00285C2A" w:rsidTr="003707BA">
        <w:trPr>
          <w:cantSplit/>
          <w:trHeight w:val="526" w:hRule="exact"/>
        </w:trPr>
        <w:tc>
          <w:tcPr>
            <w:tcW w:w="1238" w:type="dxa"/>
            <w:vMerge/>
          </w:tcPr>
          <w:p w:rsidR="00285C2A" w:rsidRDefault="00285C2A"/>
        </w:tc>
        <w:tc>
          <w:tcPr>
            <w:tcW w:w="6381" w:type="dxa"/>
            <w:gridSpan w:val="2"/>
          </w:tcPr>
          <w:p w:rsidR="00285C2A" w:rsidRDefault="00285C2A">
            <w:pPr>
              <w:pStyle w:val="broodtekst"/>
            </w:pPr>
          </w:p>
        </w:tc>
      </w:tr>
      <w:tr w:rsidR="00285C2A" w:rsidTr="003707BA">
        <w:trPr>
          <w:cantSplit/>
          <w:trHeight w:val="87"/>
        </w:trPr>
        <w:tc>
          <w:tcPr>
            <w:tcW w:w="1238" w:type="dxa"/>
          </w:tcPr>
          <w:p w:rsidR="00285C2A" w:rsidRDefault="00A92F33">
            <w:pPr>
              <w:pStyle w:val="broodtekst"/>
            </w:pPr>
            <w:r>
              <w:fldChar w:fldCharType="begin"/>
            </w:r>
            <w:r>
              <w:instrText xml:space="preserve"> DOCPROPERTY _datum </w:instrText>
            </w:r>
            <w:r>
              <w:fldChar w:fldCharType="separate"/>
            </w:r>
            <w:r w:rsidR="006E3618">
              <w:t>Datum</w:t>
            </w:r>
            <w:r>
              <w:fldChar w:fldCharType="end"/>
            </w:r>
          </w:p>
        </w:tc>
        <w:tc>
          <w:tcPr>
            <w:tcW w:w="6381" w:type="dxa"/>
            <w:gridSpan w:val="2"/>
          </w:tcPr>
          <w:p w:rsidRPr="00E50C42" w:rsidR="00285C2A" w:rsidRDefault="00577EDD">
            <w:pPr>
              <w:pStyle w:val="broodtekst"/>
            </w:pPr>
            <w:r>
              <w:t>27 augustus 2014</w:t>
            </w:r>
          </w:p>
        </w:tc>
      </w:tr>
      <w:tr w:rsidR="00285C2A" w:rsidTr="003707BA">
        <w:trPr>
          <w:cantSplit/>
          <w:trHeight w:val="1070" w:hRule="exact"/>
        </w:trPr>
        <w:tc>
          <w:tcPr>
            <w:tcW w:w="1238" w:type="dxa"/>
          </w:tcPr>
          <w:p w:rsidR="00285C2A" w:rsidRDefault="00A92F33">
            <w:pPr>
              <w:pStyle w:val="broodtekst"/>
            </w:pPr>
            <w:r>
              <w:fldChar w:fldCharType="begin"/>
            </w:r>
            <w:r>
              <w:instrText xml:space="preserve"> DOCPROPERTY _onderwerp </w:instrText>
            </w:r>
            <w:r>
              <w:fldChar w:fldCharType="separate"/>
            </w:r>
            <w:r w:rsidR="006E3618">
              <w:t>Onderwerp</w:t>
            </w:r>
            <w:r>
              <w:fldChar w:fldCharType="end"/>
            </w:r>
          </w:p>
        </w:tc>
        <w:tc>
          <w:tcPr>
            <w:tcW w:w="6381" w:type="dxa"/>
            <w:gridSpan w:val="2"/>
          </w:tcPr>
          <w:p w:rsidR="00285C2A" w:rsidRDefault="00A92F33">
            <w:pPr>
              <w:pStyle w:val="broodtekst"/>
            </w:pPr>
            <w:r>
              <w:fldChar w:fldCharType="begin"/>
            </w:r>
            <w:r>
              <w:instrText xml:space="preserve"> DOCPROPERTY onderwerp </w:instrText>
            </w:r>
            <w:r>
              <w:fldChar w:fldCharType="separate"/>
            </w:r>
            <w:r w:rsidR="006E3618">
              <w:t>voorstel van wet tot wijziging van Boek 2 van het Burgerlijk Wetboek in verband met de wijziging van de regels</w:t>
            </w:r>
            <w:r>
              <w:fldChar w:fldCharType="end"/>
            </w:r>
            <w:r w:rsidR="003707BA">
              <w:t xml:space="preserve"> voor werknemers-medezeggenschap in geval van grensoverschrijdende fusie van kapitaalvennootschappen</w:t>
            </w:r>
          </w:p>
        </w:tc>
      </w:tr>
    </w:tbl>
    <w:p w:rsidR="00285C2A" w:rsidRDefault="00285C2A">
      <w:pPr>
        <w:pStyle w:val="broodtekst"/>
      </w:pPr>
    </w:p>
    <w:p w:rsidR="00285C2A" w:rsidRDefault="00285C2A">
      <w:pPr>
        <w:pStyle w:val="broodtekst"/>
        <w:sectPr w:rsidR="00285C2A" w:rsidSect="00575625">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561" w:gutter="0"/>
          <w:paperSrc w:first="262" w:other="259"/>
          <w:cols w:space="720"/>
          <w:titlePg/>
          <w:docGrid w:linePitch="360"/>
        </w:sectPr>
      </w:pPr>
    </w:p>
    <w:p w:rsidR="00285C2A" w:rsidRDefault="00285C2A">
      <w:pPr>
        <w:pStyle w:val="broodtekst"/>
      </w:pPr>
    </w:p>
    <w:p w:rsidR="00453267" w:rsidRDefault="00453267">
      <w:pPr>
        <w:pStyle w:val="broodtekst"/>
      </w:pPr>
    </w:p>
    <w:p w:rsidR="00453267" w:rsidP="00453267" w:rsidRDefault="00453267">
      <w:bookmarkStart w:name="cursor" w:id="6"/>
      <w:bookmarkEnd w:id="6"/>
      <w:r>
        <w:t xml:space="preserve">Blijkens de mededeling van de Directeur van Uw kabinet van 16 juli 2014, nr. 2014001411, machtigde Uwe Majesteit de Afdeling advisering van de Raad van State haar advies inzake het bovenvermelde voorstel van wet rechtstreeks aan mij te doen toekomen. Dit advies, gedateerd 13 augustus 2014, nr. </w:t>
      </w:r>
      <w:r w:rsidR="002F270F">
        <w:rPr>
          <w:noProof/>
        </w:rPr>
        <mc:AlternateContent>
          <mc:Choice Requires="wps">
            <w:drawing>
              <wp:anchor distT="0" distB="0" distL="114300" distR="114300" simplePos="0" relativeHeight="251660288" behindDoc="0" locked="0" layoutInCell="1" allowOverlap="1" wp14:editId="4CDB157D" wp14:anchorId="66044515">
                <wp:simplePos x="0" y="0"/>
                <wp:positionH relativeFrom="page">
                  <wp:posOffset>3960495</wp:posOffset>
                </wp:positionH>
                <wp:positionV relativeFrom="page">
                  <wp:posOffset>252095</wp:posOffset>
                </wp:positionV>
                <wp:extent cx="3429000" cy="243840"/>
                <wp:effectExtent l="0" t="0" r="0" b="381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453267" w:rsidP="00453267" w:rsidRDefault="00453267">
                            <w:pPr>
                              <w:shd w:val="solid" w:color="FFFFFF" w:fill="FFFFFF"/>
                              <w:rPr>
                                <w:b/>
                                <w:spacing w:val="20"/>
                                <w:sz w:val="1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311.85pt;margin-top:19.85pt;width:270pt;height:19.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">
                <v:textbox style="mso-fit-shape-to-text:t">
                  <w:txbxContent>
                    <w:p w:rsidRPr="00A4487D" w:rsidR="00453267" w:rsidP="00453267" w:rsidRDefault="00453267">
                      <w:pPr>
                        <w:shd w:val="solid" w:color="FFFFFF" w:fill="FFFFFF"/>
                        <w:rPr>
                          <w:b/>
                          <w:spacing w:val="20"/>
                          <w:sz w:val="16"/>
                        </w:rPr>
                      </w:pPr>
                    </w:p>
                  </w:txbxContent>
                </v:textbox>
                <w10:wrap type="square" anchorx="page" anchory="page"/>
              </v:shape>
            </w:pict>
          </mc:Fallback>
        </mc:AlternateContent>
      </w:r>
      <w:r>
        <w:t>W03.14.0253/II, bied ik U hierbij aan.</w:t>
      </w:r>
    </w:p>
    <w:p w:rsidR="00453267" w:rsidP="00453267" w:rsidRDefault="00453267">
      <w:r>
        <w:t>Het ontwerp geeft de Afdeling advisering geen aanleiding tot het maken van inhoudelijke opmerkingen. Met de redactionele kanttekeningen van de Afdeling advisering is rekening gehouden.</w:t>
      </w:r>
    </w:p>
    <w:p w:rsidR="00453267" w:rsidP="00453267" w:rsidRDefault="00453267">
      <w:r>
        <w:t>Ik moge U verzoeken het hierbij gevoegde gewijzigde voorstel van wet en de gewijzigde memorie van toelichting aan de Tweede Kamer der Staten-Generaal te zenden.</w:t>
      </w:r>
    </w:p>
    <w:p w:rsidR="00285C2A" w:rsidRDefault="00285C2A">
      <w:pPr>
        <w:pStyle w:val="broodtekst"/>
      </w:pPr>
    </w:p>
    <w:p w:rsidR="00453267" w:rsidRDefault="00453267">
      <w:pPr>
        <w:pStyle w:val="broodtekst"/>
      </w:pPr>
    </w:p>
    <w:p w:rsidR="0023463B" w:rsidP="0023463B" w:rsidRDefault="0023463B">
      <w:pPr>
        <w:pStyle w:val="broodtekst"/>
      </w:pPr>
      <w:bookmarkStart w:name="ondertekening" w:id="7"/>
      <w:bookmarkStart w:name="ondertekening_bk" w:id="8"/>
      <w:bookmarkEnd w:id="7"/>
    </w:p>
    <w:p w:rsidR="0023463B" w:rsidP="0023463B" w:rsidRDefault="0023463B">
      <w:pPr>
        <w:pStyle w:val="broodtekst"/>
      </w:pPr>
      <w:r>
        <w:t>De Minister van Veiligheid en Justitie</w:t>
      </w:r>
      <w:r w:rsidR="00D065F1">
        <w:t>,</w:t>
      </w:r>
    </w:p>
    <w:p w:rsidR="00453267" w:rsidP="0023463B" w:rsidRDefault="00453267">
      <w:pPr>
        <w:pStyle w:val="broodtekst"/>
      </w:pPr>
    </w:p>
    <w:p w:rsidR="00453267" w:rsidP="0023463B" w:rsidRDefault="00453267">
      <w:pPr>
        <w:pStyle w:val="broodtekst"/>
      </w:pPr>
    </w:p>
    <w:p w:rsidR="00453267" w:rsidP="0023463B" w:rsidRDefault="00453267">
      <w:pPr>
        <w:pStyle w:val="broodtekst"/>
      </w:pPr>
    </w:p>
    <w:p w:rsidR="00453267" w:rsidP="0023463B" w:rsidRDefault="00453267">
      <w:pPr>
        <w:pStyle w:val="broodtekst"/>
      </w:pPr>
    </w:p>
    <w:p w:rsidR="00453267" w:rsidP="0023463B" w:rsidRDefault="00453267">
      <w:pPr>
        <w:pStyle w:val="broodtekst"/>
      </w:pPr>
    </w:p>
    <w:p w:rsidR="00453267" w:rsidP="0023463B" w:rsidRDefault="00453267">
      <w:pPr>
        <w:pStyle w:val="broodtekst"/>
      </w:pPr>
    </w:p>
    <w:p w:rsidR="00453267" w:rsidP="0023463B" w:rsidRDefault="00453267">
      <w:pPr>
        <w:pStyle w:val="broodtekst"/>
      </w:pPr>
    </w:p>
    <w:p w:rsidR="00453267" w:rsidP="0023463B" w:rsidRDefault="00453267">
      <w:pPr>
        <w:pStyle w:val="broodtekst"/>
      </w:pPr>
      <w:r>
        <w:t>I.W. Opstelten</w:t>
      </w:r>
    </w:p>
    <w:bookmarkEnd w:id="8"/>
    <w:p w:rsidR="00285C2A" w:rsidP="0023463B" w:rsidRDefault="00285C2A">
      <w:pPr>
        <w:pStyle w:val="broodtekst"/>
      </w:pPr>
      <w:r>
        <w:fldChar w:fldCharType="begin"/>
      </w:r>
      <w:r>
        <w:instrText xml:space="preserve"> DOCPROPERTY ondertekening </w:instrText>
      </w:r>
      <w:r>
        <w:fldChar w:fldCharType="end"/>
      </w:r>
    </w:p>
    <w:sectPr w:rsidR="00285C2A" w:rsidSect="00575625">
      <w:type w:val="continuous"/>
      <w:pgSz w:w="11906" w:h="16838" w:code="9"/>
      <w:pgMar w:top="2398" w:right="2818" w:bottom="1077" w:left="1588" w:header="2398" w:footer="56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63B" w:rsidRDefault="0023463B">
      <w:r>
        <w:separator/>
      </w:r>
    </w:p>
  </w:endnote>
  <w:endnote w:type="continuationSeparator" w:id="0">
    <w:p w:rsidR="0023463B" w:rsidRDefault="0023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KIX Barcode">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625" w:rsidRDefault="0057562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78" w:type="dxa"/>
      <w:tblInd w:w="22" w:type="dxa"/>
      <w:tblLayout w:type="fixed"/>
      <w:tblCellMar>
        <w:left w:w="0" w:type="dxa"/>
        <w:right w:w="0" w:type="dxa"/>
      </w:tblCellMar>
      <w:tblLook w:val="0000" w:firstRow="0" w:lastRow="0" w:firstColumn="0" w:lastColumn="0" w:noHBand="0" w:noVBand="0"/>
    </w:tblPr>
    <w:tblGrid>
      <w:gridCol w:w="7755"/>
      <w:gridCol w:w="2123"/>
    </w:tblGrid>
    <w:tr w:rsidR="00285C2A">
      <w:trPr>
        <w:cantSplit/>
        <w:trHeight w:hRule="exact" w:val="23"/>
      </w:trPr>
      <w:tc>
        <w:tcPr>
          <w:tcW w:w="7755" w:type="dxa"/>
        </w:tcPr>
        <w:p w:rsidR="00285C2A" w:rsidRDefault="00285C2A">
          <w:pPr>
            <w:pStyle w:val="Huisstijl-Rubricering"/>
          </w:pPr>
        </w:p>
      </w:tc>
      <w:tc>
        <w:tcPr>
          <w:tcW w:w="2123" w:type="dxa"/>
        </w:tcPr>
        <w:p w:rsidR="00285C2A" w:rsidRDefault="00285C2A">
          <w:pPr>
            <w:pStyle w:val="Huisstijl-Paginanummering"/>
          </w:pPr>
        </w:p>
      </w:tc>
    </w:tr>
    <w:tr w:rsidR="00285C2A">
      <w:trPr>
        <w:cantSplit/>
        <w:trHeight w:hRule="exact" w:val="216"/>
      </w:trPr>
      <w:tc>
        <w:tcPr>
          <w:tcW w:w="7755" w:type="dxa"/>
        </w:tcPr>
        <w:p w:rsidR="00285C2A" w:rsidRDefault="00285C2A">
          <w:pPr>
            <w:pStyle w:val="Huisstijl-Rubricering"/>
          </w:pPr>
          <w:r>
            <w:fldChar w:fldCharType="begin"/>
          </w:r>
          <w:r>
            <w:instrText xml:space="preserve"> DOCPROPERTY rubricering </w:instrText>
          </w:r>
          <w:r>
            <w:fldChar w:fldCharType="end"/>
          </w:r>
        </w:p>
      </w:tc>
      <w:tc>
        <w:tcPr>
          <w:tcW w:w="2123" w:type="dxa"/>
        </w:tcPr>
        <w:p w:rsidR="00285C2A" w:rsidRDefault="00285C2A">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575625">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6E3618">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575625">
            <w:rPr>
              <w:rStyle w:val="Huisstijl-GegevenCharChar"/>
            </w:rPr>
            <w:t>van</w:t>
          </w:r>
          <w:r>
            <w:rPr>
              <w:rStyle w:val="Huisstijl-GegevenCharChar"/>
            </w:rPr>
            <w:fldChar w:fldCharType="end"/>
          </w:r>
          <w:r>
            <w:t xml:space="preserve"> </w:t>
          </w:r>
          <w:r w:rsidR="002F270F">
            <w:fldChar w:fldCharType="begin"/>
          </w:r>
          <w:r w:rsidR="002F270F">
            <w:instrText xml:space="preserve"> SECTIONPAGES   \* MERGEFORMAT </w:instrText>
          </w:r>
          <w:r w:rsidR="002F270F">
            <w:fldChar w:fldCharType="separate"/>
          </w:r>
          <w:r w:rsidR="006E3618">
            <w:t>1</w:t>
          </w:r>
          <w:r w:rsidR="002F270F">
            <w:fldChar w:fldCharType="end"/>
          </w:r>
        </w:p>
      </w:tc>
    </w:tr>
  </w:tbl>
  <w:p w:rsidR="00285C2A" w:rsidRDefault="00285C2A">
    <w:pPr>
      <w:pStyle w:val="Voettekst"/>
      <w:spacing w:line="240"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78" w:type="dxa"/>
      <w:tblInd w:w="22" w:type="dxa"/>
      <w:tblLayout w:type="fixed"/>
      <w:tblCellMar>
        <w:left w:w="0" w:type="dxa"/>
        <w:right w:w="0" w:type="dxa"/>
      </w:tblCellMar>
      <w:tblLook w:val="0000" w:firstRow="0" w:lastRow="0" w:firstColumn="0" w:lastColumn="0" w:noHBand="0" w:noVBand="0"/>
    </w:tblPr>
    <w:tblGrid>
      <w:gridCol w:w="7755"/>
      <w:gridCol w:w="2123"/>
    </w:tblGrid>
    <w:tr w:rsidR="00285C2A">
      <w:trPr>
        <w:cantSplit/>
        <w:trHeight w:hRule="exact" w:val="23"/>
      </w:trPr>
      <w:tc>
        <w:tcPr>
          <w:tcW w:w="7755" w:type="dxa"/>
        </w:tcPr>
        <w:p w:rsidR="00285C2A" w:rsidRDefault="00285C2A">
          <w:pPr>
            <w:pStyle w:val="Huisstijl-Rubricering"/>
          </w:pPr>
          <w:bookmarkStart w:id="5" w:name="bmVoettekst1"/>
        </w:p>
      </w:tc>
      <w:tc>
        <w:tcPr>
          <w:tcW w:w="2123" w:type="dxa"/>
        </w:tcPr>
        <w:p w:rsidR="00285C2A" w:rsidRDefault="00285C2A">
          <w:pPr>
            <w:pStyle w:val="Huisstijl-Paginanummering"/>
          </w:pPr>
        </w:p>
      </w:tc>
    </w:tr>
    <w:tr w:rsidR="00285C2A">
      <w:trPr>
        <w:cantSplit/>
        <w:trHeight w:hRule="exact" w:val="216"/>
      </w:trPr>
      <w:tc>
        <w:tcPr>
          <w:tcW w:w="7755" w:type="dxa"/>
        </w:tcPr>
        <w:p w:rsidR="00285C2A" w:rsidRDefault="00285C2A">
          <w:pPr>
            <w:pStyle w:val="Huisstijl-Rubricering"/>
          </w:pPr>
          <w:r>
            <w:fldChar w:fldCharType="begin"/>
          </w:r>
          <w:r>
            <w:instrText xml:space="preserve"> DOCPROPERTY rubricering </w:instrText>
          </w:r>
          <w:r>
            <w:fldChar w:fldCharType="end"/>
          </w:r>
        </w:p>
      </w:tc>
      <w:tc>
        <w:tcPr>
          <w:tcW w:w="2123" w:type="dxa"/>
        </w:tcPr>
        <w:p w:rsidR="00285C2A" w:rsidRDefault="00285C2A">
          <w:pPr>
            <w:pStyle w:val="Huisstijl-Paginanummering"/>
          </w:pP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A92F33">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p>
        <w:p w:rsidR="00285C2A" w:rsidRDefault="00285C2A"/>
        <w:p w:rsidR="00285C2A" w:rsidRDefault="00285C2A">
          <w:pPr>
            <w:pStyle w:val="Huisstijl-Paginanummering"/>
          </w:pPr>
        </w:p>
      </w:tc>
    </w:tr>
    <w:bookmarkEnd w:id="5"/>
  </w:tbl>
  <w:p w:rsidR="00285C2A" w:rsidRDefault="00285C2A">
    <w:pPr>
      <w:pStyle w:val="Voetteks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63B" w:rsidRDefault="0023463B">
      <w:r>
        <w:separator/>
      </w:r>
    </w:p>
  </w:footnote>
  <w:footnote w:type="continuationSeparator" w:id="0">
    <w:p w:rsidR="0023463B" w:rsidRDefault="00234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625" w:rsidRDefault="0057562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C2A" w:rsidRDefault="002F270F">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57728" behindDoc="0" locked="1" layoutInCell="1" allowOverlap="1" wp14:anchorId="41B91EFE" wp14:editId="75E6C578">
              <wp:simplePos x="0" y="0"/>
              <wp:positionH relativeFrom="page">
                <wp:posOffset>5854065</wp:posOffset>
              </wp:positionH>
              <wp:positionV relativeFrom="page">
                <wp:posOffset>1901190</wp:posOffset>
              </wp:positionV>
              <wp:extent cx="1492250" cy="7622540"/>
              <wp:effectExtent l="0" t="0" r="0" b="1270"/>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285C2A">
                            <w:trPr>
                              <w:cantSplit/>
                            </w:trPr>
                            <w:tc>
                              <w:tcPr>
                                <w:tcW w:w="2007" w:type="dxa"/>
                              </w:tcPr>
                              <w:p w:rsidR="00575625" w:rsidRDefault="00285C2A">
                                <w:pPr>
                                  <w:pStyle w:val="referentiegegevparagraaf"/>
                                  <w:rPr>
                                    <w:b/>
                                  </w:rPr>
                                </w:pPr>
                                <w:r>
                                  <w:rPr>
                                    <w:b/>
                                  </w:rPr>
                                  <w:fldChar w:fldCharType="begin"/>
                                </w:r>
                                <w:r w:rsidRPr="003707BA">
                                  <w:rPr>
                                    <w:b/>
                                  </w:rPr>
                                  <w:instrText xml:space="preserve"> DOCPROPERTY directoraatvolg </w:instrText>
                                </w:r>
                                <w:r>
                                  <w:rPr>
                                    <w:b/>
                                  </w:rPr>
                                  <w:fldChar w:fldCharType="separate"/>
                                </w:r>
                                <w:r w:rsidR="00575625">
                                  <w:rPr>
                                    <w:b/>
                                  </w:rPr>
                                  <w:t>Directie Wetgeving en Juridische Zaken</w:t>
                                </w:r>
                              </w:p>
                              <w:p w:rsidR="00575625" w:rsidRDefault="00285C2A">
                                <w:pPr>
                                  <w:pStyle w:val="referentiegegevparagraaf"/>
                                  <w:rPr>
                                    <w:rStyle w:val="directieregel"/>
                                  </w:rPr>
                                </w:pPr>
                                <w:r>
                                  <w:rPr>
                                    <w:b/>
                                  </w:rPr>
                                  <w:fldChar w:fldCharType="end"/>
                                </w:r>
                                <w:r>
                                  <w:fldChar w:fldCharType="begin"/>
                                </w:r>
                                <w:r w:rsidRPr="003707BA">
                                  <w:instrText xml:space="preserve"> DOCPROPERTY directoraatnaamvolg </w:instrText>
                                </w:r>
                                <w:r>
                                  <w:fldChar w:fldCharType="end"/>
                                </w:r>
                                <w:r>
                                  <w:fldChar w:fldCharType="begin"/>
                                </w:r>
                                <w:r>
                                  <w:instrText xml:space="preserve"> DOCPROPERTY onderdeelvolg </w:instrText>
                                </w:r>
                                <w:r>
                                  <w:fldChar w:fldCharType="separate"/>
                                </w:r>
                                <w:r w:rsidR="00575625">
                                  <w:t>Sector Privaatrecht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575625">
                                  <w:rPr>
                                    <w:rStyle w:val="directieregel"/>
                                  </w:rPr>
                                  <w:t> </w:t>
                                </w:r>
                              </w:p>
                              <w:p w:rsidR="00285C2A" w:rsidRPr="003707BA" w:rsidRDefault="00285C2A">
                                <w:pPr>
                                  <w:pStyle w:val="referentiegegevparagraaf"/>
                                </w:pPr>
                                <w:r>
                                  <w:rPr>
                                    <w:rStyle w:val="directieregel"/>
                                  </w:rPr>
                                  <w:fldChar w:fldCharType="end"/>
                                </w:r>
                              </w:p>
                              <w:p w:rsidR="00285C2A" w:rsidRDefault="00285C2A">
                                <w:pPr>
                                  <w:pStyle w:val="referentiegegevens"/>
                                  <w:rPr>
                                    <w:b/>
                                  </w:rPr>
                                </w:pPr>
                                <w:r>
                                  <w:rPr>
                                    <w:b/>
                                  </w:rPr>
                                  <w:fldChar w:fldCharType="begin"/>
                                </w:r>
                                <w:r>
                                  <w:rPr>
                                    <w:b/>
                                    <w:lang w:val="en-GB"/>
                                  </w:rPr>
                                  <w:instrText xml:space="preserve"> DOCPROPERTY _datum </w:instrText>
                                </w:r>
                                <w:r>
                                  <w:rPr>
                                    <w:b/>
                                  </w:rPr>
                                  <w:fldChar w:fldCharType="separate"/>
                                </w:r>
                                <w:r w:rsidR="00575625">
                                  <w:rPr>
                                    <w:b/>
                                    <w:lang w:val="en-GB"/>
                                  </w:rPr>
                                  <w:t>Datum</w:t>
                                </w:r>
                                <w:r>
                                  <w:rPr>
                                    <w:b/>
                                  </w:rPr>
                                  <w:fldChar w:fldCharType="end"/>
                                </w:r>
                              </w:p>
                              <w:p w:rsidR="00285C2A" w:rsidRDefault="00A92F33">
                                <w:pPr>
                                  <w:pStyle w:val="referentiegegevens"/>
                                </w:pPr>
                                <w:r>
                                  <w:fldChar w:fldCharType="begin"/>
                                </w:r>
                                <w:r>
                                  <w:instrText xml:space="preserve"> DOCPROPERTY datum </w:instrText>
                                </w:r>
                                <w:r>
                                  <w:fldChar w:fldCharType="separate"/>
                                </w:r>
                                <w:r w:rsidR="00575625">
                                  <w:t>19 augustus 2014</w:t>
                                </w:r>
                                <w:r>
                                  <w:fldChar w:fldCharType="end"/>
                                </w:r>
                              </w:p>
                              <w:p w:rsidR="00285C2A" w:rsidRDefault="00285C2A">
                                <w:pPr>
                                  <w:pStyle w:val="witregel1"/>
                                </w:pPr>
                              </w:p>
                              <w:p w:rsidR="00285C2A" w:rsidRDefault="00A92F33">
                                <w:pPr>
                                  <w:pStyle w:val="referentiekopjes"/>
                                </w:pPr>
                                <w:r>
                                  <w:fldChar w:fldCharType="begin"/>
                                </w:r>
                                <w:r>
                                  <w:instrText xml:space="preserve"> DOCPROPERTY _onskenmerk </w:instrText>
                                </w:r>
                                <w:r>
                                  <w:fldChar w:fldCharType="separate"/>
                                </w:r>
                                <w:r w:rsidR="00575625">
                                  <w:t>Ons kenmerk</w:t>
                                </w:r>
                                <w:r>
                                  <w:fldChar w:fldCharType="end"/>
                                </w:r>
                              </w:p>
                              <w:p w:rsidR="00285C2A" w:rsidRDefault="00A92F33">
                                <w:pPr>
                                  <w:pStyle w:val="referentiegegevens"/>
                                </w:pPr>
                                <w:r>
                                  <w:fldChar w:fldCharType="begin"/>
                                </w:r>
                                <w:r>
                                  <w:instrText xml:space="preserve"> DOCPROPERTY onskenmerk </w:instrText>
                                </w:r>
                                <w:r>
                                  <w:fldChar w:fldCharType="separate"/>
                                </w:r>
                                <w:r w:rsidR="00575625">
                                  <w:t>551968</w:t>
                                </w:r>
                                <w:r>
                                  <w:fldChar w:fldCharType="end"/>
                                </w:r>
                              </w:p>
                            </w:tc>
                          </w:tr>
                          <w:tr w:rsidR="00285C2A">
                            <w:trPr>
                              <w:cantSplit/>
                            </w:trPr>
                            <w:tc>
                              <w:tcPr>
                                <w:tcW w:w="2007" w:type="dxa"/>
                              </w:tcPr>
                              <w:p w:rsidR="00285C2A" w:rsidRDefault="00285C2A">
                                <w:pPr>
                                  <w:pStyle w:val="clausule"/>
                                </w:pPr>
                              </w:p>
                            </w:tc>
                          </w:tr>
                        </w:tbl>
                        <w:p w:rsidR="00285C2A" w:rsidRDefault="00285C2A"/>
                        <w:p w:rsidR="00285C2A" w:rsidRDefault="00285C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8" type="#_x0000_t202" style="position:absolute;margin-left:460.95pt;margin-top:149.7pt;width:117.5pt;height:600.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WtQIAALs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285C2A">
                      <w:trPr>
                        <w:cantSplit/>
                      </w:trPr>
                      <w:tc>
                        <w:tcPr>
                          <w:tcW w:w="2007" w:type="dxa"/>
                        </w:tcPr>
                        <w:p w:rsidR="00575625" w:rsidRDefault="00285C2A">
                          <w:pPr>
                            <w:pStyle w:val="referentiegegevparagraaf"/>
                            <w:rPr>
                              <w:b/>
                            </w:rPr>
                          </w:pPr>
                          <w:r>
                            <w:rPr>
                              <w:b/>
                            </w:rPr>
                            <w:fldChar w:fldCharType="begin"/>
                          </w:r>
                          <w:r w:rsidRPr="003707BA">
                            <w:rPr>
                              <w:b/>
                            </w:rPr>
                            <w:instrText xml:space="preserve"> DOCPROPERTY directoraatvolg </w:instrText>
                          </w:r>
                          <w:r>
                            <w:rPr>
                              <w:b/>
                            </w:rPr>
                            <w:fldChar w:fldCharType="separate"/>
                          </w:r>
                          <w:r w:rsidR="00575625">
                            <w:rPr>
                              <w:b/>
                            </w:rPr>
                            <w:t>Directie Wetgeving en Juridische Zaken</w:t>
                          </w:r>
                        </w:p>
                        <w:p w:rsidR="00575625" w:rsidRDefault="00285C2A">
                          <w:pPr>
                            <w:pStyle w:val="referentiegegevparagraaf"/>
                            <w:rPr>
                              <w:rStyle w:val="directieregel"/>
                            </w:rPr>
                          </w:pPr>
                          <w:r>
                            <w:rPr>
                              <w:b/>
                            </w:rPr>
                            <w:fldChar w:fldCharType="end"/>
                          </w:r>
                          <w:r>
                            <w:fldChar w:fldCharType="begin"/>
                          </w:r>
                          <w:r w:rsidRPr="003707BA">
                            <w:instrText xml:space="preserve"> DOCPROPERTY directoraatnaamvolg </w:instrText>
                          </w:r>
                          <w:r>
                            <w:fldChar w:fldCharType="end"/>
                          </w:r>
                          <w:r>
                            <w:fldChar w:fldCharType="begin"/>
                          </w:r>
                          <w:r>
                            <w:instrText xml:space="preserve"> DOCPROPERTY onderdeelvolg </w:instrText>
                          </w:r>
                          <w:r>
                            <w:fldChar w:fldCharType="separate"/>
                          </w:r>
                          <w:r w:rsidR="00575625">
                            <w:t>Sector Privaatrecht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575625">
                            <w:rPr>
                              <w:rStyle w:val="directieregel"/>
                            </w:rPr>
                            <w:t> </w:t>
                          </w:r>
                        </w:p>
                        <w:p w:rsidR="00285C2A" w:rsidRPr="003707BA" w:rsidRDefault="00285C2A">
                          <w:pPr>
                            <w:pStyle w:val="referentiegegevparagraaf"/>
                          </w:pPr>
                          <w:r>
                            <w:rPr>
                              <w:rStyle w:val="directieregel"/>
                            </w:rPr>
                            <w:fldChar w:fldCharType="end"/>
                          </w:r>
                        </w:p>
                        <w:p w:rsidR="00285C2A" w:rsidRDefault="00285C2A">
                          <w:pPr>
                            <w:pStyle w:val="referentiegegevens"/>
                            <w:rPr>
                              <w:b/>
                            </w:rPr>
                          </w:pPr>
                          <w:r>
                            <w:rPr>
                              <w:b/>
                            </w:rPr>
                            <w:fldChar w:fldCharType="begin"/>
                          </w:r>
                          <w:r>
                            <w:rPr>
                              <w:b/>
                              <w:lang w:val="en-GB"/>
                            </w:rPr>
                            <w:instrText xml:space="preserve"> DOCPROPERTY _datum </w:instrText>
                          </w:r>
                          <w:r>
                            <w:rPr>
                              <w:b/>
                            </w:rPr>
                            <w:fldChar w:fldCharType="separate"/>
                          </w:r>
                          <w:r w:rsidR="00575625">
                            <w:rPr>
                              <w:b/>
                              <w:lang w:val="en-GB"/>
                            </w:rPr>
                            <w:t>Datum</w:t>
                          </w:r>
                          <w:r>
                            <w:rPr>
                              <w:b/>
                            </w:rPr>
                            <w:fldChar w:fldCharType="end"/>
                          </w:r>
                        </w:p>
                        <w:p w:rsidR="00285C2A" w:rsidRDefault="00A92F33">
                          <w:pPr>
                            <w:pStyle w:val="referentiegegevens"/>
                          </w:pPr>
                          <w:r>
                            <w:fldChar w:fldCharType="begin"/>
                          </w:r>
                          <w:r>
                            <w:instrText xml:space="preserve"> DOCPROPERTY datum </w:instrText>
                          </w:r>
                          <w:r>
                            <w:fldChar w:fldCharType="separate"/>
                          </w:r>
                          <w:r w:rsidR="00575625">
                            <w:t>19 augustus 2014</w:t>
                          </w:r>
                          <w:r>
                            <w:fldChar w:fldCharType="end"/>
                          </w:r>
                        </w:p>
                        <w:p w:rsidR="00285C2A" w:rsidRDefault="00285C2A">
                          <w:pPr>
                            <w:pStyle w:val="witregel1"/>
                          </w:pPr>
                        </w:p>
                        <w:p w:rsidR="00285C2A" w:rsidRDefault="00A92F33">
                          <w:pPr>
                            <w:pStyle w:val="referentiekopjes"/>
                          </w:pPr>
                          <w:r>
                            <w:fldChar w:fldCharType="begin"/>
                          </w:r>
                          <w:r>
                            <w:instrText xml:space="preserve"> DOCPROPERTY _onskenmerk </w:instrText>
                          </w:r>
                          <w:r>
                            <w:fldChar w:fldCharType="separate"/>
                          </w:r>
                          <w:r w:rsidR="00575625">
                            <w:t>Ons kenmerk</w:t>
                          </w:r>
                          <w:r>
                            <w:fldChar w:fldCharType="end"/>
                          </w:r>
                        </w:p>
                        <w:p w:rsidR="00285C2A" w:rsidRDefault="00A92F33">
                          <w:pPr>
                            <w:pStyle w:val="referentiegegevens"/>
                          </w:pPr>
                          <w:r>
                            <w:fldChar w:fldCharType="begin"/>
                          </w:r>
                          <w:r>
                            <w:instrText xml:space="preserve"> DOCPROPERTY onskenmerk </w:instrText>
                          </w:r>
                          <w:r>
                            <w:fldChar w:fldCharType="separate"/>
                          </w:r>
                          <w:r w:rsidR="00575625">
                            <w:t>551968</w:t>
                          </w:r>
                          <w:r>
                            <w:fldChar w:fldCharType="end"/>
                          </w:r>
                        </w:p>
                      </w:tc>
                    </w:tr>
                    <w:tr w:rsidR="00285C2A">
                      <w:trPr>
                        <w:cantSplit/>
                      </w:trPr>
                      <w:tc>
                        <w:tcPr>
                          <w:tcW w:w="2007" w:type="dxa"/>
                        </w:tcPr>
                        <w:p w:rsidR="00285C2A" w:rsidRDefault="00285C2A">
                          <w:pPr>
                            <w:pStyle w:val="clausule"/>
                          </w:pPr>
                        </w:p>
                      </w:tc>
                    </w:tr>
                  </w:tbl>
                  <w:p w:rsidR="00285C2A" w:rsidRDefault="00285C2A"/>
                  <w:p w:rsidR="00285C2A" w:rsidRDefault="00285C2A"/>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6704" behindDoc="0" locked="1" layoutInCell="1" allowOverlap="1" wp14:anchorId="31328C93" wp14:editId="7B47A02A">
              <wp:simplePos x="0" y="0"/>
              <wp:positionH relativeFrom="page">
                <wp:posOffset>1008380</wp:posOffset>
              </wp:positionH>
              <wp:positionV relativeFrom="page">
                <wp:posOffset>1955165</wp:posOffset>
              </wp:positionV>
              <wp:extent cx="4759325" cy="113665"/>
              <wp:effectExtent l="0" t="2540" r="4445"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285C2A" w:rsidRDefault="00285C2A">
                          <w:pPr>
                            <w:pStyle w:val="Huisstijl-Rubricering"/>
                          </w:pPr>
                          <w:r>
                            <w:fldChar w:fldCharType="begin"/>
                          </w:r>
                          <w:r>
                            <w:instrText xml:space="preserve"> DOCPROPERTY rubricering </w:instrText>
                          </w:r>
                          <w:r>
                            <w:fldChar w:fldCharType="end"/>
                          </w:r>
                        </w:p>
                        <w:p w:rsidR="00285C2A" w:rsidRDefault="00285C2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9" type="#_x0000_t202" style="position:absolute;margin-left:79.4pt;margin-top:153.95pt;width:374.75pt;height:8.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" stroked="f" strokecolor="fuchsia">
              <v:textbox inset="0,0,0,0">
                <w:txbxContent>
                  <w:p w:rsidR="00285C2A" w:rsidRDefault="00285C2A">
                    <w:pPr>
                      <w:pStyle w:val="Huisstijl-Rubricering"/>
                    </w:pPr>
                    <w:r>
                      <w:fldChar w:fldCharType="begin"/>
                    </w:r>
                    <w:r>
                      <w:instrText xml:space="preserve"> DOCPROPERTY rubricering </w:instrText>
                    </w:r>
                    <w:r>
                      <w:fldChar w:fldCharType="end"/>
                    </w:r>
                  </w:p>
                  <w:p w:rsidR="00285C2A" w:rsidRDefault="00285C2A"/>
                </w:txbxContent>
              </v:textbox>
              <w10:wrap anchorx="page" anchory="page"/>
              <w10:anchorlock/>
            </v:shape>
          </w:pict>
        </mc:Fallback>
      </mc:AlternateContent>
    </w:r>
  </w:p>
  <w:tbl>
    <w:tblPr>
      <w:tblW w:w="7498" w:type="dxa"/>
      <w:tblInd w:w="22" w:type="dxa"/>
      <w:tblLayout w:type="fixed"/>
      <w:tblCellMar>
        <w:left w:w="0" w:type="dxa"/>
        <w:right w:w="0" w:type="dxa"/>
      </w:tblCellMar>
      <w:tblLook w:val="0000" w:firstRow="0" w:lastRow="0" w:firstColumn="0" w:lastColumn="0" w:noHBand="0" w:noVBand="0"/>
    </w:tblPr>
    <w:tblGrid>
      <w:gridCol w:w="7498"/>
    </w:tblGrid>
    <w:tr w:rsidR="00285C2A">
      <w:trPr>
        <w:trHeight w:hRule="exact" w:val="142"/>
      </w:trPr>
      <w:tc>
        <w:tcPr>
          <w:tcW w:w="7498" w:type="dxa"/>
        </w:tcPr>
        <w:p w:rsidR="00285C2A" w:rsidRDefault="00285C2A">
          <w:pPr>
            <w:pStyle w:val="Huisstijl-Rubricering"/>
          </w:pPr>
        </w:p>
      </w:tc>
    </w:tr>
  </w:tbl>
  <w:p w:rsidR="00285C2A" w:rsidRDefault="00285C2A">
    <w:pPr>
      <w:pStyle w:val="Koptekst"/>
      <w:tabs>
        <w:tab w:val="clear" w:pos="4536"/>
        <w:tab w:val="clear" w:pos="9072"/>
      </w:tabs>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C2A" w:rsidRDefault="002F270F">
    <w:pPr>
      <w:pStyle w:val="Koptekst"/>
      <w:spacing w:line="14" w:lineRule="exact"/>
    </w:pPr>
    <w:r>
      <w:rPr>
        <w:noProof/>
        <w:sz w:val="20"/>
      </w:rPr>
      <w:drawing>
        <wp:anchor distT="0" distB="0" distL="114300" distR="114300" simplePos="0" relativeHeight="251658752" behindDoc="1" locked="1" layoutInCell="1" allowOverlap="1" wp14:anchorId="458F4496" wp14:editId="2446F800">
          <wp:simplePos x="0" y="0"/>
          <wp:positionH relativeFrom="page">
            <wp:posOffset>3546475</wp:posOffset>
          </wp:positionH>
          <wp:positionV relativeFrom="page">
            <wp:posOffset>-71755</wp:posOffset>
          </wp:positionV>
          <wp:extent cx="466725" cy="1409700"/>
          <wp:effectExtent l="0" t="0" r="9525" b="0"/>
          <wp:wrapNone/>
          <wp:docPr id="80"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pic:spPr>
              </pic:pic>
            </a:graphicData>
          </a:graphic>
          <wp14:sizeRelH relativeFrom="page">
            <wp14:pctWidth>0</wp14:pctWidth>
          </wp14:sizeRelH>
          <wp14:sizeRelV relativeFrom="page">
            <wp14:pctHeight>0</wp14:pctHeight>
          </wp14:sizeRelV>
        </wp:anchor>
      </w:drawing>
    </w:r>
  </w:p>
  <w:p w:rsidR="00285C2A" w:rsidRDefault="00285C2A">
    <w:pPr>
      <w:pStyle w:val="broodtekst"/>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120A4"/>
    <w:multiLevelType w:val="hybridMultilevel"/>
    <w:tmpl w:val="E13A1C92"/>
    <w:lvl w:ilvl="0" w:tplc="8E2EE5EE">
      <w:start w:val="1"/>
      <w:numFmt w:val="bullet"/>
      <w:pStyle w:val="Lijstopsomteken"/>
      <w:lvlText w:val="•"/>
      <w:lvlJc w:val="left"/>
      <w:pPr>
        <w:tabs>
          <w:tab w:val="num" w:pos="360"/>
        </w:tabs>
        <w:ind w:left="360" w:hanging="360"/>
      </w:pPr>
      <w:rPr>
        <w:rFonts w:ascii="Verdana" w:hAnsi="Verdana" w:hint="default"/>
        <w:sz w:val="18"/>
        <w:szCs w:val="18"/>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
    <w:nsid w:val="1E555FEF"/>
    <w:multiLevelType w:val="hybridMultilevel"/>
    <w:tmpl w:val="8E5CCDB6"/>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4">
    <w:nsid w:val="3F2C4A26"/>
    <w:multiLevelType w:val="multilevel"/>
    <w:tmpl w:val="712C2E72"/>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6">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7">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8">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0"/>
  </w:num>
  <w:num w:numId="2">
    <w:abstractNumId w:val="2"/>
  </w:num>
  <w:num w:numId="3">
    <w:abstractNumId w:val="4"/>
  </w:num>
  <w:num w:numId="4">
    <w:abstractNumId w:val="4"/>
  </w:num>
  <w:num w:numId="5">
    <w:abstractNumId w:val="4"/>
  </w:num>
  <w:num w:numId="6">
    <w:abstractNumId w:val="3"/>
  </w:num>
  <w:num w:numId="7">
    <w:abstractNumId w:val="6"/>
  </w:num>
  <w:num w:numId="8">
    <w:abstractNumId w:val="5"/>
  </w:num>
  <w:num w:numId="9">
    <w:abstractNumId w:val="7"/>
  </w:num>
  <w:num w:numId="10">
    <w:abstractNumId w:val="1"/>
  </w:num>
  <w:num w:numId="11">
    <w:abstractNumId w:val="8"/>
  </w:num>
  <w:num w:numId="12">
    <w:abstractNumId w:val="3"/>
  </w:num>
  <w:num w:numId="13">
    <w:abstractNumId w:val="6"/>
  </w:num>
  <w:num w:numId="14">
    <w:abstractNumId w:val="8"/>
  </w:num>
  <w:num w:numId="15">
    <w:abstractNumId w:val="5"/>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4097" style="mso-position-horizontal-relative:page;mso-position-vertical-relative:page" strokecolor="#f9c">
      <v:stroke color="#f9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arma DocSys~CanReopen" w:val="1"/>
    <w:docVar w:name="Carma DocSys~XML" w:val="&lt;?xml version=&quot;1.0&quot;?&gt;_x000d__x000a_&lt;data customer=&quot;minjus&quot; profile=&quot;minjus&quot; model=&quot;aandekoning.xml&quot; country-code=&quot;31&quot; target=&quot;Microsoft Word&quot; target-version=&quot;14.0&quot; target-build=&quot;14.0.7121&quot; engine-version=&quot;2.6.10&quot; lastuser-initials=&quot;HSm-B&quot; lastuser-name=&quot;Huiberts S. mw. - BD/DWJZ/SBR&quot;&gt;&lt;aandekoning template=&quot;aandekoning.dot&quot; id=&quot;05c3d6eb32b843b18c5955012a09e2ac&quot; version=&quot;1.0&quot; lcid=&quot;1043&quot; locale=&quot;nl&quot; doctype=&quot;&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afzendgegevens&quot;&gt;Sector Privaatrecht&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afzendkopje&quot;&gt;Contactpersoon&lt;/p&gt;&lt;p style=&quot;afzendgegevens&quot;&gt;Mr. M. Meinema&lt;/p&gt;&lt;p style=&quot;witregel1&quot;&gt; &lt;/p&gt;&lt;p style=&quot;afzendgegevens&quot;&gt;M  06 52 87 71 14&lt;/p&gt;&lt;p style=&quot;witregel2&quot;&gt; &lt;/p&gt;&lt;p style=&quot;referentiekopjes&quot;&gt;Ons kenmerk&lt;/p&gt;&lt;p style=&quot;referentiegegevens&quot;&gt;&lt;field&gt;DOCPROPERTY onskenmerk&lt;/field&gt;&lt;/p&gt;&lt;p style=&quot;witregel1&quot;&gt; &lt;/p&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p style=&quot;broodtekst&quot;/&gt;&lt;p style=&quot;broodtekst&quot;&gt;De Minister van Veiligheid en Justitie&lt;/p&gt;&lt;/body&gt;&lt;/ondertekening_content&gt;&lt;behandelddoor-item value=&quot;48&quot; formatted-value=&quot;Meinema&quot;&gt;&lt;afzender taal=&quot;1043&quot; aanhef=&quot;1&quot; groetregel=&quot;1&quot; name=&quot;Meinema&quot; country-id=&quot;NLD&quot; country-code=&quot;31&quot; organisatie=&quot;176&quot; naam=&quot;Mr. M. Meinema&quot; functie=&quot;Coördinerend raadadviseur&quot; mobiel=&quot;06 5287 7114&quot; gender=&quot;F&quot; onderdeel=&quot;Sector Privaatrecht&quot;/&gt;_x000d__x000a__x0009__x0009_&lt;/behandelddoor-item&gt;&lt;organisatie-item value=&quot;176&quot; formatted-value=&quot;DWJZ&quot;&gt;&lt;organisatie zoekveld=&quot;DWJZ&quot; id=&quot;176&quot;&gt;_x000d__x000a__x0009__x0009__x0009__x0009_&lt;taal id=&quot;2057&quot; zoekveld=&quot;DWJZ&quot; taal=&quot;2057&quot; omschrijving=&quot;Directie Wetgeving en Juridische Zaken&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Legislation and Legal Affairs Department\n&quot; bezoekadres=&quot;Bezoekadres\nTurfmarkt 147\n2511 DP The Hague\nTelefoon +31 70 370 79 11\nFax +31 70 370 75 16\nwww.rijksoverheid.nl/venj&quot; postadres=&quot;Postadres:\nPostbus 20301,\n2500 EH The Hague&quot;/&gt;_x000d__x000a__x0009__x0009__x0009__x0009_&lt;taal id=&quot;1043&quot; zoekveld=&quot;DWJZ&quot; taal=&quot;1043&quot; omschrijving=&quot;Directie Wetgeving en Juridische Zaken&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Wetgeving en Juridische Zaken\n&quot; bezoekadres=&quot;Bezoekadres\nTurfmarkt 147\n2511 DP Den Haag\nTelefoon 070 370 79 11\nFax 070 370 75 16\nwww.rijksoverheid.nl/venj&quot; postadres=&quot;Postadres:\nPostbus 20301,\n2500 EH Den Haag&quot;/&gt;_x000d__x000a__x0009__x0009__x0009__x0009_&lt;taal id=&quot;1031&quot; zoekveld=&quot;DWJZ&quot; taal=&quot;1031&quot; omschrijving=&quot;Directie Wetgeving en Juridische Zak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 und Rechtsangelegenheiten\n&quot; bezoekadres=&quot;Bezoekadres\nTurfmarkt 147\n2511 DP Den Haag\nTelefoon +31 70 370 79 11\nFax +31 70 370 75 16\nwww.rijksoverheid.nl/venj&quot; postadres=&quot;Postadres:\nPostbus 20301,\n2500 EH Den Haag&quot;/&gt;_x000d__x000a__x0009__x0009__x0009__x0009_&lt;taal id=&quot;1036&quot; zoekveld=&quot;DWJZ&quot; taal=&quot;1036&quot; omschrijving=&quot;Directie Wetgeving en Juridische Zaken&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 et des Affaires Juridiques\n&quot; bezoekadres=&quot;Bezoekadres\nTurfmarkt 147\n2511 DP La Haye\nTelefoon +31 70 370 79 11\nFax +31 70 370 75 16\nwww.rijksoverheid.nl/venj&quot; postadres=&quot;Postadres:\nPostbus 20301,\n2500 EH La Haye&quot;/&gt;_x000d__x000a__x0009__x0009__x0009__x0009_&lt;taal id=&quot;1034&quot; zoekveld=&quot;DWJZ&quot; taal=&quot;1034&quot; omschrijving=&quot;Directie Wetgeving en Juridische Zaken&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 y Asuntos Jurídicos\n&quot; bezoekadres=&quot;Bezoekadres\nTurfmarkt 147\n2511 DP La Haya\nTelefoon +31 70 370 79 11\nFax +31 70 370 75 16\nwww.rijksoverheid.nl/venj&quot; postadres=&quot;Postadres:\nPostbus 20301,\n2500 EH La Haya&quot;/&gt;_x000d__x000a__x0009__x0009__x0009_&lt;/organisatie&gt;_x000d__x000a__x0009__x0009_&lt;/organisatie-item&gt;&lt;zaak value=&quot;521801&quot; formatted-value=&quot;Zaak W15.138 Wijziging regels werknemersmedezeggenschap in geval van grenso (521801)&quot;&gt;&lt;zaak ishiddencontainer=&quot;false&quot; z_zaaktype=&quot;Zaak&quot; subfolders=&quot; Class=com.filenet.apiimpl.core.SubSetImpl List=([]) Stale=false Paging=( Class=com.filenet.apiimpl.collection.DefaultPaging Connection=( Class=com.filenet.apiimpl.core.ConnectionImpl URI=jnp://ce.digijust.minvenj.nl:1099/FileNet/Engine Parameters={}) PageSize=null Continuation=null) Iterator=(null)&quot; z_afdoedatum=&quot; Class=com.filenet.apiimpl.collection.DateTimeListImpl IsDirty=false IsReadOnly=false CurrentList=[] DeletedList=[] InternalClassType=java.util.Date OriginalList=[]&quot; containeddocuments=&quot; Class=com.filenet.apiimpl.core.SubSetImpl List=([ Class=com.filenet.apiimpl.core.DocumentImpl AccessAllowed=998903 RecursionLevel=0 UpdateSequenceNumber=35 ObjectAddress=(classId=Overige&amp;amp;objectId={8DF7D018-C65C-480B-B93A-6F9949B43DF7}&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26 ObjectAddress=(classId=Overige&amp;amp;objectId={CE0B7FBD-66E7-4E3B-8C0A-566BBF20331C}&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82 ObjectAddress=(classId=Overige&amp;amp;objectId={C5FAB0FC-87CE-4F8F-B39C-EA4D6E4A89CF}&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25 ObjectAddress=(classId=Brief&amp;amp;objectId={4ADA7B99-46F5-406A-BB26-8FDE2E569DE2}&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17 ObjectAddress=(classId=Overige&amp;amp;objectId={A4C5FAEF-E225-430A-BBBF-0EDDEE0202AB}&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58 ObjectAddress=(classId=Post&amp;amp;objectId={2EC178D4-2010-4F8D-8E7E-50A30C75D3E6}&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35 ObjectAddress=(classId=Overige&amp;amp;objectId={23A0D70A-8D25-4BF8-BC35-98F7FD077961}&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135 ObjectAddress=(classId=Nota&amp;amp;objectId={275C6928-0A4C-44A5-AAEB-3D81C596141E}&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76 ObjectAddress=(classId=Nota&amp;amp;objectId={6DF1EDDA-BD28-484A-915A-2FAD22559B52}&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34 ObjectAddress=(classId=Overige&amp;amp;objectId={B873FA60-523A-4B1D-B154-0D2D97889586}&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27 ObjectAddress=(classId=Overige&amp;amp;objectId={B970FA70-EBF2-4F47-A4B0-C65F060416E8}&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35 ObjectAddress=(classId=Overige&amp;amp;objectId={2BDCA301-AE85-40E0-8830-F8B591D4D620}&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28 ObjectAddress=(classId=Overige&amp;amp;objectId={87FE34F8-0FF8-47D1-B379-6895404C6DA0}&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34 ObjectAddress=(classId=Overige&amp;amp;objectId={557BEA59-2AF9-4A02-8EBB-F05EAF3C5363}&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34 ObjectAddress=(classId=Overige&amp;amp;objectId={057D5ED0-D624-4AC5-AF9B-EB8827FDD553}&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41 ObjectAddress=(classId=Overige&amp;amp;objectId={C62DBB52-1495-4713-8F43-151D39B150D6}&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41 ObjectAddress=(classId=Overige&amp;amp;objectId={02D5841C-CCC0-4708-BD26-9B7FA8963984}&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43 ObjectAddress=(classId=Overige&amp;amp;objectId={752CC728-34F0-4F01-9337-5531888315AC}&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26 ObjectAddress=(classId=Brief&amp;amp;objectId={685C15BD-F4C8-4A70-AE9C-9D285A80A7CF}&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17 ObjectAddress=(classId=Memo&amp;amp;objectId={C97418FF-EFA0-4B0D-92F2-89D060650591}&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17 ObjectAddress=(classId=Memo&amp;amp;objectId={0840A94D-DCCC-416D-A0D5-5526C31AE635}&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24 ObjectAddress=(classId=Overige&amp;amp;objectId={8D024776-314A-431B-9667-F6CC1E05C330}&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40 ObjectAddress=(classId=Post&amp;amp;objectId={B2D3C9B0-06C2-4D49-B4AB-6079203BDC44}&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32 ObjectAddress=(classId=Overige&amp;amp;objectId={29ADCE0A-5EFE-4F4D-B6CD-D0282C45A359}&amp;amp;objectStore={FE714938-E0C6-4C99-9E97-400807DA3732}) Connection=( Class=com.filenet.apiimpl.core.ConnectionImpl URI=jnp://ce.digijust.minvenj.nl:1099/FileNet/Engine Parameters={}) SuperClasses=[Justitie,Document] PendingActions=null]) Stale=false Paging=( Class=com.filenet.apiimpl.collection.DefaultPaging Connection=( Class=com.filenet.apiimpl.core.ConnectionImpl URI=jnp://ce.digijust.minvenj.nl:1099/FileNet/Engine Parameters={}) PageSize=null Continuation=null) Iterator=(null)&quot; datelastmodified=&quot;Wed Jul 23 11:46:47 CEST 2014&quot; containertype=&quot;AangebodenZaak&quot; externalreplicaidentities=&quot; Class=com.filenet.apiimpl.core.SubListImpl IsDirty=false IsReadOnly=false CurrentList=[] DeletedList=[] InternalClassType=com.filenet.apiimpl.core.ExternalIdentityImpl OriginalList=[]&quot; activemarkings=&quot; Class=com.filenet.apiimpl.core.SubListImpl IsDirty=false IsReadOnly=true CurrentList=[] DeletedList=[] InternalClassType=com.filenet.api.security.ActiveMarking OriginalList=[]&quot; indexationid=&quot;{EF776947-8020-4AE2-9224-725714378BED}&quot; parent=&quot; Class=com.filenet.apiimpl.core.FolderImpl AccessAllowed=999415 RecursionLevel=0 UpdateSequenceNumber=1 ObjectAddress=(classId=Dossier&amp;amp;objectId={03E327D6-8F5D-4CBB-8959-CBE4E9420A40}&amp;amp;objectStore={FE714938-E0C6-4C99-9E97-400807DA3732}) Connection=( Class=com.filenet.apiimpl.core.ConnectionImpl URI=jnp://ce.digijust.minvenj.nl:1099/FileNet/Engine Parameters={}) SuperClasses=[Folder] PendingActions=null&quot; z_zaakorganisatieonderdeel=&quot;3 DWJZ-PR&quot; z_zaakopmerkingen00=&quot;Overdragen zaak, &quot; z_zaakopmerkingen01=&quot;Overdragen zaak geaccepteerd, &quot; z_zaakopmerkingen02=&quot;Overdragen zaak geaccepteerd, &quot; coordinatedtasks=&quot; Class=com.filenet.apiimpl.core.SubSetImpl List=([]) Stale=false Paging=( Class=com.filenet.apiimpl.collection.DefaultPaging Connection=( Class=com.filenet.apiimpl.core.ConnectionImpl URI=jnp://ce.digijust.minvenj.nl:1099/FileNet/Engine Parameters={}) PageSize=null Continuation=null) Iterator=(null)&quot; datecreated=&quot;Thu May 22 14:34:30 CEST 2014&quot; permissions=&quot; Class=com.filenet.apiimpl.core.SubListImpl IsDirty=false IsReadOnly=false CurrentList=[ Class=com.filenet.apiimpl.core.AccessPermissionImpl AccessAllowed=null RecursionLevel=0 UpdateSequenceNumber=null ObjectAddress=( com.filenet.apiimpl.core.DependentIdentity@f2e84658 Parent=(classId=Overig&amp;amp;objectId={39621DD2-8387-4712-8FAA-5F40977CA994}&amp;amp;objectStore={FE714938-E0C6-4C99-9E97-400807DA3732}) Index=0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f2e8467d Parent=(classId=Overig&amp;amp;objectId={39621DD2-8387-4712-8FAA-5F40977CA994}&amp;amp;objectStore={FE714938-E0C6-4C99-9E97-400807DA3732}) Index=1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f2e846a2 Parent=(classId=Overig&amp;amp;objectId={39621DD2-8387-4712-8FAA-5F40977CA994}&amp;amp;objectStore={FE714938-E0C6-4C99-9E97-400807DA3732}) Index=2 PropertyName=Permissions IsNew=false) Connection=( Class=com.filenet.apiimpl.core.ConnectionImpl URI=jnp://ce.digijust.minvenj.nl:1099/FileNet/Engine Parameters={}) SuperClasses=[null] PendingActions=null] DeletedList=[] InternalClassType=com.filenet.apiimpl.core.AccessPermissionImpl OriginalList=[ Class=com.filenet.apiimpl.core.AccessPermissionImpl AccessAllowed=null RecursionLevel=0 UpdateSequenceNumber=null ObjectAddress=( com.filenet.apiimpl.core.DependentIdentity@f2e84658 Parent=(classId=Overig&amp;amp;objectId={39621DD2-8387-4712-8FAA-5F40977CA994}&amp;amp;objectStore={FE714938-E0C6-4C99-9E97-400807DA3732}) Index=0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f2e8467d Parent=(classId=Overig&amp;amp;objectId={39621DD2-8387-4712-8FAA-5F40977CA994}&amp;amp;objectStore={FE714938-E0C6-4C99-9E97-400807DA3732}) Index=1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f2e846a2 Parent=(classId=Overig&amp;amp;objectId={39621DD2-8387-4712-8FAA-5F40977CA994}&amp;amp;objectStore={FE714938-E0C6-4C99-9E97-400807DA3732}) Index=2 PropertyName=Permissions IsNew=false) Connection=( Class=com.filenet.apiimpl.core.ConnectionImpl URI=jnp://ce.digijust.minvenj.nl:1099/FileNet/Engine Parameters={}) SuperClasses=[null] PendingActions=null]&quot; z_zaakonderwerp=&quot;W15.138 Wijziging regels werknemersmedezeggenschap in geval van grenso&quot; z_gewenstdossier=&quot;Overig 2014&quot; z_behandelaarzaak=&quot;MMEINEMA&quot; id=&quot;{39621DD2-8387-4712-8FAA-5F40977CA994}&quot; foldername=&quot;Zaak W15.138 Wijziging regels werknemersmedezeggenschap in geval van grenso (521801)&quot; z_isgeadresseerd=&quot;true&quot; z_zaaktitel=&quot;Zaak W15.138 Wijziging regels werknemersmedezeggenschap in geval van grenso (521801)&quot; dj_isafgeschermd=&quot;false&quot; containers=&quot; Class=com.filenet.apiimpl.core.SubSetImpl List=([]) Stale=false Paging=( Class=com.filenet.apiimpl.collection.DefaultPaging Connection=( Class=com.filenet.apiimpl.core.ConnectionImpl URI=jnp://ce.digijust.minvenj.nl:1099/FileNet/Engine Parameters={}) PageSize=null Continuation=null) Iterator=(null)&quot; inheritparentpermissions=&quot;true&quot; z_zaakkenmerk=&quot;521801&quot; lastmodifier=&quot;DBOB-Filenetservice&quot; this=&quot; Class=com.filenet.apiimpl.core.FolderImpl AccessAllowed=999415 RecursionLevel=0 UpdateSequenceNumber=59 ObjectAddress=(classId=Overig&amp;amp;objectId={39621DD2-8387-4712-8FAA-5F40977CA994}&amp;amp;objectStore={FE714938-E0C6-4C99-9E97-400807DA3732}) Connection=( Class=com.filenet.apiimpl.core.ConnectionImpl URI=jnp://ce.digijust.minvenj.nl:1099/FileNet/Engine Parameters={}) SuperClasses=[Zaak,Folder] PendingActions=null&quot; z_zaakomschrijving=&quot;Wijziging van Boek 2 van het Burgerlijk Wetboek in verband met de wijziging van de regels voor werknemersmedezeggenschap in geval van grensoverschrijdende fusie van kapitaalvennootschappen &quot; z_startdatum=&quot;Thu May 22 14:32:30 CEST 2014&quot; annotations=&quot; Class=com.filenet.apiimpl.core.SubSetImpl List=([]) Stale=false Paging=( Class=com.filenet.apiimpl.collection.DefaultPaging Connection=( Class=com.filenet.apiimpl.core.ConnectionImpl URI=jnp://ce.digijust.minvenj.nl:1099/FileNet/Engine Parameters={}) PageSize=null Continuation=null) Iterator=(null)&quot; auditedevents=&quot; Class=com.filenet.apiimpl.core.SubSetImpl List=([ Class=com.filenet.apiimpl.core.UpdateEventImpl AccessAllowed=995587 RecursionLevel=0 UpdateSequenceNumber=0 ObjectAddress=(classId=UpdateEvent&amp;amp;objectId={85081A5D-0932-4F5F-B88F-7A9F940CC46B}&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33D66B29-5E2A-4722-8C72-98A39C050198}&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8C8705C5-33C1-4A3B-B279-4CB408F965A3}&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D7DE3DE5-0730-4D62-BE98-ADAD049641D7}&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429CBE94-330E-4C11-9271-14765B71281C}&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DFA64194-C511-433C-99BE-EFAC5B0E3676}&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F183C25A-1AEB-4E63-AB07-551D095A3772}&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2C8F17DB-F6AF-4149-9993-AD0F0259D44A}&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3B19EA01-EEA4-4716-ADFB-50BDF9EF5ADD}&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07868600-2358-4E1A-BE9F-3FEDADC66D80}&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65A0D855-80DF-4AB0-88A3-9B34837CF551}&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7F2B36CF-4F12-468D-9C7F-7E3CC3A406FC}&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633705CF-C22A-41EC-9A11-351AE6382C33}&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AE68913E-DF14-4FCA-9140-D76B48640D4F}&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C43D7139-2FB4-4553-8AA4-B70EE260F693}&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C5BAE544-194F-4704-95E5-1483FF7878E9}&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F13FA438-C480-42E4-B997-64C9CAC739F6}&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A176A727-0B2A-42FD-BEC4-6B6ECAB8E421}&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F5F9E26F-49A6-4B9E-A864-6F46F9350414}&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4034EEA9-9178-47CB-B3D8-BC25F5285985}&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DCEE81E6-0BE5-4685-9BEA-9AF96B8DD842}&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1C0FCF88-304D-46F3-A023-ED592D49EAC5}&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77470D29-CA86-4833-A308-4A79D8425642}&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23AFE4E6-05FA-4ADF-8312-1C7DE1744DBC}&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F0BB7AB6-F083-47C9-8A60-57944B16EAC2}&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D9DC4505-82C8-4BBC-A391-331BF6036CF7}&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8FC285EA-92F5-44DC-9A88-CE26C5A402FB}&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77F9D117-67E5-4E38-9BAA-EDD007B8C622}&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BF489FCB-3AEE-404E-B591-9C6378CC3B18}&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2E0D4B31-50D0-4631-A94F-12E19D4E1F55}&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19B8A3C0-D672-446A-A9CA-9BED38E712DC}&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3B98EA15-5842-4499-8E6C-3A0401785085}&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2DC4FC6B-BC48-4380-9692-3FF4A3302982}&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06FA6C4E-AA14-4E78-8FC8-2200B6A3992A}&amp;amp;objectStore={FE714938-E0C6-4C99-9E97-400807DA3732}) Connection=( Class=com.filenet.apiimpl.core.ConnectionImpl URI=jnp://ce.digijust.minvenj.nl:1099/FileNet/Engine Parameters={}) SuperClasses=[null] PendingActions=null,  Class=com.filenet.apiimpl.core.CreationEventImpl AccessAllowed=995587 RecursionLevel=0 UpdateSequenceNumber=0 ObjectAddress=(classId=CreationEvent&amp;amp;objectId={04E33072-D013-4FF6-9F7C-E58F11C194AB}&amp;amp;objectStore={FE714938-E0C6-4C99-9E97-400807DA3732}) Connection=( Class=com.filenet.apiimpl.core.ConnectionImpl URI=jnp://ce.digijust.minvenj.nl:1099/FileNet/Engine Parameters={}) SuperClasses=[null] PendingActions=null]) Stale=false Paging=( Class=com.filenet.apiimpl.collection.DefaultPaging Connection=( Class=com.filenet.apiimpl.core.ConnectionImpl URI=jnp://ce.digijust.minvenj.nl:1099/FileNet/Engine Parameters={}) PageSize=null Continuation=null) Iterator=(null)&quot; z_zaakstatus=&quot;In behandeling&quot; owner=&quot;DBOB-GS-FN-ADMIN@ad.minjus.nl&quot; creator=&quot;YSPEK&quot; pathname=&quot;/Dossiers/Opstellen wijzigen Wet en regelgeving/Zaak W15.138 Wijziging regels werknemersmedezeggenschap in geval van grenso (521801)&quot; z_afzender=&quot;Post&quot; name=&quot;Zaak W15.138 Wijziging regels werknemersmedezeggenschap in geval van grenso (521801)&quot; classdescription=&quot; Class=com.filenet.apiimpl.core.ClassDescriptionImpl AccessAllowed=null RecursionLevel=0 UpdateSequenceNumber=null ObjectAddress=(classId=ClassDescription&amp;amp;objectId={C4CF2C33-9189-4059-A89B-83C391AEC0D5}&amp;amp;objectStore={FE714938-E0C6-4C99-9E97-400807DA3732}) Connection=( Class=com.filenet.apiimpl.core.ConnectionImpl URI=jnp://ce.digijust.minvenj.nl:1099/FileNet/Engine Parameters={}) SuperClasses=[null] PendingActions=null&quot; workflowsubscriptions=&quot; Class=com.filenet.apiimpl.core.SubSetImpl List=([]) Stale=false Paging=( Class=com.filenet.apiimpl.collection.DefaultPaging Connection=( Class=com.filenet.apiimpl.core.ConnectionImpl URI=jnp://ce.digijust.minvenj.nl:1099/FileNet/Engine Parameters={}) PageSize=null Continuation=null) Iterator=(null)&quot; containees=&quot; Class=com.filenet.apiimpl.core.SubSetImpl List=([ Class=com.filenet.apiimpl.core.DynamicReferentialContainmentRelationshipImpl AccessAllowed=999415 RecursionLevel=0 UpdateSequenceNumber=0 ObjectAddress=(classId=DynamicReferentialContainmentRelationship&amp;amp;objectId={74029C0A-3C34-4ACD-94CD-CB2EBCDBEF08}&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C7F00657-2FF0-4511-B6F9-60BA7FEE538A}&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0B21A111-42B7-46E6-A283-51F45CD8E3F4}&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C26346CE-0F5B-43F9-9292-4E156CB1E691}&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9B085A1B-7B0D-4123-9475-58B6ED16B748}&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EBB2D046-6A20-444D-A249-2BDB40667A16}&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E85EEEBB-7478-41FA-A206-319D94E112FF}&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71CA9979-4989-4E80-A7AB-9602B2DEE9CE}&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ED9F40B7-BD81-48FA-B8CB-84E9B067BAFE}&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DB794171-EAB2-4219-8FC7-7C1D19FDD8D9}&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F2B29494-FB2B-4F4C-991E-AA1877D3D403}&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2DF03CCE-1BAA-40B7-AB7C-8EDAC017EB5C}&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A52EF8B1-30E5-4683-97DA-FF071A69CC73}&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85BBD355-912B-48A0-85A3-D68136BBEFFF}&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EAAF7C20-10C2-405D-B329-EE19B642A909}&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B27D4968-B6FA-4858-B2FB-8E02EC910C6D}&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E6F0E12F-E0AB-40E6-8380-43C222289961}&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7AF45608-324D-41C0-93F5-79BCC49A73EF}&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1F9539D8-421A-4F34-BEAB-844C323E47A0}&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3B9F4780-71C0-4661-9913-D82486FE4B15}&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A70D2FAE-74F4-4D57-AAE1-E876CD5D44DF}&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2B2929D5-F4B6-4429-9A3E-AA72544B68A3}&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84E2E4A8-7575-4AC9-86F1-8B476F67C4E7}&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7E17D6E0-9383-4AA2-A6D9-021025ED218C}&amp;amp;objectStore={FE714938-E0C6-4C99-9E97-400807DA3732}) Connection=( Class=com.filenet.apiimpl.core.ConnectionImpl URI=jnp://ce.digijust.minvenj.nl:1099/FileNet/Engine Parameters={}) SuperClasses=[null] PendingActions=null]) Stale=false Paging=( Class=com.filenet.apiimpl.collection.DefaultPaging Connection=( Class=com.filenet.apiimpl.core.ConnectionImpl URI=jnp://ce.digijust.minvenj.nl:1099/FileNet/Engine Parameters={}) PageSize=null Continuation=null) Iterator=(null)&quot;/&gt;_x000d__x000a__x0009__x0009_&lt;/zaak&gt;&lt;minjuslint formatted-value=&quot;&quot;/&gt;&lt;chklogo value=&quot;0&quot;/&gt;&lt;documentsubtype formatted-value=&quot;Overige&quot; dms=&quot;C_Documentsubtype&quot;/&gt;&lt;documenttitel formatted-value=&quot;Aan de Koning - voorstel van wet tot wijziging van Boek 2 van het Burgerlijk Wetboek in verband met de wijziging van de regels&quot; dms=&quot;Documenttitle&quot;/&gt;&lt;heropend value=&quot;false&quot; dms=&quot;C_Heropend&quot;/&gt;&lt;vorm value=&quot;Digitaal&quot; dms=&quot;C_Vorm&quot;/&gt;&lt;ZaakLocatie value=&quot;/Dossiers/Opstellen wijzigen Wet en regelgeving/Zaak W15.138 Wijziging regels werknemersmedezeggenschap in geval van grenso (521801)&quot; formatted-value=&quot;/Dossiers/Opstellen wijzigen Wet en regelgeving/Zaak W15.138 Wijziging regels werknemersmedezeggenschap in geval van grenso (521801)&quot; dms=&quot;ZaakLocatie&quot;/&gt;&lt;zaakkenmerk value=&quot;521801&quot; formatted-value=&quot;521801&quot; dms=&quot;Z_Zaakkenmerk&quot;/&gt;&lt;zaaktitel value=&quot;Zaak W15.138 Wijziging regels werknemersmedezeggenschap in geval van grenso (521801)&quot; formatted-value=&quot;Zaak W15.138 Wijziging regels werknemersmedezeggenschap in geval van grenso (521801)&quot;/&gt;&lt;drager formatted-value=&quot;Document&quot; dms=&quot;C_Drager&quot;/&gt;&lt;documentclass value=&quot;Overige&quot; formatted-value=&quot;Overige&quot; dms=&quot;documentclass&quot;/&gt;&lt;adres dms=&quot;C_Adres&quot;/&gt;&lt;geadresseerde dms=&quot;C_Geadresseerde&quot;/&gt;&lt;land dms=&quot;C_Land&quot;/&gt;&lt;postcode dms=&quot;C_Postcode&quot;/&gt;&lt;woonplaats dms=&quot;C_Woonplaats&quot;/&gt;&lt;documentdatum dms=&quot;C_Documentdatum&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website value=&quot;www.rijksoverheid.nl/venj&quot; formatted-value=&quot;www.rijksoverheid.nl/venj&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quot; formatted-value=&quot;&quot;&gt;&lt;phonenumber/&gt;&lt;/doorkiesnummer&gt;&lt;mobiel value=&quot;06 5287 7114&quot; formatted-value=&quot;06 52 87 71 14&quot;&gt;&lt;phonenumber country-code=&quot;31&quot; number=&quot;06 5287 7114&quot;/&gt;&lt;/mobiel&gt;&lt;chk_infonummer/&gt;&lt;infonummer value=&quot;&quot; formatted-value=&quot;&quot;&gt;&lt;phonenumber country-code=&quot;31&quot; number=&quot;&quot;/&gt;&lt;/infonummer&gt;&lt;emailorganisatie value=&quot;&quot; formatted-value=&quot;&quot;/&gt;&lt;contactpersoon formatted-value=&quot;Mr. M. Meinema&quot;/&gt;&lt;email formatted-value=&quot;&quot;/&gt;&lt;functie formatted-value=&quot;Coördinerend raadadviseur&quot;/&gt;&lt;directoraat value=&quot;Directie Wetgeving en Juridische Zaken&quot; formatted-value=&quot;Directie Wetgeving en Juridische Zaken&quot;/&gt;&lt;directoraatvolg formatted-value=&quot;Directie Wetgeving en Juridische Zaken\n&quot;/&gt;&lt;directoraatnaam value=&quot;&quot; formatted-value=&quot;&quot;/&gt;&lt;directoraatnaamvolg formatted-value=&quot;&quot;/&gt;&lt;onderdeel value=&quot;Sector Privaatrecht&quot; formatted-value=&quot;Sector Privaatrecht&quot;/&gt;&lt;digionderdeel value=&quot;Sector Privaatrecht&quot; formatted-value=&quot;Sector Privaatrecht&quot; dms=&quot;C_Documentorganisatieonderdeel&quot;/&gt;&lt;onderdeelvolg formatted-value=&quot;Sector Privaatrecht&quot;/&gt;&lt;directieregel formatted-value=&quot; \n&quot;/&gt;&lt;datum value=&quot;2014-08-19T13:59:13&quot; formatted-value=&quot;19 augustus 2014&quot; dms=&quot;C_Documentdatum&quot;/&gt;&lt;onderwerp value=&quot;voorstel van wet tot wijziging van Boek 2 van het Burgerlijk Wetboek in verband met de wijziging van de regels&quot; formatted-value=&quot;voorstel van wet tot wijziging van Boek 2 van het Burgerlijk Wetboek in verband met de wijziging van de regels&quot; format-disabled=&quot;true&quot; dms=&quot;C_Documentomschrijving&quot;/&gt;&lt;registratienr/&gt;&lt;onskenmerk dms=&quot;C_Documentkenmerk&quot; value=&quot;551968&quot; formatted-value=&quot;551968&quot;/&gt;&lt;rubricering formatted-value=&quot;&quot;/&gt;&lt;rubriceringvolg formatted-value=&quot;&quot;/&gt;&lt;digijust value=&quot;1&quot; formatted-value=&quot;1&quot;/&gt;&lt;chkcontact value=&quot;1&quot;/&gt;&lt;radtelefoon value=&quot;2&quot; formatted-value=&quot;2&quot; format-disabled=&quot;true&quot;/&gt;&lt;titel/&gt;&lt;rubriek value=&quot;1&quot; formatted-value=&quot; &quot;/&gt;&lt;merking value=&quot;1&quot; formatted-value=&quot; &quot;/&gt;&lt;lsttaal/&gt;&lt;docstatus value=&quot;Informeel concept&quot; formatted-value=&quot;Informeel concept&quot; dms=&quot;C_Documentversiestatus&quot;/&gt;&lt;documenttype value=&quot;Uitgaand&quot; formatted-value=&quot;Uitgaand&quot; dms=&quot;C_Documenttype&quot;/&gt;&lt;doctype value=&quot;Aan de Koning&quot; formatted-value=&quot;Aan de Koning&quot;/&gt;&lt;_aankoning value=&quot;Aan de Koning&quot; formatted-value=&quot;Aan de Koning&quot;/&gt;&lt;_registratienr value=&quot;Registratienummer&quot; formatted-value=&quot;Registratienummer&quot;/&gt;&lt;_contactpersoon value=&quot;Contactpersoon&quot; formatted-value=&quot;Contactpersoon&quot;/&gt;&lt;_datum value=&quot;Datum&quot; formatted-value=&quot;Datum&quot;/&gt;&lt;_onderwerp value=&quot;Onderwerp&quot; formatted-value=&quot;Onderwerp&quot;/&gt;&lt;_onskenmerk formatted-value=&quot;Ons kenmerk&quot;/&gt;&lt;_onskenmerk-txt value=&quot;Ons kenmerk&quot; formatted-value=&quot;Ons kenmerk&quot;/&gt;&lt;_pagina value=&quot;Pagina&quot; formatted-value=&quot;Pagina&quot;/&gt;&lt;_van value=&quot;van&quot; formatted-value=&quot;van&quot;/&gt;&lt;_t value=&quot;T  &quot; formatted-value=&quot;T  &quot;/&gt;&lt;_f value=&quot;F  &quot; formatted-value=&quot;F  &quot;/&gt;&lt;_m value=&quot;M  &quot; formatted-value=&quot;M  &quot;/&gt;&lt;_i value=&quot;I  &quot; formatted-value=&quot;I  &quot;/&gt;&lt;_postbus value=&quot;Postbus&quot; formatted-value=&quot;Postbus&quot;/&gt;&lt;/aandekoning&gt;&lt;/data&gt;_x000d__x000a_"/>
    <w:docVar w:name="DMS_DocumentID" w:val="551968"/>
  </w:docVars>
  <w:rsids>
    <w:rsidRoot w:val="0023463B"/>
    <w:rsid w:val="00050FBE"/>
    <w:rsid w:val="001536C2"/>
    <w:rsid w:val="0023463B"/>
    <w:rsid w:val="00285C2A"/>
    <w:rsid w:val="002F270F"/>
    <w:rsid w:val="003707BA"/>
    <w:rsid w:val="00453267"/>
    <w:rsid w:val="00514DA9"/>
    <w:rsid w:val="00575625"/>
    <w:rsid w:val="00577EDD"/>
    <w:rsid w:val="006E3618"/>
    <w:rsid w:val="00A762BB"/>
    <w:rsid w:val="00A92F33"/>
    <w:rsid w:val="00D065F1"/>
    <w:rsid w:val="00E50C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color="#f9c">
      <v:stroke color="#f9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autoSpaceDE w:val="0"/>
      <w:autoSpaceDN w:val="0"/>
      <w:adjustRightInd w:val="0"/>
    </w:pPr>
    <w:rPr>
      <w:szCs w:val="18"/>
    </w:rPr>
  </w:style>
  <w:style w:type="paragraph" w:styleId="Koptekst">
    <w:name w:val="header"/>
    <w:basedOn w:val="broodtekst"/>
    <w:pPr>
      <w:tabs>
        <w:tab w:val="center" w:pos="4536"/>
        <w:tab w:val="right" w:pos="9072"/>
      </w:tabs>
    </w:pPr>
  </w:style>
  <w:style w:type="paragraph" w:styleId="Voettekst">
    <w:name w:val="footer"/>
    <w:basedOn w:val="broodtekst"/>
    <w:pPr>
      <w:tabs>
        <w:tab w:val="center" w:pos="4536"/>
        <w:tab w:val="right" w:pos="9072"/>
      </w:tabs>
    </w:pPr>
  </w:style>
  <w:style w:type="paragraph" w:customStyle="1" w:styleId="Huisstijl-NAW">
    <w:name w:val="Huisstijl-NAW"/>
    <w:basedOn w:val="broodtekst"/>
    <w:rPr>
      <w:noProof/>
    </w:rPr>
  </w:style>
  <w:style w:type="paragraph" w:styleId="Lijstopsomteken">
    <w:name w:val="List Bullet"/>
    <w:basedOn w:val="broodtekst"/>
    <w:pPr>
      <w:numPr>
        <w:numId w:val="1"/>
      </w:numPr>
      <w:tabs>
        <w:tab w:val="clear" w:pos="360"/>
        <w:tab w:val="num" w:pos="227"/>
      </w:tabs>
      <w:ind w:left="227" w:hanging="227"/>
    </w:pPr>
    <w:rPr>
      <w:noProof/>
    </w:rPr>
  </w:style>
  <w:style w:type="paragraph" w:customStyle="1" w:styleId="Huisstijl-Paginanummering">
    <w:name w:val="Huisstijl-Paginanummering"/>
    <w:basedOn w:val="broodtekst"/>
    <w:pPr>
      <w:spacing w:line="180" w:lineRule="exact"/>
    </w:pPr>
    <w:rPr>
      <w:noProof/>
      <w:sz w:val="13"/>
    </w:rPr>
  </w:style>
  <w:style w:type="paragraph" w:customStyle="1" w:styleId="aanhef">
    <w:name w:val="aanhef"/>
    <w:basedOn w:val="broodtekst"/>
    <w:next w:val="broodtekst"/>
    <w:pPr>
      <w:spacing w:after="240"/>
    </w:p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paragraph" w:styleId="Lijstopsomteken2">
    <w:name w:val="List Bullet 2"/>
    <w:basedOn w:val="broodtekst"/>
    <w:pPr>
      <w:numPr>
        <w:numId w:val="2"/>
      </w:numPr>
      <w:tabs>
        <w:tab w:val="clear" w:pos="227"/>
      </w:tabs>
      <w:ind w:left="454" w:hanging="227"/>
    </w:pPr>
    <w:rPr>
      <w:noProof/>
    </w:rPr>
  </w:style>
  <w:style w:type="character" w:styleId="Hyperlink">
    <w:name w:val="Hyperlink"/>
    <w:basedOn w:val="Standaardalinea-lettertype"/>
    <w:rPr>
      <w:color w:val="0000FF"/>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afzendgegevens">
    <w:name w:val="afzendgegevens"/>
    <w:basedOn w:val="broodtekst"/>
    <w:pPr>
      <w:spacing w:line="180" w:lineRule="atLeast"/>
    </w:pPr>
    <w:rPr>
      <w:sz w:val="13"/>
    </w:rPr>
  </w:style>
  <w:style w:type="paragraph" w:customStyle="1" w:styleId="Huisstijl-Retouradres">
    <w:name w:val="Huisstijl-Retouradres"/>
    <w:basedOn w:val="broodtekst"/>
    <w:pPr>
      <w:spacing w:line="180" w:lineRule="exact"/>
    </w:pPr>
    <w:rPr>
      <w:noProof/>
      <w:sz w:val="13"/>
    </w:rPr>
  </w:style>
  <w:style w:type="paragraph" w:customStyle="1" w:styleId="Huisstijl-KixCode">
    <w:name w:val="Huisstijl-KixCode"/>
    <w:basedOn w:val="broodtekst"/>
    <w:pPr>
      <w:spacing w:before="60" w:line="240" w:lineRule="auto"/>
    </w:pPr>
    <w:rPr>
      <w:rFonts w:ascii="KIX Barcode" w:hAnsi="KIX Barcode"/>
      <w:b/>
      <w:bCs/>
      <w:smallCaps/>
      <w:noProof/>
      <w:sz w:val="24"/>
    </w:rPr>
  </w:style>
  <w:style w:type="paragraph" w:customStyle="1" w:styleId="afzendgegevens-bold">
    <w:name w:val="afzendgegevens-bold"/>
    <w:basedOn w:val="afzendgegevens"/>
    <w:rPr>
      <w:b/>
    </w:rPr>
  </w:style>
  <w:style w:type="paragraph" w:customStyle="1" w:styleId="referentiegegevens">
    <w:name w:val="referentiegegevens"/>
    <w:basedOn w:val="Standaard"/>
    <w:pPr>
      <w:tabs>
        <w:tab w:val="left" w:pos="227"/>
        <w:tab w:val="left" w:pos="454"/>
        <w:tab w:val="left" w:pos="680"/>
      </w:tabs>
      <w:autoSpaceDE w:val="0"/>
      <w:autoSpaceDN w:val="0"/>
      <w:adjustRightInd w:val="0"/>
      <w:spacing w:line="180" w:lineRule="atLeast"/>
    </w:pPr>
    <w:rPr>
      <w:sz w:val="13"/>
      <w:szCs w:val="18"/>
    </w:rPr>
  </w:style>
  <w:style w:type="paragraph" w:customStyle="1" w:styleId="clausule">
    <w:name w:val="clausule"/>
    <w:basedOn w:val="broodtekst"/>
    <w:pPr>
      <w:spacing w:line="180" w:lineRule="atLeast"/>
    </w:pPr>
    <w:rPr>
      <w:i/>
      <w:sz w:val="13"/>
    </w:rPr>
  </w:style>
  <w:style w:type="character" w:customStyle="1" w:styleId="clausuleregel">
    <w:name w:val="clausuleregel"/>
    <w:basedOn w:val="Standaardalinea-lettertype"/>
    <w:rPr>
      <w:rFonts w:ascii="Verdana" w:hAnsi="Verdana"/>
      <w:i/>
      <w:position w:val="-9"/>
      <w:sz w:val="13"/>
    </w:rPr>
  </w:style>
  <w:style w:type="paragraph" w:customStyle="1" w:styleId="groetregel">
    <w:name w:val="groetregel"/>
    <w:basedOn w:val="broodtekst"/>
    <w:next w:val="broodtekst"/>
    <w:pPr>
      <w:tabs>
        <w:tab w:val="left" w:pos="227"/>
        <w:tab w:val="left" w:pos="454"/>
        <w:tab w:val="left" w:pos="680"/>
      </w:tabs>
      <w:spacing w:before="240"/>
    </w:pPr>
  </w:style>
  <w:style w:type="paragraph" w:customStyle="1" w:styleId="in-table">
    <w:name w:val="in-table"/>
    <w:basedOn w:val="broodtekst"/>
    <w:pPr>
      <w:spacing w:line="0" w:lineRule="atLeast"/>
    </w:pPr>
    <w:rPr>
      <w:sz w:val="2"/>
    </w:rPr>
  </w:style>
  <w:style w:type="paragraph" w:customStyle="1" w:styleId="kop1-justitie">
    <w:name w:val="kop1-justitie"/>
    <w:basedOn w:val="broodtekst"/>
    <w:next w:val="broodtekst"/>
    <w:pPr>
      <w:numPr>
        <w:numId w:val="3"/>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justitie"/>
    <w:basedOn w:val="broodtekst"/>
    <w:next w:val="broodtekst"/>
    <w:pPr>
      <w:numPr>
        <w:ilvl w:val="1"/>
        <w:numId w:val="4"/>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justitie"/>
    <w:basedOn w:val="broodtekst"/>
    <w:next w:val="broodtekst"/>
    <w:pPr>
      <w:numPr>
        <w:ilvl w:val="2"/>
        <w:numId w:val="5"/>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opsomming-bolletjesjustitie">
    <w:name w:val="opsomming-bolletjes_justitie"/>
    <w:basedOn w:val="broodtekst"/>
    <w:pPr>
      <w:numPr>
        <w:numId w:val="12"/>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pPr>
      <w:numPr>
        <w:numId w:val="13"/>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pPr>
      <w:numPr>
        <w:numId w:val="15"/>
      </w:numPr>
      <w:tabs>
        <w:tab w:val="left" w:pos="454"/>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Standaard"/>
    <w:next w:val="broodtekst"/>
    <w:pPr>
      <w:pageBreakBefore/>
      <w:autoSpaceDE w:val="0"/>
      <w:autoSpaceDN w:val="0"/>
      <w:adjustRightInd w:val="0"/>
    </w:pPr>
    <w:rPr>
      <w:b/>
      <w:szCs w:val="18"/>
    </w:rPr>
  </w:style>
  <w:style w:type="paragraph" w:customStyle="1" w:styleId="tabel-tekst">
    <w:name w:val="tabel-tekst"/>
    <w:basedOn w:val="broodtekst"/>
    <w:rPr>
      <w:sz w:val="13"/>
    </w:rPr>
  </w:style>
  <w:style w:type="paragraph" w:customStyle="1" w:styleId="referentiekopjes">
    <w:name w:val="referentiekopjes"/>
    <w:basedOn w:val="broodtekst"/>
    <w:next w:val="Standaard"/>
    <w:pPr>
      <w:spacing w:line="180" w:lineRule="atLeast"/>
    </w:pPr>
    <w:rPr>
      <w:b/>
      <w:sz w:val="13"/>
    </w:rPr>
  </w:style>
  <w:style w:type="paragraph" w:customStyle="1" w:styleId="windings">
    <w:name w:val="windings"/>
    <w:basedOn w:val="broodtekst"/>
    <w:next w:val="broodtekst"/>
    <w:rPr>
      <w:rFonts w:ascii="Wingdings 2" w:hAnsi="Wingdings 2"/>
    </w:rPr>
  </w:style>
  <w:style w:type="paragraph" w:customStyle="1" w:styleId="witregel1">
    <w:name w:val="witregel1"/>
    <w:basedOn w:val="broodtekst"/>
    <w:pPr>
      <w:spacing w:line="90" w:lineRule="atLeast"/>
    </w:pPr>
    <w:rPr>
      <w:sz w:val="2"/>
    </w:rPr>
  </w:style>
  <w:style w:type="paragraph" w:customStyle="1" w:styleId="witregel2">
    <w:name w:val="witregel2"/>
    <w:basedOn w:val="broodtekst"/>
    <w:pPr>
      <w:spacing w:line="270" w:lineRule="atLeast"/>
    </w:pPr>
    <w:rPr>
      <w:sz w:val="2"/>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16"/>
      </w:numPr>
      <w:tabs>
        <w:tab w:val="left" w:pos="454"/>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17"/>
      </w:numPr>
      <w:tabs>
        <w:tab w:val="left" w:pos="454"/>
        <w:tab w:val="left" w:pos="907"/>
        <w:tab w:val="left" w:pos="1361"/>
        <w:tab w:val="left" w:pos="1814"/>
        <w:tab w:val="left" w:pos="2268"/>
        <w:tab w:val="left" w:pos="2722"/>
        <w:tab w:val="left" w:pos="3175"/>
        <w:tab w:val="left" w:pos="3629"/>
        <w:tab w:val="left" w:pos="4082"/>
      </w:tabs>
    </w:pPr>
    <w:rPr>
      <w:szCs w:val="24"/>
    </w:rPr>
  </w:style>
  <w:style w:type="paragraph" w:customStyle="1" w:styleId="broodtekstbold">
    <w:name w:val="broodtekst bold"/>
    <w:basedOn w:val="broodtekst"/>
    <w:rPr>
      <w:b/>
    </w:rPr>
  </w:style>
  <w:style w:type="paragraph" w:customStyle="1" w:styleId="referentiegegevparagraaf">
    <w:name w:val="referentiegegevparagraaf"/>
    <w:basedOn w:val="Standaard"/>
    <w:pPr>
      <w:tabs>
        <w:tab w:val="left" w:pos="227"/>
        <w:tab w:val="left" w:pos="454"/>
        <w:tab w:val="left" w:pos="680"/>
      </w:tabs>
      <w:autoSpaceDE w:val="0"/>
      <w:autoSpaceDN w:val="0"/>
      <w:adjustRightInd w:val="0"/>
      <w:spacing w:before="25" w:after="25" w:line="130" w:lineRule="atLeast"/>
    </w:pPr>
    <w:rPr>
      <w:noProof/>
      <w:sz w:val="13"/>
      <w:szCs w:val="18"/>
      <w:lang w:eastAsia="en-US"/>
    </w:rPr>
  </w:style>
  <w:style w:type="character" w:customStyle="1" w:styleId="witregel2Char">
    <w:name w:val="witregel2 Char"/>
    <w:basedOn w:val="Standaardalinea-lettertype"/>
    <w:rPr>
      <w:rFonts w:ascii="Verdana" w:hAnsi="Verdana"/>
      <w:sz w:val="2"/>
      <w:szCs w:val="18"/>
      <w:lang w:val="nl-NL" w:eastAsia="nl-NL" w:bidi="ar-SA"/>
    </w:rPr>
  </w:style>
  <w:style w:type="paragraph" w:customStyle="1" w:styleId="tabel-tekst-bold">
    <w:name w:val="tabel-tekst-bold"/>
    <w:basedOn w:val="broodtekst"/>
    <w:next w:val="tabel-tekst"/>
    <w:pPr>
      <w:keepNext/>
    </w:pPr>
    <w:rPr>
      <w:b/>
      <w:sz w:val="13"/>
      <w:szCs w:val="24"/>
    </w:rPr>
  </w:style>
  <w:style w:type="paragraph" w:customStyle="1" w:styleId="broodtekstitalic">
    <w:name w:val="broodtekst italic"/>
    <w:basedOn w:val="broodtekst"/>
    <w:pPr>
      <w:widowControl w:val="0"/>
      <w:spacing w:line="14" w:lineRule="exact"/>
    </w:pPr>
    <w:rPr>
      <w:i/>
      <w:szCs w:val="24"/>
    </w:rPr>
  </w:style>
  <w:style w:type="paragraph" w:customStyle="1" w:styleId="tabel-tekst-9pt">
    <w:name w:val="tabel-tekst-9pt"/>
    <w:basedOn w:val="broodtekst"/>
    <w:pPr>
      <w:keepNext/>
      <w:spacing w:line="180" w:lineRule="atLeast"/>
    </w:pPr>
    <w:rPr>
      <w:sz w:val="13"/>
    </w:rPr>
  </w:style>
  <w:style w:type="paragraph" w:customStyle="1" w:styleId="tabel-tekst-bold-9pt">
    <w:name w:val="tabel-tekst-bold-9pt"/>
    <w:basedOn w:val="broodtekst"/>
    <w:next w:val="tabel-tekst-9pt"/>
    <w:pPr>
      <w:keepNext/>
      <w:spacing w:line="180" w:lineRule="atLeast"/>
    </w:pPr>
    <w:rPr>
      <w:b/>
      <w:sz w:val="13"/>
    </w:rPr>
  </w:style>
  <w:style w:type="paragraph" w:customStyle="1" w:styleId="tabel-tekst-laatsteregel">
    <w:name w:val="tabel-tekst-laatsteregel"/>
    <w:basedOn w:val="tabel-tekst"/>
    <w:pPr>
      <w:widowControl w:val="0"/>
    </w:pPr>
    <w:rPr>
      <w:szCs w:val="24"/>
    </w:rPr>
  </w:style>
  <w:style w:type="paragraph" w:customStyle="1" w:styleId="tabel-tekst-laatsteregel-9pt">
    <w:name w:val="tabel-tekst-laatsteregel-9pt"/>
    <w:basedOn w:val="broodtekst"/>
    <w:pPr>
      <w:widowControl w:val="0"/>
      <w:spacing w:line="180" w:lineRule="atLeast"/>
    </w:pPr>
    <w:rPr>
      <w:sz w:val="13"/>
    </w:rPr>
  </w:style>
  <w:style w:type="paragraph" w:customStyle="1" w:styleId="broodtekst-bold-italic">
    <w:name w:val="broodtekst-bold-italic"/>
    <w:basedOn w:val="broodtekst"/>
    <w:next w:val="broodtekst"/>
    <w:pPr>
      <w:tabs>
        <w:tab w:val="left" w:pos="227"/>
        <w:tab w:val="left" w:pos="454"/>
        <w:tab w:val="left" w:pos="680"/>
      </w:tabs>
    </w:pPr>
    <w:rPr>
      <w:b/>
      <w:i/>
    </w:rPr>
  </w:style>
  <w:style w:type="paragraph" w:customStyle="1" w:styleId="tabelkop">
    <w:name w:val="tabelkop"/>
    <w:basedOn w:val="broodtekst"/>
    <w:pPr>
      <w:tabs>
        <w:tab w:val="left" w:pos="227"/>
        <w:tab w:val="left" w:pos="454"/>
        <w:tab w:val="left" w:pos="680"/>
      </w:tabs>
    </w:pPr>
    <w:rPr>
      <w:b/>
      <w:sz w:val="14"/>
    </w:rPr>
  </w:style>
  <w:style w:type="paragraph" w:customStyle="1" w:styleId="tabeltekst">
    <w:name w:val="tabeltekst"/>
    <w:basedOn w:val="broodtekst"/>
    <w:pPr>
      <w:tabs>
        <w:tab w:val="left" w:pos="227"/>
        <w:tab w:val="left" w:pos="454"/>
        <w:tab w:val="left" w:pos="680"/>
      </w:tabs>
    </w:pPr>
    <w:rPr>
      <w:sz w:val="14"/>
    </w:rPr>
  </w:style>
  <w:style w:type="paragraph" w:customStyle="1" w:styleId="broodtekst-bold">
    <w:name w:val="broodtekst-bold"/>
    <w:basedOn w:val="broodtekst"/>
    <w:rPr>
      <w:b/>
    </w:rPr>
  </w:style>
  <w:style w:type="paragraph" w:customStyle="1" w:styleId="opsomming-lettersjustitie">
    <w:name w:val="opsomming-letters_justitie"/>
    <w:basedOn w:val="broodtekst"/>
    <w:pPr>
      <w:numPr>
        <w:numId w:val="14"/>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afzendkopje">
    <w:name w:val="afzendkopje"/>
    <w:basedOn w:val="broodtekst"/>
    <w:pPr>
      <w:tabs>
        <w:tab w:val="left" w:pos="227"/>
        <w:tab w:val="left" w:pos="454"/>
        <w:tab w:val="left" w:pos="680"/>
      </w:tabs>
      <w:spacing w:line="180" w:lineRule="atLeast"/>
    </w:pPr>
    <w:rPr>
      <w:b/>
      <w:sz w:val="13"/>
    </w:rPr>
  </w:style>
  <w:style w:type="paragraph" w:customStyle="1" w:styleId="broodtekst-bold-i">
    <w:name w:val="broodtekst-bold-i"/>
    <w:basedOn w:val="broodtekst"/>
    <w:pPr>
      <w:tabs>
        <w:tab w:val="left" w:pos="227"/>
        <w:tab w:val="left" w:pos="454"/>
        <w:tab w:val="left" w:pos="680"/>
      </w:tabs>
    </w:pPr>
    <w:rPr>
      <w:b/>
      <w:i/>
    </w:rPr>
  </w:style>
  <w:style w:type="paragraph" w:customStyle="1" w:styleId="broodtekst-i">
    <w:name w:val="broodtekst-i"/>
    <w:basedOn w:val="broodtekst"/>
    <w:pPr>
      <w:tabs>
        <w:tab w:val="left" w:pos="227"/>
        <w:tab w:val="left" w:pos="454"/>
        <w:tab w:val="left" w:pos="680"/>
      </w:tabs>
    </w:pPr>
    <w:rPr>
      <w:i/>
    </w:rPr>
  </w:style>
  <w:style w:type="paragraph" w:customStyle="1" w:styleId="ondertekening">
    <w:name w:val="ondertekening"/>
    <w:basedOn w:val="broodtekst"/>
    <w:pPr>
      <w:tabs>
        <w:tab w:val="left" w:pos="227"/>
        <w:tab w:val="left" w:pos="454"/>
        <w:tab w:val="left" w:pos="680"/>
      </w:tabs>
      <w:spacing w:before="960"/>
    </w:p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rsid w:val="00575625"/>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756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autoSpaceDE w:val="0"/>
      <w:autoSpaceDN w:val="0"/>
      <w:adjustRightInd w:val="0"/>
    </w:pPr>
    <w:rPr>
      <w:szCs w:val="18"/>
    </w:rPr>
  </w:style>
  <w:style w:type="paragraph" w:styleId="Koptekst">
    <w:name w:val="header"/>
    <w:basedOn w:val="broodtekst"/>
    <w:pPr>
      <w:tabs>
        <w:tab w:val="center" w:pos="4536"/>
        <w:tab w:val="right" w:pos="9072"/>
      </w:tabs>
    </w:pPr>
  </w:style>
  <w:style w:type="paragraph" w:styleId="Voettekst">
    <w:name w:val="footer"/>
    <w:basedOn w:val="broodtekst"/>
    <w:pPr>
      <w:tabs>
        <w:tab w:val="center" w:pos="4536"/>
        <w:tab w:val="right" w:pos="9072"/>
      </w:tabs>
    </w:pPr>
  </w:style>
  <w:style w:type="paragraph" w:customStyle="1" w:styleId="Huisstijl-NAW">
    <w:name w:val="Huisstijl-NAW"/>
    <w:basedOn w:val="broodtekst"/>
    <w:rPr>
      <w:noProof/>
    </w:rPr>
  </w:style>
  <w:style w:type="paragraph" w:styleId="Lijstopsomteken">
    <w:name w:val="List Bullet"/>
    <w:basedOn w:val="broodtekst"/>
    <w:pPr>
      <w:numPr>
        <w:numId w:val="1"/>
      </w:numPr>
      <w:tabs>
        <w:tab w:val="clear" w:pos="360"/>
        <w:tab w:val="num" w:pos="227"/>
      </w:tabs>
      <w:ind w:left="227" w:hanging="227"/>
    </w:pPr>
    <w:rPr>
      <w:noProof/>
    </w:rPr>
  </w:style>
  <w:style w:type="paragraph" w:customStyle="1" w:styleId="Huisstijl-Paginanummering">
    <w:name w:val="Huisstijl-Paginanummering"/>
    <w:basedOn w:val="broodtekst"/>
    <w:pPr>
      <w:spacing w:line="180" w:lineRule="exact"/>
    </w:pPr>
    <w:rPr>
      <w:noProof/>
      <w:sz w:val="13"/>
    </w:rPr>
  </w:style>
  <w:style w:type="paragraph" w:customStyle="1" w:styleId="aanhef">
    <w:name w:val="aanhef"/>
    <w:basedOn w:val="broodtekst"/>
    <w:next w:val="broodtekst"/>
    <w:pPr>
      <w:spacing w:after="240"/>
    </w:p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paragraph" w:styleId="Lijstopsomteken2">
    <w:name w:val="List Bullet 2"/>
    <w:basedOn w:val="broodtekst"/>
    <w:pPr>
      <w:numPr>
        <w:numId w:val="2"/>
      </w:numPr>
      <w:tabs>
        <w:tab w:val="clear" w:pos="227"/>
      </w:tabs>
      <w:ind w:left="454" w:hanging="227"/>
    </w:pPr>
    <w:rPr>
      <w:noProof/>
    </w:rPr>
  </w:style>
  <w:style w:type="character" w:styleId="Hyperlink">
    <w:name w:val="Hyperlink"/>
    <w:basedOn w:val="Standaardalinea-lettertype"/>
    <w:rPr>
      <w:color w:val="0000FF"/>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afzendgegevens">
    <w:name w:val="afzendgegevens"/>
    <w:basedOn w:val="broodtekst"/>
    <w:pPr>
      <w:spacing w:line="180" w:lineRule="atLeast"/>
    </w:pPr>
    <w:rPr>
      <w:sz w:val="13"/>
    </w:rPr>
  </w:style>
  <w:style w:type="paragraph" w:customStyle="1" w:styleId="Huisstijl-Retouradres">
    <w:name w:val="Huisstijl-Retouradres"/>
    <w:basedOn w:val="broodtekst"/>
    <w:pPr>
      <w:spacing w:line="180" w:lineRule="exact"/>
    </w:pPr>
    <w:rPr>
      <w:noProof/>
      <w:sz w:val="13"/>
    </w:rPr>
  </w:style>
  <w:style w:type="paragraph" w:customStyle="1" w:styleId="Huisstijl-KixCode">
    <w:name w:val="Huisstijl-KixCode"/>
    <w:basedOn w:val="broodtekst"/>
    <w:pPr>
      <w:spacing w:before="60" w:line="240" w:lineRule="auto"/>
    </w:pPr>
    <w:rPr>
      <w:rFonts w:ascii="KIX Barcode" w:hAnsi="KIX Barcode"/>
      <w:b/>
      <w:bCs/>
      <w:smallCaps/>
      <w:noProof/>
      <w:sz w:val="24"/>
    </w:rPr>
  </w:style>
  <w:style w:type="paragraph" w:customStyle="1" w:styleId="afzendgegevens-bold">
    <w:name w:val="afzendgegevens-bold"/>
    <w:basedOn w:val="afzendgegevens"/>
    <w:rPr>
      <w:b/>
    </w:rPr>
  </w:style>
  <w:style w:type="paragraph" w:customStyle="1" w:styleId="referentiegegevens">
    <w:name w:val="referentiegegevens"/>
    <w:basedOn w:val="Standaard"/>
    <w:pPr>
      <w:tabs>
        <w:tab w:val="left" w:pos="227"/>
        <w:tab w:val="left" w:pos="454"/>
        <w:tab w:val="left" w:pos="680"/>
      </w:tabs>
      <w:autoSpaceDE w:val="0"/>
      <w:autoSpaceDN w:val="0"/>
      <w:adjustRightInd w:val="0"/>
      <w:spacing w:line="180" w:lineRule="atLeast"/>
    </w:pPr>
    <w:rPr>
      <w:sz w:val="13"/>
      <w:szCs w:val="18"/>
    </w:rPr>
  </w:style>
  <w:style w:type="paragraph" w:customStyle="1" w:styleId="clausule">
    <w:name w:val="clausule"/>
    <w:basedOn w:val="broodtekst"/>
    <w:pPr>
      <w:spacing w:line="180" w:lineRule="atLeast"/>
    </w:pPr>
    <w:rPr>
      <w:i/>
      <w:sz w:val="13"/>
    </w:rPr>
  </w:style>
  <w:style w:type="character" w:customStyle="1" w:styleId="clausuleregel">
    <w:name w:val="clausuleregel"/>
    <w:basedOn w:val="Standaardalinea-lettertype"/>
    <w:rPr>
      <w:rFonts w:ascii="Verdana" w:hAnsi="Verdana"/>
      <w:i/>
      <w:position w:val="-9"/>
      <w:sz w:val="13"/>
    </w:rPr>
  </w:style>
  <w:style w:type="paragraph" w:customStyle="1" w:styleId="groetregel">
    <w:name w:val="groetregel"/>
    <w:basedOn w:val="broodtekst"/>
    <w:next w:val="broodtekst"/>
    <w:pPr>
      <w:tabs>
        <w:tab w:val="left" w:pos="227"/>
        <w:tab w:val="left" w:pos="454"/>
        <w:tab w:val="left" w:pos="680"/>
      </w:tabs>
      <w:spacing w:before="240"/>
    </w:pPr>
  </w:style>
  <w:style w:type="paragraph" w:customStyle="1" w:styleId="in-table">
    <w:name w:val="in-table"/>
    <w:basedOn w:val="broodtekst"/>
    <w:pPr>
      <w:spacing w:line="0" w:lineRule="atLeast"/>
    </w:pPr>
    <w:rPr>
      <w:sz w:val="2"/>
    </w:rPr>
  </w:style>
  <w:style w:type="paragraph" w:customStyle="1" w:styleId="kop1-justitie">
    <w:name w:val="kop1-justitie"/>
    <w:basedOn w:val="broodtekst"/>
    <w:next w:val="broodtekst"/>
    <w:pPr>
      <w:numPr>
        <w:numId w:val="3"/>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justitie"/>
    <w:basedOn w:val="broodtekst"/>
    <w:next w:val="broodtekst"/>
    <w:pPr>
      <w:numPr>
        <w:ilvl w:val="1"/>
        <w:numId w:val="4"/>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justitie"/>
    <w:basedOn w:val="broodtekst"/>
    <w:next w:val="broodtekst"/>
    <w:pPr>
      <w:numPr>
        <w:ilvl w:val="2"/>
        <w:numId w:val="5"/>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opsomming-bolletjesjustitie">
    <w:name w:val="opsomming-bolletjes_justitie"/>
    <w:basedOn w:val="broodtekst"/>
    <w:pPr>
      <w:numPr>
        <w:numId w:val="12"/>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pPr>
      <w:numPr>
        <w:numId w:val="13"/>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pPr>
      <w:numPr>
        <w:numId w:val="15"/>
      </w:numPr>
      <w:tabs>
        <w:tab w:val="left" w:pos="454"/>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Standaard"/>
    <w:next w:val="broodtekst"/>
    <w:pPr>
      <w:pageBreakBefore/>
      <w:autoSpaceDE w:val="0"/>
      <w:autoSpaceDN w:val="0"/>
      <w:adjustRightInd w:val="0"/>
    </w:pPr>
    <w:rPr>
      <w:b/>
      <w:szCs w:val="18"/>
    </w:rPr>
  </w:style>
  <w:style w:type="paragraph" w:customStyle="1" w:styleId="tabel-tekst">
    <w:name w:val="tabel-tekst"/>
    <w:basedOn w:val="broodtekst"/>
    <w:rPr>
      <w:sz w:val="13"/>
    </w:rPr>
  </w:style>
  <w:style w:type="paragraph" w:customStyle="1" w:styleId="referentiekopjes">
    <w:name w:val="referentiekopjes"/>
    <w:basedOn w:val="broodtekst"/>
    <w:next w:val="Standaard"/>
    <w:pPr>
      <w:spacing w:line="180" w:lineRule="atLeast"/>
    </w:pPr>
    <w:rPr>
      <w:b/>
      <w:sz w:val="13"/>
    </w:rPr>
  </w:style>
  <w:style w:type="paragraph" w:customStyle="1" w:styleId="windings">
    <w:name w:val="windings"/>
    <w:basedOn w:val="broodtekst"/>
    <w:next w:val="broodtekst"/>
    <w:rPr>
      <w:rFonts w:ascii="Wingdings 2" w:hAnsi="Wingdings 2"/>
    </w:rPr>
  </w:style>
  <w:style w:type="paragraph" w:customStyle="1" w:styleId="witregel1">
    <w:name w:val="witregel1"/>
    <w:basedOn w:val="broodtekst"/>
    <w:pPr>
      <w:spacing w:line="90" w:lineRule="atLeast"/>
    </w:pPr>
    <w:rPr>
      <w:sz w:val="2"/>
    </w:rPr>
  </w:style>
  <w:style w:type="paragraph" w:customStyle="1" w:styleId="witregel2">
    <w:name w:val="witregel2"/>
    <w:basedOn w:val="broodtekst"/>
    <w:pPr>
      <w:spacing w:line="270" w:lineRule="atLeast"/>
    </w:pPr>
    <w:rPr>
      <w:sz w:val="2"/>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16"/>
      </w:numPr>
      <w:tabs>
        <w:tab w:val="left" w:pos="454"/>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17"/>
      </w:numPr>
      <w:tabs>
        <w:tab w:val="left" w:pos="454"/>
        <w:tab w:val="left" w:pos="907"/>
        <w:tab w:val="left" w:pos="1361"/>
        <w:tab w:val="left" w:pos="1814"/>
        <w:tab w:val="left" w:pos="2268"/>
        <w:tab w:val="left" w:pos="2722"/>
        <w:tab w:val="left" w:pos="3175"/>
        <w:tab w:val="left" w:pos="3629"/>
        <w:tab w:val="left" w:pos="4082"/>
      </w:tabs>
    </w:pPr>
    <w:rPr>
      <w:szCs w:val="24"/>
    </w:rPr>
  </w:style>
  <w:style w:type="paragraph" w:customStyle="1" w:styleId="broodtekstbold">
    <w:name w:val="broodtekst bold"/>
    <w:basedOn w:val="broodtekst"/>
    <w:rPr>
      <w:b/>
    </w:rPr>
  </w:style>
  <w:style w:type="paragraph" w:customStyle="1" w:styleId="referentiegegevparagraaf">
    <w:name w:val="referentiegegevparagraaf"/>
    <w:basedOn w:val="Standaard"/>
    <w:pPr>
      <w:tabs>
        <w:tab w:val="left" w:pos="227"/>
        <w:tab w:val="left" w:pos="454"/>
        <w:tab w:val="left" w:pos="680"/>
      </w:tabs>
      <w:autoSpaceDE w:val="0"/>
      <w:autoSpaceDN w:val="0"/>
      <w:adjustRightInd w:val="0"/>
      <w:spacing w:before="25" w:after="25" w:line="130" w:lineRule="atLeast"/>
    </w:pPr>
    <w:rPr>
      <w:noProof/>
      <w:sz w:val="13"/>
      <w:szCs w:val="18"/>
      <w:lang w:eastAsia="en-US"/>
    </w:rPr>
  </w:style>
  <w:style w:type="character" w:customStyle="1" w:styleId="witregel2Char">
    <w:name w:val="witregel2 Char"/>
    <w:basedOn w:val="Standaardalinea-lettertype"/>
    <w:rPr>
      <w:rFonts w:ascii="Verdana" w:hAnsi="Verdana"/>
      <w:sz w:val="2"/>
      <w:szCs w:val="18"/>
      <w:lang w:val="nl-NL" w:eastAsia="nl-NL" w:bidi="ar-SA"/>
    </w:rPr>
  </w:style>
  <w:style w:type="paragraph" w:customStyle="1" w:styleId="tabel-tekst-bold">
    <w:name w:val="tabel-tekst-bold"/>
    <w:basedOn w:val="broodtekst"/>
    <w:next w:val="tabel-tekst"/>
    <w:pPr>
      <w:keepNext/>
    </w:pPr>
    <w:rPr>
      <w:b/>
      <w:sz w:val="13"/>
      <w:szCs w:val="24"/>
    </w:rPr>
  </w:style>
  <w:style w:type="paragraph" w:customStyle="1" w:styleId="broodtekstitalic">
    <w:name w:val="broodtekst italic"/>
    <w:basedOn w:val="broodtekst"/>
    <w:pPr>
      <w:widowControl w:val="0"/>
      <w:spacing w:line="14" w:lineRule="exact"/>
    </w:pPr>
    <w:rPr>
      <w:i/>
      <w:szCs w:val="24"/>
    </w:rPr>
  </w:style>
  <w:style w:type="paragraph" w:customStyle="1" w:styleId="tabel-tekst-9pt">
    <w:name w:val="tabel-tekst-9pt"/>
    <w:basedOn w:val="broodtekst"/>
    <w:pPr>
      <w:keepNext/>
      <w:spacing w:line="180" w:lineRule="atLeast"/>
    </w:pPr>
    <w:rPr>
      <w:sz w:val="13"/>
    </w:rPr>
  </w:style>
  <w:style w:type="paragraph" w:customStyle="1" w:styleId="tabel-tekst-bold-9pt">
    <w:name w:val="tabel-tekst-bold-9pt"/>
    <w:basedOn w:val="broodtekst"/>
    <w:next w:val="tabel-tekst-9pt"/>
    <w:pPr>
      <w:keepNext/>
      <w:spacing w:line="180" w:lineRule="atLeast"/>
    </w:pPr>
    <w:rPr>
      <w:b/>
      <w:sz w:val="13"/>
    </w:rPr>
  </w:style>
  <w:style w:type="paragraph" w:customStyle="1" w:styleId="tabel-tekst-laatsteregel">
    <w:name w:val="tabel-tekst-laatsteregel"/>
    <w:basedOn w:val="tabel-tekst"/>
    <w:pPr>
      <w:widowControl w:val="0"/>
    </w:pPr>
    <w:rPr>
      <w:szCs w:val="24"/>
    </w:rPr>
  </w:style>
  <w:style w:type="paragraph" w:customStyle="1" w:styleId="tabel-tekst-laatsteregel-9pt">
    <w:name w:val="tabel-tekst-laatsteregel-9pt"/>
    <w:basedOn w:val="broodtekst"/>
    <w:pPr>
      <w:widowControl w:val="0"/>
      <w:spacing w:line="180" w:lineRule="atLeast"/>
    </w:pPr>
    <w:rPr>
      <w:sz w:val="13"/>
    </w:rPr>
  </w:style>
  <w:style w:type="paragraph" w:customStyle="1" w:styleId="broodtekst-bold-italic">
    <w:name w:val="broodtekst-bold-italic"/>
    <w:basedOn w:val="broodtekst"/>
    <w:next w:val="broodtekst"/>
    <w:pPr>
      <w:tabs>
        <w:tab w:val="left" w:pos="227"/>
        <w:tab w:val="left" w:pos="454"/>
        <w:tab w:val="left" w:pos="680"/>
      </w:tabs>
    </w:pPr>
    <w:rPr>
      <w:b/>
      <w:i/>
    </w:rPr>
  </w:style>
  <w:style w:type="paragraph" w:customStyle="1" w:styleId="tabelkop">
    <w:name w:val="tabelkop"/>
    <w:basedOn w:val="broodtekst"/>
    <w:pPr>
      <w:tabs>
        <w:tab w:val="left" w:pos="227"/>
        <w:tab w:val="left" w:pos="454"/>
        <w:tab w:val="left" w:pos="680"/>
      </w:tabs>
    </w:pPr>
    <w:rPr>
      <w:b/>
      <w:sz w:val="14"/>
    </w:rPr>
  </w:style>
  <w:style w:type="paragraph" w:customStyle="1" w:styleId="tabeltekst">
    <w:name w:val="tabeltekst"/>
    <w:basedOn w:val="broodtekst"/>
    <w:pPr>
      <w:tabs>
        <w:tab w:val="left" w:pos="227"/>
        <w:tab w:val="left" w:pos="454"/>
        <w:tab w:val="left" w:pos="680"/>
      </w:tabs>
    </w:pPr>
    <w:rPr>
      <w:sz w:val="14"/>
    </w:rPr>
  </w:style>
  <w:style w:type="paragraph" w:customStyle="1" w:styleId="broodtekst-bold">
    <w:name w:val="broodtekst-bold"/>
    <w:basedOn w:val="broodtekst"/>
    <w:rPr>
      <w:b/>
    </w:rPr>
  </w:style>
  <w:style w:type="paragraph" w:customStyle="1" w:styleId="opsomming-lettersjustitie">
    <w:name w:val="opsomming-letters_justitie"/>
    <w:basedOn w:val="broodtekst"/>
    <w:pPr>
      <w:numPr>
        <w:numId w:val="14"/>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afzendkopje">
    <w:name w:val="afzendkopje"/>
    <w:basedOn w:val="broodtekst"/>
    <w:pPr>
      <w:tabs>
        <w:tab w:val="left" w:pos="227"/>
        <w:tab w:val="left" w:pos="454"/>
        <w:tab w:val="left" w:pos="680"/>
      </w:tabs>
      <w:spacing w:line="180" w:lineRule="atLeast"/>
    </w:pPr>
    <w:rPr>
      <w:b/>
      <w:sz w:val="13"/>
    </w:rPr>
  </w:style>
  <w:style w:type="paragraph" w:customStyle="1" w:styleId="broodtekst-bold-i">
    <w:name w:val="broodtekst-bold-i"/>
    <w:basedOn w:val="broodtekst"/>
    <w:pPr>
      <w:tabs>
        <w:tab w:val="left" w:pos="227"/>
        <w:tab w:val="left" w:pos="454"/>
        <w:tab w:val="left" w:pos="680"/>
      </w:tabs>
    </w:pPr>
    <w:rPr>
      <w:b/>
      <w:i/>
    </w:rPr>
  </w:style>
  <w:style w:type="paragraph" w:customStyle="1" w:styleId="broodtekst-i">
    <w:name w:val="broodtekst-i"/>
    <w:basedOn w:val="broodtekst"/>
    <w:pPr>
      <w:tabs>
        <w:tab w:val="left" w:pos="227"/>
        <w:tab w:val="left" w:pos="454"/>
        <w:tab w:val="left" w:pos="680"/>
      </w:tabs>
    </w:pPr>
    <w:rPr>
      <w:i/>
    </w:rPr>
  </w:style>
  <w:style w:type="paragraph" w:customStyle="1" w:styleId="ondertekening">
    <w:name w:val="ondertekening"/>
    <w:basedOn w:val="broodtekst"/>
    <w:pPr>
      <w:tabs>
        <w:tab w:val="left" w:pos="227"/>
        <w:tab w:val="left" w:pos="454"/>
        <w:tab w:val="left" w:pos="680"/>
      </w:tabs>
      <w:spacing w:before="960"/>
    </w:p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rsid w:val="00575625"/>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756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einema\AppData\Roaming\B-ware\DocSys.Web\profiles\minjus\client\folders\aandekoning.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231</ap:Words>
  <ap:Characters>1272</ap:Characters>
  <ap:DocSecurity>0</ap:DocSecurity>
  <ap:Lines>10</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2014-08-26T11:47:00.0000000Z</lastPrinted>
  <dcterms:created xsi:type="dcterms:W3CDTF">2014-09-02T15:30:00.0000000Z</dcterms:created>
  <dcterms:modified xsi:type="dcterms:W3CDTF">2014-09-02T15:30:00.0000000Z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pagina">
    <vt:lpwstr>Pagina</vt:lpwstr>
  </property>
  <property fmtid="{D5CDD505-2E9C-101B-9397-08002B2CF9AE}" pid="3" name="_van">
    <vt:lpwstr>van</vt:lpwstr>
  </property>
  <property fmtid="{D5CDD505-2E9C-101B-9397-08002B2CF9AE}" pid="4" name="onderwerp">
    <vt:lpwstr>voorstel van wet tot wijziging van Boek 2 van het Burgerlijk Wetboek in verband met de wijziging van de regels</vt:lpwstr>
  </property>
  <property fmtid="{D5CDD505-2E9C-101B-9397-08002B2CF9AE}" pid="5" name="directie_naam">
    <vt:lpwstr>directie_naam</vt:lpwstr>
  </property>
  <property fmtid="{D5CDD505-2E9C-101B-9397-08002B2CF9AE}" pid="6" name="directieregel">
    <vt:lpwstr> _x000d_</vt:lpwstr>
  </property>
  <property fmtid="{D5CDD505-2E9C-101B-9397-08002B2CF9AE}" pid="7" name="_datum">
    <vt:lpwstr>Datum</vt:lpwstr>
  </property>
  <property fmtid="{D5CDD505-2E9C-101B-9397-08002B2CF9AE}" pid="8" name="datum">
    <vt:lpwstr>19 augustus 2014</vt:lpwstr>
  </property>
  <property fmtid="{D5CDD505-2E9C-101B-9397-08002B2CF9AE}" pid="9" name="LogoDenyAt_logoklein">
    <vt:lpwstr>0-</vt:lpwstr>
  </property>
  <property fmtid="{D5CDD505-2E9C-101B-9397-08002B2CF9AE}" pid="10" name="LogoDenyAt_logogroot">
    <vt:lpwstr>2-</vt:lpwstr>
  </property>
  <property fmtid="{D5CDD505-2E9C-101B-9397-08002B2CF9AE}" pid="11" name="referentiegegevens">
    <vt:lpwstr/>
  </property>
  <property fmtid="{D5CDD505-2E9C-101B-9397-08002B2CF9AE}" pid="12" name="companydoc">
    <vt:lpwstr>companydoc</vt:lpwstr>
  </property>
  <property fmtid="{D5CDD505-2E9C-101B-9397-08002B2CF9AE}" pid="13" name="taal">
    <vt:lpwstr>taal</vt:lpwstr>
  </property>
  <property fmtid="{D5CDD505-2E9C-101B-9397-08002B2CF9AE}" pid="14" name="rubricering">
    <vt:lpwstr/>
  </property>
  <property fmtid="{D5CDD505-2E9C-101B-9397-08002B2CF9AE}" pid="15" name="rubriceringvolg">
    <vt:lpwstr/>
  </property>
  <property fmtid="{D5CDD505-2E9C-101B-9397-08002B2CF9AE}" pid="16" name="directoraat">
    <vt:lpwstr>Directie Wetgeving en Juridische Zaken</vt:lpwstr>
  </property>
  <property fmtid="{D5CDD505-2E9C-101B-9397-08002B2CF9AE}" pid="17" name="directoraatnaam">
    <vt:lpwstr/>
  </property>
  <property fmtid="{D5CDD505-2E9C-101B-9397-08002B2CF9AE}" pid="18" name="onderdeel">
    <vt:lpwstr>Sector Privaatrecht</vt:lpwstr>
  </property>
  <property fmtid="{D5CDD505-2E9C-101B-9397-08002B2CF9AE}" pid="19" name="directoraatnaamvolg">
    <vt:lpwstr/>
  </property>
  <property fmtid="{D5CDD505-2E9C-101B-9397-08002B2CF9AE}" pid="20" name="onderdeelvolg">
    <vt:lpwstr>Sector Privaatrecht</vt:lpwstr>
  </property>
  <property fmtid="{D5CDD505-2E9C-101B-9397-08002B2CF9AE}" pid="21" name="_onderwerp">
    <vt:lpwstr>Onderwerp</vt:lpwstr>
  </property>
  <property fmtid="{D5CDD505-2E9C-101B-9397-08002B2CF9AE}" pid="22" name="woordmerk">
    <vt:lpwstr/>
  </property>
  <property fmtid="{D5CDD505-2E9C-101B-9397-08002B2CF9AE}" pid="23" name="ondertekening">
    <vt:lpwstr/>
  </property>
  <property fmtid="{D5CDD505-2E9C-101B-9397-08002B2CF9AE}" pid="24" name="minjuslint">
    <vt:lpwstr/>
  </property>
  <property fmtid="{D5CDD505-2E9C-101B-9397-08002B2CF9AE}" pid="25" name="directoraatvolg">
    <vt:lpwstr>Directie Wetgeving en Juridische Zaken_x000d_</vt:lpwstr>
  </property>
  <property fmtid="{D5CDD505-2E9C-101B-9397-08002B2CF9AE}" pid="26" name="_onskenmerk">
    <vt:lpwstr>Ons kenmerk</vt:lpwstr>
  </property>
  <property fmtid="{D5CDD505-2E9C-101B-9397-08002B2CF9AE}" pid="27" name="onskenmerk">
    <vt:lpwstr>551968</vt:lpwstr>
  </property>
  <property fmtid="{D5CDD505-2E9C-101B-9397-08002B2CF9AE}" pid="28" name="_aankoning">
    <vt:lpwstr>Aan de Koning</vt:lpwstr>
  </property>
  <property fmtid="{D5CDD505-2E9C-101B-9397-08002B2CF9AE}" pid="29" name="ContentTypeId">
    <vt:lpwstr>0x010100E3FB7EF64EDCE745816E0BA86BECFBD7</vt:lpwstr>
  </property>
</Properties>
</file>