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AB" w:rsidP="006804AB" w:rsidRDefault="006804AB">
      <w:bookmarkStart w:name="_GoBack" w:id="0"/>
      <w:bookmarkEnd w:id="0"/>
      <w:r>
        <w:t>Geachte Voorzitter,</w:t>
      </w:r>
    </w:p>
    <w:p w:rsidR="006804AB" w:rsidP="00102EA9" w:rsidRDefault="006804AB"/>
    <w:p w:rsidR="00102EA9" w:rsidP="00102EA9" w:rsidRDefault="006804AB">
      <w:r>
        <w:t xml:space="preserve">Hierbij </w:t>
      </w:r>
      <w:r w:rsidR="00102EA9">
        <w:t xml:space="preserve">bieden wij u, mede namens de minister van Defensie en de minister van Veiligheid en Justitie, de antwoorden aan op de schriftelijke vragen die zijn gesteld door de </w:t>
      </w:r>
      <w:r w:rsidR="00601498">
        <w:t>V</w:t>
      </w:r>
      <w:r w:rsidR="00102EA9">
        <w:t xml:space="preserve">aste Kamercommissie voor Buitenlandse zaken naar aanleiding van het AIV-advies </w:t>
      </w:r>
      <w:r w:rsidRPr="00FD4E8A" w:rsidR="00102EA9">
        <w:t xml:space="preserve">inzake criminaliteit, corruptie en instabiliteit en de kabinetsreactie </w:t>
      </w:r>
      <w:r w:rsidR="00102EA9">
        <w:t xml:space="preserve">op dit rapport. Bij het </w:t>
      </w:r>
      <w:r w:rsidRPr="00FD4E8A" w:rsidR="00102EA9">
        <w:t xml:space="preserve">opstellen van de antwoorden is tevens </w:t>
      </w:r>
      <w:r w:rsidR="008A56E2">
        <w:t>de minister</w:t>
      </w:r>
      <w:r w:rsidRPr="00FD4E8A" w:rsidR="00102EA9">
        <w:t xml:space="preserve"> van Financiën geraadpleegd.</w:t>
      </w:r>
    </w:p>
    <w:p w:rsidR="00601498" w:rsidP="00C37FE1" w:rsidRDefault="00601498">
      <w:bookmarkStart w:name="bm_txtend" w:id="1"/>
    </w:p>
    <w:p w:rsidR="00C37FE1" w:rsidP="00C37FE1" w:rsidRDefault="00FD4E8A">
      <w:r>
        <w:br/>
      </w:r>
      <w:r>
        <w:br/>
      </w:r>
      <w:bookmarkEnd w:id="1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FD4E8A">
        <w:tc>
          <w:tcPr>
            <w:tcW w:w="2500" w:type="pct"/>
          </w:tcPr>
          <w:p w:rsidRPr="00C37FE1" w:rsidR="002F6C89" w:rsidP="002F6C89" w:rsidRDefault="00FD4E8A">
            <w:bookmarkStart w:name="bm_groet" w:id="2"/>
            <w:r>
              <w:t>De Minister van Buitenlandse Zaken,</w:t>
            </w:r>
            <w:bookmarkEnd w:id="2"/>
          </w:p>
        </w:tc>
        <w:tc>
          <w:tcPr>
            <w:tcW w:w="2500" w:type="pct"/>
          </w:tcPr>
          <w:p w:rsidRPr="00C37FE1" w:rsidR="002F6C89" w:rsidP="002F6C89" w:rsidRDefault="00FD4E8A">
            <w:bookmarkStart w:name="bm_groetam" w:id="3"/>
            <w:r>
              <w:t>De Minister voor Buitenlandse Handel</w:t>
            </w:r>
            <w:bookmarkEnd w:id="3"/>
          </w:p>
        </w:tc>
      </w:tr>
      <w:tr w:rsidRPr="00C37FE1" w:rsidR="004B0BDA" w:rsidTr="00FD4E8A">
        <w:tc>
          <w:tcPr>
            <w:tcW w:w="2500" w:type="pct"/>
          </w:tcPr>
          <w:p w:rsidR="00FD4E8A" w:rsidP="002F6C89" w:rsidRDefault="00FD4E8A">
            <w:bookmarkStart w:name="bm_groet1" w:id="4"/>
          </w:p>
          <w:p w:rsidR="00FD4E8A" w:rsidP="002F6C89" w:rsidRDefault="00FD4E8A"/>
          <w:p w:rsidR="00FD4E8A" w:rsidP="002F6C89" w:rsidRDefault="00FD4E8A"/>
          <w:p w:rsidR="00D8272F" w:rsidP="002F6C89" w:rsidRDefault="00D8272F"/>
          <w:p w:rsidR="00B153B0" w:rsidP="002F6C89" w:rsidRDefault="00B153B0"/>
          <w:p w:rsidR="00D8272F" w:rsidP="002F6C89" w:rsidRDefault="00D8272F"/>
          <w:p w:rsidR="00FD4E8A" w:rsidP="002F6C89" w:rsidRDefault="00FD4E8A"/>
          <w:p w:rsidRPr="00C37FE1" w:rsidR="004B0BDA" w:rsidP="002F6C89" w:rsidRDefault="00FD4E8A">
            <w:r>
              <w:t>Frans Timmermans</w:t>
            </w:r>
            <w:bookmarkEnd w:id="4"/>
          </w:p>
        </w:tc>
        <w:tc>
          <w:tcPr>
            <w:tcW w:w="2500" w:type="pct"/>
          </w:tcPr>
          <w:p w:rsidR="00FD4E8A" w:rsidP="002F6C89" w:rsidRDefault="00FD4E8A">
            <w:bookmarkStart w:name="bm_groetam1" w:id="5"/>
            <w:r>
              <w:t>en Ontwikkelingssamenwerking,</w:t>
            </w:r>
          </w:p>
          <w:p w:rsidR="00FD4E8A" w:rsidP="002F6C89" w:rsidRDefault="00FD4E8A"/>
          <w:p w:rsidR="00FD4E8A" w:rsidP="002F6C89" w:rsidRDefault="00FD4E8A"/>
          <w:p w:rsidR="00D8272F" w:rsidP="002F6C89" w:rsidRDefault="00D8272F"/>
          <w:p w:rsidR="00B153B0" w:rsidP="002F6C89" w:rsidRDefault="00B153B0"/>
          <w:p w:rsidR="00D8272F" w:rsidP="002F6C89" w:rsidRDefault="00D8272F"/>
          <w:p w:rsidR="00FD4E8A" w:rsidP="002F6C89" w:rsidRDefault="00FD4E8A"/>
          <w:p w:rsidRPr="00C37FE1" w:rsidR="004B0BDA" w:rsidP="002F6C89" w:rsidRDefault="00FD4E8A">
            <w:r>
              <w:t>Lilianne Ploumen</w:t>
            </w:r>
            <w:bookmarkEnd w:id="5"/>
          </w:p>
        </w:tc>
      </w:tr>
    </w:tbl>
    <w:p w:rsidRPr="00825019" w:rsidR="00825019" w:rsidP="00D36B95" w:rsidRDefault="00C37FE1">
      <w:bookmarkStart w:name="bm_antwoord" w:id="6"/>
      <w:r w:rsidRPr="00C37FE1">
        <w:t xml:space="preserve"> </w:t>
      </w:r>
      <w:bookmarkEnd w:id="6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8A" w:rsidRDefault="00FD4E8A">
      <w:r>
        <w:separator/>
      </w:r>
    </w:p>
    <w:p w:rsidR="00FD4E8A" w:rsidRDefault="00FD4E8A"/>
  </w:endnote>
  <w:endnote w:type="continuationSeparator" w:id="0">
    <w:p w:rsidR="00FD4E8A" w:rsidRDefault="00FD4E8A">
      <w:r>
        <w:continuationSeparator/>
      </w:r>
    </w:p>
    <w:p w:rsidR="00FD4E8A" w:rsidRDefault="00FD4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D4E8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26E93">
            <w:fldChar w:fldCharType="begin"/>
          </w:r>
          <w:r w:rsidR="00826E93">
            <w:instrText xml:space="preserve"> NUMPAGES   \* MERGEFORMAT </w:instrText>
          </w:r>
          <w:r w:rsidR="00826E93">
            <w:fldChar w:fldCharType="separate"/>
          </w:r>
          <w:r w:rsidR="00FD4E8A">
            <w:t>1</w:t>
          </w:r>
          <w:r w:rsidR="00826E9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5" w:name="bmVoettekst1"/>
        </w:p>
      </w:tc>
      <w:tc>
        <w:tcPr>
          <w:tcW w:w="2148" w:type="dxa"/>
        </w:tcPr>
        <w:p w:rsidR="0014093E" w:rsidRDefault="00FD4E8A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826E93">
            <w:fldChar w:fldCharType="begin"/>
          </w:r>
          <w:r w:rsidR="00826E93">
            <w:instrText xml:space="preserve"> NUMPAGES   \* MERGEFORMAT </w:instrText>
          </w:r>
          <w:r w:rsidR="00826E93">
            <w:fldChar w:fldCharType="separate"/>
          </w:r>
          <w:r>
            <w:t>1</w:t>
          </w:r>
          <w:r w:rsidR="00826E93">
            <w:fldChar w:fldCharType="end"/>
          </w:r>
        </w:p>
      </w:tc>
    </w:tr>
    <w:bookmarkEnd w:id="15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FD4E8A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826E93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826E93">
            <w:fldChar w:fldCharType="begin"/>
          </w:r>
          <w:r w:rsidR="00826E93">
            <w:instrText xml:space="preserve"> NUMPAGES   \* MERGEFORMAT </w:instrText>
          </w:r>
          <w:r w:rsidR="00826E93">
            <w:fldChar w:fldCharType="separate"/>
          </w:r>
          <w:r w:rsidR="00826E93">
            <w:t>1</w:t>
          </w:r>
          <w:r w:rsidR="00826E93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8A" w:rsidRDefault="00FD4E8A">
      <w:r>
        <w:separator/>
      </w:r>
    </w:p>
    <w:p w:rsidR="00FD4E8A" w:rsidRDefault="00FD4E8A"/>
  </w:footnote>
  <w:footnote w:type="continuationSeparator" w:id="0">
    <w:p w:rsidR="00FD4E8A" w:rsidRDefault="00FD4E8A">
      <w:r>
        <w:continuationSeparator/>
      </w:r>
    </w:p>
    <w:p w:rsidR="00FD4E8A" w:rsidRDefault="00FD4E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FD4E8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7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FD4E8A" w:rsidP="004F44C2">
                                <w:pPr>
                                  <w:pStyle w:val="Huisstijl-Kopje"/>
                                </w:pPr>
                                <w:bookmarkStart w:id="9" w:name="bm_date2"/>
                                <w:bookmarkEnd w:id="9"/>
                                <w:r>
                                  <w:t>Onze Referentie</w:t>
                                </w:r>
                              </w:p>
                              <w:p w:rsidR="0014093E" w:rsidRDefault="00FD4E8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DVB/TN..../14</w:t>
                                </w:r>
                                <w:bookmarkEnd w:id="10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FD4E8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1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1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2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FD4E8A" w:rsidP="004F44C2">
                          <w:pPr>
                            <w:pStyle w:val="Huisstijl-Kopje"/>
                          </w:pPr>
                          <w:bookmarkStart w:id="13" w:name="bm_date2"/>
                          <w:bookmarkEnd w:id="13"/>
                          <w:r>
                            <w:t>Onze Referentie</w:t>
                          </w:r>
                        </w:p>
                        <w:p w:rsidR="0014093E" w:rsidRDefault="00FD4E8A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DVB/TN..../14</w:t>
                          </w:r>
                          <w:bookmarkEnd w:id="14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D4E8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D4E8A" w:rsidRDefault="00FD4E8A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FD4E8A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6"/>
                                <w:r w:rsidR="0014093E" w:rsidRPr="00FD4E8A">
                                  <w:br/>
                                  <w:t>Bezuidenhoutseweg 67</w:t>
                                </w:r>
                                <w:r w:rsidR="0014093E" w:rsidRPr="00FD4E8A">
                                  <w:br/>
                                  <w:t>2594 AC Den Haag</w:t>
                                </w:r>
                                <w:r w:rsidR="0014093E" w:rsidRPr="00FD4E8A">
                                  <w:br/>
                                  <w:t>Postbus 20061</w:t>
                                </w:r>
                                <w:r w:rsidR="0014093E" w:rsidRPr="00FD4E8A">
                                  <w:br/>
                                  <w:t>Nederland</w:t>
                                </w:r>
                                <w:r w:rsidR="0014093E" w:rsidRPr="00FD4E8A">
                                  <w:br/>
                                </w:r>
                                <w:r w:rsidR="00522E82" w:rsidRPr="00FD4E8A">
                                  <w:t>www.rijksoverheid.nl</w:t>
                                </w:r>
                              </w:p>
                              <w:p w:rsidR="0014093E" w:rsidRPr="00FD4E8A" w:rsidRDefault="0014093E" w:rsidP="00826E9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7"/>
                                <w:bookmarkEnd w:id="18"/>
                              </w:p>
                            </w:tc>
                          </w:tr>
                          <w:tr w:rsidR="0014093E" w:rsidRPr="00FD4E8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D4E8A" w:rsidRDefault="0014093E" w:rsidP="00BC4AE3"/>
                            </w:tc>
                          </w:tr>
                          <w:tr w:rsidR="0014093E" w:rsidRPr="00FD4E8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D4E8A" w:rsidRDefault="00FD4E8A" w:rsidP="00BC4AE3">
                                <w:pPr>
                                  <w:pStyle w:val="Huisstijl-Kopje"/>
                                </w:pPr>
                                <w:r w:rsidRPr="00FD4E8A">
                                  <w:t>Onze Referentie</w:t>
                                </w:r>
                              </w:p>
                              <w:p w:rsidR="0014093E" w:rsidRPr="00FD4E8A" w:rsidRDefault="00FD4E8A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FD4E8A">
                                  <w:t>DVB/TN</w:t>
                                </w:r>
                                <w:r w:rsidR="00BC4286">
                                  <w:t>-84</w:t>
                                </w:r>
                                <w:r w:rsidRPr="00FD4E8A">
                                  <w:t>/14</w:t>
                                </w:r>
                                <w:bookmarkEnd w:id="19"/>
                              </w:p>
                              <w:p w:rsidR="0014093E" w:rsidRPr="00FD4E8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:rsidR="0014093E" w:rsidRPr="00FD4E8A" w:rsidRDefault="00FD4E8A" w:rsidP="007F2529">
                                <w:pPr>
                                  <w:pStyle w:val="Huisstijl-Kopje"/>
                                </w:pPr>
                                <w:r w:rsidRPr="00FD4E8A">
                                  <w:t>Bijlage(n)</w:t>
                                </w:r>
                              </w:p>
                              <w:p w:rsidR="0014093E" w:rsidRPr="00FD4E8A" w:rsidRDefault="00FD4E8A" w:rsidP="00BC4AE3">
                                <w:pPr>
                                  <w:pStyle w:val="Huisstijl-Gegeven"/>
                                </w:pPr>
                                <w:bookmarkStart w:id="21" w:name="bm_enclosures"/>
                                <w:r w:rsidRPr="00FD4E8A">
                                  <w:t>1</w:t>
                                </w:r>
                                <w:bookmarkEnd w:id="21"/>
                              </w:p>
                              <w:p w:rsidR="0014093E" w:rsidRPr="00FD4E8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FD4E8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D4E8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FD4E8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D4E8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D4E8A" w:rsidRDefault="00FD4E8A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FD4E8A">
                            <w:rPr>
                              <w:b/>
                            </w:rPr>
                            <w:t>Directie Veiligheidsbeleid</w:t>
                          </w:r>
                          <w:bookmarkEnd w:id="22"/>
                          <w:r w:rsidR="0014093E" w:rsidRPr="00FD4E8A">
                            <w:br/>
                            <w:t>Bezuidenhoutseweg 67</w:t>
                          </w:r>
                          <w:r w:rsidR="0014093E" w:rsidRPr="00FD4E8A">
                            <w:br/>
                            <w:t>2594 AC Den Haag</w:t>
                          </w:r>
                          <w:r w:rsidR="0014093E" w:rsidRPr="00FD4E8A">
                            <w:br/>
                            <w:t>Postbus 20061</w:t>
                          </w:r>
                          <w:r w:rsidR="0014093E" w:rsidRPr="00FD4E8A">
                            <w:br/>
                            <w:t>Nederland</w:t>
                          </w:r>
                          <w:r w:rsidR="0014093E" w:rsidRPr="00FD4E8A">
                            <w:br/>
                          </w:r>
                          <w:r w:rsidR="00522E82" w:rsidRPr="00FD4E8A">
                            <w:t>www.rijksoverheid.nl</w:t>
                          </w:r>
                        </w:p>
                        <w:p w:rsidR="0014093E" w:rsidRPr="00FD4E8A" w:rsidRDefault="0014093E" w:rsidP="00826E93">
                          <w:pPr>
                            <w:pStyle w:val="Huisstijl-Adres"/>
                          </w:pPr>
                          <w:bookmarkStart w:id="24" w:name="bm_email"/>
                          <w:bookmarkEnd w:id="23"/>
                          <w:bookmarkEnd w:id="24"/>
                        </w:p>
                      </w:tc>
                    </w:tr>
                    <w:tr w:rsidR="0014093E" w:rsidRPr="00FD4E8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D4E8A" w:rsidRDefault="0014093E" w:rsidP="00BC4AE3"/>
                      </w:tc>
                    </w:tr>
                    <w:tr w:rsidR="0014093E" w:rsidRPr="00FD4E8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D4E8A" w:rsidRDefault="00FD4E8A" w:rsidP="00BC4AE3">
                          <w:pPr>
                            <w:pStyle w:val="Huisstijl-Kopje"/>
                          </w:pPr>
                          <w:r w:rsidRPr="00FD4E8A">
                            <w:t>Onze Referentie</w:t>
                          </w:r>
                        </w:p>
                        <w:p w:rsidR="0014093E" w:rsidRPr="00FD4E8A" w:rsidRDefault="00FD4E8A" w:rsidP="00BC4AE3">
                          <w:pPr>
                            <w:pStyle w:val="Huisstijl-Gegeven"/>
                          </w:pPr>
                          <w:bookmarkStart w:id="25" w:name="bm_reference"/>
                          <w:r w:rsidRPr="00FD4E8A">
                            <w:t>DVB/TN</w:t>
                          </w:r>
                          <w:r w:rsidR="00BC4286">
                            <w:t>-84</w:t>
                          </w:r>
                          <w:r w:rsidRPr="00FD4E8A">
                            <w:t>/14</w:t>
                          </w:r>
                          <w:bookmarkEnd w:id="25"/>
                        </w:p>
                        <w:p w:rsidR="0014093E" w:rsidRPr="00FD4E8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nummer"/>
                          <w:bookmarkEnd w:id="26"/>
                        </w:p>
                        <w:p w:rsidR="0014093E" w:rsidRPr="00FD4E8A" w:rsidRDefault="00FD4E8A" w:rsidP="007F2529">
                          <w:pPr>
                            <w:pStyle w:val="Huisstijl-Kopje"/>
                          </w:pPr>
                          <w:r w:rsidRPr="00FD4E8A">
                            <w:t>Bijlage(n)</w:t>
                          </w:r>
                        </w:p>
                        <w:p w:rsidR="0014093E" w:rsidRPr="00FD4E8A" w:rsidRDefault="00FD4E8A" w:rsidP="00BC4AE3">
                          <w:pPr>
                            <w:pStyle w:val="Huisstijl-Gegeven"/>
                          </w:pPr>
                          <w:bookmarkStart w:id="27" w:name="bm_enclosures"/>
                          <w:r w:rsidRPr="00FD4E8A">
                            <w:t>1</w:t>
                          </w:r>
                          <w:bookmarkEnd w:id="27"/>
                        </w:p>
                        <w:p w:rsidR="0014093E" w:rsidRPr="00FD4E8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FD4E8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D4E8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FD4E8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FD4E8A" w:rsidRPr="00FD4E8A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FD4E8A" w:rsidRPr="00FD4E8A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FD4E8A" w:rsidRPr="00FD4E8A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FD4E8A" w:rsidP="0027347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8" w:name="bm_date"/>
          <w:r w:rsidR="00273472">
            <w:rPr>
              <w:rFonts w:cs="Verdana"/>
              <w:szCs w:val="18"/>
            </w:rPr>
            <w:t>16</w:t>
          </w:r>
          <w:r>
            <w:rPr>
              <w:rFonts w:cs="Verdana"/>
              <w:szCs w:val="18"/>
            </w:rPr>
            <w:t xml:space="preserve">  juni 2014</w:t>
          </w:r>
          <w:bookmarkEnd w:id="28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FD4E8A" w:rsidP="00A82E7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9" w:name="bm_subject"/>
          <w:r w:rsidR="00A82E74">
            <w:t xml:space="preserve">schriftelijke </w:t>
          </w:r>
          <w:r>
            <w:t xml:space="preserve">vragen </w:t>
          </w:r>
          <w:r w:rsidR="00A82E74">
            <w:t xml:space="preserve">n.a.v. kabinetsreactie </w:t>
          </w:r>
          <w:r>
            <w:t>o</w:t>
          </w:r>
          <w:r w:rsidR="00A82E74">
            <w:t xml:space="preserve">p </w:t>
          </w:r>
          <w:bookmarkEnd w:id="29"/>
          <w:r w:rsidR="00A82E74">
            <w:t>criminaliteitsrapport AIV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8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2EA9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472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1498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04AB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0DDF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6E93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67AA8"/>
    <w:rsid w:val="00872271"/>
    <w:rsid w:val="00887E81"/>
    <w:rsid w:val="00890DD0"/>
    <w:rsid w:val="00893C73"/>
    <w:rsid w:val="00894F40"/>
    <w:rsid w:val="008A56E2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2E74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53B0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28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8272F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D4E8A"/>
    <w:rsid w:val="00FD5CED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501</ap:Characters>
  <ap:DocSecurity>0</ap:DocSecurity>
  <ap:Lines>31</ap:Lines>
  <ap:Paragraphs>7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0x0101008359B45EAB521B45B5CC55CBCFB6D8D6</vt:lpwstr>
  </property>
</Properties>
</file>