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0A0D50"/>
        <w:p w:rsidR="00241BB9" w:rsidRDefault="004D1133">
          <w:pPr>
            <w:spacing w:line="240" w:lineRule="auto"/>
          </w:pPr>
        </w:p>
      </w:sdtContent>
    </w:sdt>
    <w:p w:rsidR="00CD5856" w:rsidRDefault="000A0D50">
      <w:pPr>
        <w:spacing w:line="240" w:lineRule="auto"/>
      </w:pPr>
    </w:p>
    <w:p w:rsidR="00CD5856" w:rsidRDefault="000A0D50"/>
    <w:p w:rsidR="00CD5856" w:rsidRDefault="000A0D50"/>
    <w:p w:rsidR="00CD5856" w:rsidRDefault="000A0D50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0A0D50">
      <w:pPr>
        <w:pStyle w:val="Huisstijl-Aanhef"/>
      </w:pPr>
      <w:r>
        <w:t>Geachte voorzitter,</w:t>
      </w:r>
    </w:p>
    <w:p w:rsidRPr="008D59C5" w:rsidR="00334C45" w:rsidRDefault="000A0D50">
      <w:r>
        <w:t xml:space="preserve">Hierbij bied ik u de nota naar aanleiding van het tweede nader verslag bij het bovengenoemde </w:t>
      </w:r>
      <w:r>
        <w:t>wetsvoorstel aan.</w:t>
      </w:r>
    </w:p>
    <w:p w:rsidR="00CD5856" w:rsidRDefault="000A0D50">
      <w:pPr>
        <w:pStyle w:val="Huisstijl-Slotzin"/>
      </w:pPr>
      <w:r w:rsidRPr="009A31BF">
        <w:t>Hoogachtend,</w:t>
      </w:r>
    </w:p>
    <w:p w:rsidRPr="003A2B4B" w:rsidR="003A2B4B" w:rsidP="003A2B4B" w:rsidRDefault="000A0D50">
      <w:pPr>
        <w:pStyle w:val="Huisstijl-Ondertekening"/>
      </w:pPr>
    </w:p>
    <w:p w:rsidR="003A2B4B" w:rsidP="003A2B4B" w:rsidRDefault="000A0D50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</w:p>
    <w:p w:rsidRPr="003A2B4B" w:rsidR="00CD5856" w:rsidP="003A2B4B" w:rsidRDefault="000A0D50">
      <w:pPr>
        <w:pStyle w:val="Huisstijl-Ondertekening"/>
      </w:pPr>
      <w:r>
        <w:br/>
      </w:r>
      <w:r>
        <w:br/>
      </w:r>
      <w:r>
        <w:br/>
      </w:r>
      <w:r>
        <w:br/>
        <w:t>mw. drs. E.I. Schippers</w:t>
      </w:r>
    </w:p>
    <w:sectPr w:rsidRPr="003A2B4B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33" w:rsidRDefault="004D1133" w:rsidP="004D1133">
      <w:pPr>
        <w:spacing w:line="240" w:lineRule="auto"/>
      </w:pPr>
      <w:r>
        <w:separator/>
      </w:r>
    </w:p>
  </w:endnote>
  <w:endnote w:type="continuationSeparator" w:id="0">
    <w:p w:rsidR="004D1133" w:rsidRDefault="004D1133" w:rsidP="004D1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C7" w:rsidRDefault="000A0D5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C7" w:rsidRDefault="000A0D5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C7" w:rsidRDefault="000A0D5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33" w:rsidRDefault="004D1133" w:rsidP="004D1133">
      <w:pPr>
        <w:spacing w:line="240" w:lineRule="auto"/>
      </w:pPr>
      <w:r>
        <w:separator/>
      </w:r>
    </w:p>
  </w:footnote>
  <w:footnote w:type="continuationSeparator" w:id="0">
    <w:p w:rsidR="004D1133" w:rsidRDefault="004D1133" w:rsidP="004D11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C7" w:rsidRDefault="000A0D5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A0D5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D113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0D50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0A0D50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0A0D50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0A0D5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0A0D50">
                <w:pPr>
                  <w:pStyle w:val="Huisstijl-ReferentiegegevenskopW2"/>
                </w:pPr>
                <w:r w:rsidRPr="008D59C5">
                  <w:t>Kenmerk</w:t>
                </w:r>
              </w:p>
              <w:p w:rsidR="006F7E75" w:rsidRPr="006F7E75" w:rsidRDefault="000A0D50" w:rsidP="006F7E75">
                <w:pPr>
                  <w:pStyle w:val="Huisstijl-Referentiegegevens"/>
                </w:pPr>
                <w:r w:rsidRPr="006F7E75">
                  <w:t>383480-122161-Z</w:t>
                </w:r>
              </w:p>
              <w:p w:rsidR="00CD5856" w:rsidRPr="002B504F" w:rsidRDefault="000A0D50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0A0D50">
                <w:pPr>
                  <w:pStyle w:val="Huisstijl-Referentiegegevens"/>
                </w:pPr>
                <w:r>
                  <w:t>1</w:t>
                </w:r>
              </w:p>
              <w:p w:rsidR="00CD5856" w:rsidRDefault="000A0D50">
                <w:pPr>
                  <w:pStyle w:val="Huisstijl-Algemenevoorwaarden"/>
                </w:pPr>
                <w:r>
                  <w:t xml:space="preserve">Correspondentie uitsluitend richten aan het retouradres met vermelding </w:t>
                </w:r>
                <w:r>
                  <w:t>van de datum en het kenmerk van deze brief.</w:t>
                </w:r>
              </w:p>
              <w:p w:rsidR="00CD5856" w:rsidRDefault="000A0D50"/>
            </w:txbxContent>
          </v:textbox>
          <w10:wrap anchorx="page" anchory="page"/>
        </v:shape>
      </w:pict>
    </w:r>
    <w:r w:rsidR="004D1133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0A0D5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   10 juni 2014</w:t>
                </w:r>
              </w:p>
              <w:p w:rsidR="00CD5856" w:rsidRDefault="000A0D50" w:rsidP="00C24BEC">
                <w:pPr>
                  <w:pStyle w:val="Huisstijl-Datumenbetreft"/>
                  <w:tabs>
                    <w:tab w:val="left" w:pos="-5954"/>
                    <w:tab w:val="left" w:pos="-5670"/>
                    <w:tab w:val="left" w:pos="1134"/>
                  </w:tabs>
                  <w:ind w:left="1020" w:hanging="1020"/>
                </w:pPr>
                <w:r>
                  <w:t>Betreft</w:t>
                </w:r>
                <w:r>
                  <w:tab/>
                </w:r>
                <w:r>
                  <w:tab/>
                </w:r>
                <w:r w:rsidRPr="008D59C5">
                  <w:t xml:space="preserve">Nota naar aanleiding van het tweede nader verslag bij </w:t>
                </w:r>
                <w:r>
                  <w:t>de wijziging van de Wet marktordening gezondheidszorg en enkele andere wetten, teneinde te voorkomen dat zorgverzekeraars zelf zorg verlenen of zorg laten aanbieden door zorgaanbieders waarin zij zelf zeggenschap hebben</w:t>
                </w:r>
              </w:p>
            </w:txbxContent>
          </v:textbox>
          <w10:wrap anchorx="page" anchory="page"/>
        </v:shape>
      </w:pict>
    </w:r>
    <w:r w:rsidR="004D1133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0D5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D1133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0D50">
                <w:pPr>
                  <w:pStyle w:val="Huisstijl-Toezendgegevens"/>
                </w:pPr>
                <w:r>
                  <w:t>De Voorzitter van de Tweede K</w:t>
                </w:r>
                <w:r>
                  <w:t>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4D1133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0A0D50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2C7" w:rsidRDefault="000A0D50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4D113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0D50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0A0D50">
                <w:pPr>
                  <w:pStyle w:val="Huisstijl-Referentiegegevens"/>
                </w:pPr>
                <w:r w:rsidRPr="008D59C5">
                  <w:t>-Z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0D50">
                <w:pPr>
                  <w:pStyle w:val="Huisstijl-Paginanummer"/>
                </w:pPr>
                <w:r>
                  <w:t xml:space="preserve">Pagina </w:t>
                </w:r>
                <w:r w:rsidR="004D1133">
                  <w:fldChar w:fldCharType="begin"/>
                </w:r>
                <w:r>
                  <w:instrText xml:space="preserve"> PAGE    \* MERGEFORMAT </w:instrText>
                </w:r>
                <w:r w:rsidR="004D1133">
                  <w:fldChar w:fldCharType="separate"/>
                </w:r>
                <w:r>
                  <w:t>2</w:t>
                </w:r>
                <w:r w:rsidR="004D113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0A0D50"/>
              <w:p w:rsidR="00CD5856" w:rsidRDefault="000A0D50">
                <w:pPr>
                  <w:pStyle w:val="Huisstijl-Paginanummer"/>
                </w:pPr>
              </w:p>
              <w:p w:rsidR="00CD5856" w:rsidRDefault="000A0D5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4D113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0A0D5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584048"/>
                    <w:dataBinding w:prefixMappings="xmlns:dg='http://docgen.org/date' " w:xpath="/dg:DocgenData[1]/dg:Date[1]" w:storeItemID="{B8D9FDF2-F633-42FB-B3E2-830B1FFAC6AE}"/>
                    <w:date w:fullDate="2014-06-0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4 juni 2014</w:t>
                    </w:r>
                  </w:sdtContent>
                </w:sdt>
              </w:p>
              <w:p w:rsidR="00CD5856" w:rsidRDefault="000A0D5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</w:t>
                </w:r>
                <w:r>
                  <w:t xml:space="preserve"> naar aanleiding van het tweede nader verslag bij het wetsvoorstel</w:t>
                </w:r>
              </w:p>
              <w:p w:rsidR="00CD5856" w:rsidRDefault="000A0D5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0A0D50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A0D50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0D50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0A0D50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0A0D5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Pr="00C24BEC" w:rsidRDefault="000A0D50">
                <w:pPr>
                  <w:pStyle w:val="Huisstijl-AfzendgegevenskopW1"/>
                  <w:rPr>
                    <w:lang w:val="en-US"/>
                  </w:rPr>
                </w:pPr>
                <w:r w:rsidRPr="00C24BEC">
                  <w:rPr>
                    <w:lang w:val="en-US"/>
                  </w:rPr>
                  <w:t>Contactpersoon</w:t>
                </w:r>
              </w:p>
              <w:p w:rsidR="00CD5856" w:rsidRPr="00C24BEC" w:rsidRDefault="000A0D50">
                <w:pPr>
                  <w:pStyle w:val="Huisstijl-Afzendgegevens"/>
                  <w:rPr>
                    <w:lang w:val="en-US"/>
                  </w:rPr>
                </w:pPr>
                <w:r w:rsidRPr="00C24BEC">
                  <w:rPr>
                    <w:lang w:val="en-US"/>
                  </w:rPr>
                  <w:t>mr. F. Tack</w:t>
                </w:r>
              </w:p>
              <w:p w:rsidR="00CD5856" w:rsidRPr="00C24BEC" w:rsidRDefault="000A0D50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C24BEC">
                  <w:rPr>
                    <w:lang w:val="en-US"/>
                  </w:rPr>
                  <w:t>T</w:t>
                </w:r>
                <w:r w:rsidRPr="00C24BEC">
                  <w:rPr>
                    <w:lang w:val="en-US"/>
                  </w:rPr>
                  <w:tab/>
                  <w:t>070-3406647</w:t>
                </w:r>
              </w:p>
              <w:p w:rsidR="00CD5856" w:rsidRDefault="000A0D50">
                <w:pPr>
                  <w:pStyle w:val="Huisstijl-Afzendgegevens"/>
                </w:pPr>
                <w:r w:rsidRPr="008D59C5">
                  <w:t>fleur.tack@minvws.nl</w:t>
                </w:r>
              </w:p>
              <w:p w:rsidR="00CD5856" w:rsidRDefault="000A0D50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0A0D50">
                <w:pPr>
                  <w:pStyle w:val="Huisstijl-Referentiegegevens"/>
                </w:pPr>
                <w:r>
                  <w:t>-Z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0D5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</w:r>
                <w:r w:rsidRPr="008D59C5"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0D50">
                <w:pPr>
                  <w:pStyle w:val="Huisstijl-Paginanummer"/>
                </w:pPr>
                <w:r>
                  <w:t xml:space="preserve">Pagina </w:t>
                </w:r>
                <w:r w:rsidR="004D1133">
                  <w:fldChar w:fldCharType="begin"/>
                </w:r>
                <w:r>
                  <w:instrText xml:space="preserve"> PAGE    \* MERGEFORMAT </w:instrText>
                </w:r>
                <w:r w:rsidR="004D1133">
                  <w:fldChar w:fldCharType="separate"/>
                </w:r>
                <w:r>
                  <w:t>1</w:t>
                </w:r>
                <w:r w:rsidR="004D113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A0D5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0A0D5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8A788BF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0881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E1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45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8D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A8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4A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65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BE6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4D1133"/>
    <w:rsid w:val="000A0D50"/>
    <w:rsid w:val="004D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CKF\AppData\Local\Microsoft\Windows\Temporary%20Internet%20Files\Low\Content.IE5\P2U9QHUF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198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2014-06-05T11:53:00.0000000Z</lastPrinted>
  <dcterms:created xsi:type="dcterms:W3CDTF">2014-06-10T10:20:00.0000000Z</dcterms:created>
  <dcterms:modified xsi:type="dcterms:W3CDTF">2014-06-10T10:20:00.0000000Z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0x010100097179B78B49E447B0089AB5F8665962</vt:lpwstr>
  </property>
</Properties>
</file>