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5537A5"/>
        <w:p w:rsidR="00241BB9" w:rsidRDefault="001264C2">
          <w:pPr>
            <w:spacing w:line="240" w:lineRule="auto"/>
          </w:pPr>
        </w:p>
      </w:sdtContent>
    </w:sdt>
    <w:p w:rsidR="00CD5856" w:rsidRDefault="005537A5">
      <w:pPr>
        <w:spacing w:line="240" w:lineRule="auto"/>
      </w:pPr>
    </w:p>
    <w:p w:rsidR="00CD5856" w:rsidRDefault="005537A5"/>
    <w:p w:rsidR="00CD5856" w:rsidRDefault="005537A5"/>
    <w:p w:rsidR="00CD5856" w:rsidRDefault="005537A5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5537A5">
      <w:pPr>
        <w:pStyle w:val="Huisstijl-Aanhef"/>
      </w:pPr>
      <w:r>
        <w:t>Geachte voorzitter,</w:t>
      </w:r>
    </w:p>
    <w:p w:rsidRPr="008D59C5" w:rsidR="008D59C5" w:rsidP="008D59C5" w:rsidRDefault="005537A5">
      <w:r>
        <w:t xml:space="preserve">Hierbij bied ik u de nota naar aanleiding van het verslag betreffende het wetsvoorstel tot wijziging van de Wet uitkeringen vervolgingsslachtoffers 1940-1945 in verband met het vervallen van </w:t>
      </w:r>
      <w:r>
        <w:t>de grondslag naar het inkomen in Indonesisch courant aan.</w:t>
      </w:r>
    </w:p>
    <w:p w:rsidRPr="008D59C5" w:rsidR="00334C45" w:rsidRDefault="005537A5"/>
    <w:p w:rsidRPr="009A31BF" w:rsidR="00CD5856" w:rsidRDefault="005537A5">
      <w:pPr>
        <w:pStyle w:val="Huisstijl-Slotzin"/>
      </w:pPr>
      <w:r w:rsidRPr="009A31BF">
        <w:t>Hoogachtend,</w:t>
      </w:r>
    </w:p>
    <w:p w:rsidR="00025D8C" w:rsidP="00113778" w:rsidRDefault="005537A5">
      <w:pPr>
        <w:pStyle w:val="Huisstijl-Ondertekening"/>
      </w:pPr>
      <w:r>
        <w:t>de Staatssecretaris van Volksgezondheid,</w:t>
      </w:r>
      <w:r>
        <w:br/>
        <w:t>Welzijn en Sport,</w:t>
      </w:r>
      <w:r>
        <w:br/>
      </w:r>
      <w:r>
        <w:br/>
      </w:r>
    </w:p>
    <w:p w:rsidR="00050D5B" w:rsidP="00113778" w:rsidRDefault="005537A5">
      <w:pPr>
        <w:pStyle w:val="Huisstijl-Ondertekening"/>
      </w:pPr>
      <w:r>
        <w:br/>
      </w:r>
      <w:r>
        <w:br/>
      </w:r>
      <w:r>
        <w:br/>
        <w:t>drs. M.J. van Rijn</w:t>
      </w:r>
    </w:p>
    <w:p w:rsidRPr="009A31BF" w:rsidR="00CD5856" w:rsidRDefault="005537A5">
      <w:pPr>
        <w:pStyle w:val="Huisstijl-Ondertekeningvervolg"/>
        <w:rPr>
          <w:i w:val="0"/>
        </w:rPr>
      </w:pPr>
    </w:p>
    <w:p w:rsidRPr="009A31BF" w:rsidR="00CD5856" w:rsidRDefault="005537A5">
      <w:pPr>
        <w:pStyle w:val="Huisstijl-Ondertekeningvervolg"/>
        <w:rPr>
          <w:i w:val="0"/>
        </w:rPr>
      </w:pPr>
    </w:p>
    <w:p w:rsidRPr="009A31BF" w:rsidR="00CD5856" w:rsidRDefault="005537A5">
      <w:pPr>
        <w:pStyle w:val="Huisstijl-Ondertekeningvervolg"/>
        <w:rPr>
          <w:i w:val="0"/>
        </w:rPr>
      </w:pPr>
    </w:p>
    <w:p w:rsidRPr="009A31BF" w:rsidR="00CD5856" w:rsidRDefault="005537A5">
      <w:pPr>
        <w:pStyle w:val="Huisstijl-Ondertekeningvervolg"/>
        <w:rPr>
          <w:i w:val="0"/>
        </w:rPr>
      </w:pPr>
    </w:p>
    <w:sectPr w:rsidRPr="009A31BF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C2" w:rsidRDefault="001264C2" w:rsidP="001264C2">
      <w:pPr>
        <w:spacing w:line="240" w:lineRule="auto"/>
      </w:pPr>
      <w:r>
        <w:separator/>
      </w:r>
    </w:p>
  </w:endnote>
  <w:endnote w:type="continuationSeparator" w:id="0">
    <w:p w:rsidR="001264C2" w:rsidRDefault="001264C2" w:rsidP="00126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80" w:rsidRDefault="005537A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80" w:rsidRDefault="005537A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80" w:rsidRDefault="005537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C2" w:rsidRDefault="001264C2" w:rsidP="001264C2">
      <w:pPr>
        <w:spacing w:line="240" w:lineRule="auto"/>
      </w:pPr>
      <w:r>
        <w:separator/>
      </w:r>
    </w:p>
  </w:footnote>
  <w:footnote w:type="continuationSeparator" w:id="0">
    <w:p w:rsidR="001264C2" w:rsidRDefault="001264C2" w:rsidP="001264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80" w:rsidRDefault="005537A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C8" w:rsidRDefault="005537A5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1264C2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2C1AC8" w:rsidRDefault="005537A5">
                <w:pPr>
                  <w:pStyle w:val="Huisstijl-AfzendgegevensW1"/>
                </w:pPr>
                <w:r>
                  <w:t>Bezoekadres:</w:t>
                </w:r>
              </w:p>
              <w:p w:rsidR="002C1AC8" w:rsidRDefault="005537A5">
                <w:pPr>
                  <w:pStyle w:val="Huisstijl-Afzendgegevens"/>
                </w:pPr>
                <w:r w:rsidRPr="008D59C5">
                  <w:t>Rijnstraat 50</w:t>
                </w:r>
              </w:p>
              <w:p w:rsidR="002C1AC8" w:rsidRDefault="005537A5">
                <w:pPr>
                  <w:pStyle w:val="Huisstijl-Afzendgegevens"/>
                </w:pPr>
                <w:r w:rsidRPr="008D59C5">
                  <w:t>2515 XP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2C1AC8" w:rsidRDefault="005537A5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2C1AC8" w:rsidRDefault="005537A5">
                <w:pPr>
                  <w:pStyle w:val="Huisstijl-ReferentiegegevenskopW2"/>
                </w:pPr>
                <w:r w:rsidRPr="008D59C5">
                  <w:t>Kenmerk</w:t>
                </w:r>
              </w:p>
              <w:p w:rsidR="002C1AC8" w:rsidRDefault="005537A5">
                <w:pPr>
                  <w:pStyle w:val="Huisstijl-Referentiegegevens"/>
                </w:pPr>
                <w:r w:rsidRPr="008D59C5">
                  <w:t>357657-119391-WJZ</w:t>
                </w:r>
              </w:p>
              <w:p w:rsidR="002C1AC8" w:rsidRPr="002B504F" w:rsidRDefault="005537A5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2C1AC8" w:rsidRPr="009A31BF" w:rsidRDefault="005537A5">
                <w:pPr>
                  <w:pStyle w:val="Huisstijl-Referentiegegevens"/>
                </w:pPr>
                <w:r>
                  <w:t>1</w:t>
                </w:r>
              </w:p>
              <w:p w:rsidR="002C1AC8" w:rsidRDefault="005537A5">
                <w:pPr>
                  <w:pStyle w:val="Huisstijl-Algemenevoorwaarden"/>
                </w:pPr>
                <w:r>
                  <w:t xml:space="preserve">Correspondentie uitsluitend richten aan het retouradres met vermelding </w:t>
                </w:r>
                <w:r>
                  <w:t>van de datum en het kenmerk van deze brief.</w:t>
                </w:r>
              </w:p>
              <w:p w:rsidR="002C1AC8" w:rsidRDefault="005537A5"/>
            </w:txbxContent>
          </v:textbox>
          <w10:wrap anchorx="page" anchory="page"/>
        </v:shape>
      </w:pict>
    </w:r>
    <w:r w:rsidR="001264C2">
      <w:rPr>
        <w:lang w:eastAsia="nl-NL" w:bidi="ar-SA"/>
      </w:rPr>
      <w:pict>
        <v:shape id="Text Box 29" o:spid="_x0000_s2050" type="#_x0000_t202" style="position:absolute;margin-left:79.65pt;margin-top:296.8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2C1AC8" w:rsidRDefault="005537A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14 april 2014</w:t>
                </w:r>
              </w:p>
              <w:p w:rsidR="002C1AC8" w:rsidRDefault="005537A5" w:rsidP="00823C2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>
                  <w:tab/>
                </w:r>
                <w:r w:rsidRPr="008D59C5">
                  <w:t>nota naar aanleiding van het verslag wetsvoorstel tot wijziging van de Wet uit</w:t>
                </w:r>
                <w:r>
                  <w:t>keringen vervolgingsslachtoffers 1940-1945 in verband met het vervallen van de grondslag naar het inkomen in Indonesisch courant</w:t>
                </w:r>
              </w:p>
            </w:txbxContent>
          </v:textbox>
          <w10:wrap anchorx="page" anchory="page"/>
        </v:shape>
      </w:pict>
    </w:r>
    <w:r w:rsidR="001264C2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2C1AC8" w:rsidRDefault="005537A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1264C2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2C1AC8" w:rsidRDefault="005537A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1264C2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2C1AC8" w:rsidRDefault="005537A5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</w:t>
                </w:r>
                <w:r>
                  <w:t xml:space="preserve"> EJ  Den Haag</w:t>
                </w:r>
              </w:p>
            </w:txbxContent>
          </v:textbox>
          <w10:wrap anchorx="page" anchory="page"/>
          <w10:anchorlock/>
        </v:shape>
      </w:pict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80" w:rsidRDefault="005537A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C8" w:rsidRDefault="001264C2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2C1AC8" w:rsidRDefault="005537A5">
                <w:pPr>
                  <w:pStyle w:val="Huisstijl-ReferentiegegevenskopW2"/>
                </w:pPr>
                <w:r w:rsidRPr="008D59C5">
                  <w:t>Kenmerk</w:t>
                </w:r>
              </w:p>
              <w:p w:rsidR="002C1AC8" w:rsidRDefault="005537A5">
                <w:pPr>
                  <w:pStyle w:val="Huisstijl-Referentiegegevens"/>
                </w:pPr>
                <w:r w:rsidRPr="008D59C5">
                  <w:t>357657-119391-WJZ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2C1AC8" w:rsidRDefault="005537A5">
                <w:pPr>
                  <w:pStyle w:val="Huisstijl-Paginanummer"/>
                </w:pPr>
                <w:r>
                  <w:t xml:space="preserve">Pagina </w:t>
                </w:r>
                <w:r w:rsidR="001264C2">
                  <w:fldChar w:fldCharType="begin"/>
                </w:r>
                <w:r>
                  <w:instrText xml:space="preserve"> PAGE    \* MERGEFORMAT </w:instrText>
                </w:r>
                <w:r w:rsidR="001264C2">
                  <w:fldChar w:fldCharType="separate"/>
                </w:r>
                <w:r>
                  <w:t>2</w:t>
                </w:r>
                <w:r w:rsidR="001264C2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2C1AC8" w:rsidRDefault="005537A5"/>
              <w:p w:rsidR="002C1AC8" w:rsidRDefault="005537A5">
                <w:pPr>
                  <w:pStyle w:val="Huisstijl-Paginanummer"/>
                </w:pPr>
              </w:p>
              <w:p w:rsidR="002C1AC8" w:rsidRDefault="005537A5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C8" w:rsidRDefault="001264C2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1552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2C1AC8" w:rsidRDefault="005537A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5749144"/>
                    <w:dataBinding w:prefixMappings="xmlns:dg='http://docgen.org/date' " w:xpath="/dg:DocgenData[1]/dg:Date[1]" w:storeItemID="{41D59E56-1FFF-423B-AF1D-05749DD1E35C}"/>
                    <w:date w:fullDate="2014-04-0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 april 2014</w:t>
                    </w:r>
                  </w:sdtContent>
                </w:sdt>
              </w:p>
              <w:p w:rsidR="002C1AC8" w:rsidRDefault="005537A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van het verslag wetsvoorstel tot wijziging van de Wet uitkeringen vervolgings-erslag wets</w:t>
                </w:r>
              </w:p>
              <w:p w:rsidR="002C1AC8" w:rsidRDefault="005537A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5537A5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537A5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2576;visibility:visible;mso-position-horizontal-relative:page;mso-position-vertical-relative:page;mso-width-relative:margin;mso-height-relative:margin" strokecolor="white">
          <v:textbox inset="0,0,0,0">
            <w:txbxContent>
              <w:p w:rsidR="002C1AC8" w:rsidRDefault="005537A5">
                <w:pPr>
                  <w:pStyle w:val="Huisstijl-Afzendgegevens"/>
                </w:pPr>
                <w:r w:rsidRPr="008D59C5">
                  <w:t>Rijnstraat 50</w:t>
                </w:r>
              </w:p>
              <w:p w:rsidR="002C1AC8" w:rsidRDefault="005537A5">
                <w:pPr>
                  <w:pStyle w:val="Huisstijl-Afzendgegevens"/>
                </w:pPr>
                <w:r w:rsidRPr="008D59C5">
                  <w:t>Den Haag</w:t>
                </w:r>
              </w:p>
              <w:p w:rsidR="002C1AC8" w:rsidRDefault="005537A5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2C1AC8" w:rsidRPr="00823C27" w:rsidRDefault="005537A5">
                <w:pPr>
                  <w:pStyle w:val="Huisstijl-AfzendgegevenskopW1"/>
                  <w:rPr>
                    <w:lang w:val="en-US"/>
                  </w:rPr>
                </w:pPr>
                <w:r w:rsidRPr="00823C27">
                  <w:rPr>
                    <w:lang w:val="en-US"/>
                  </w:rPr>
                  <w:t>Contactperso</w:t>
                </w:r>
                <w:r w:rsidRPr="00823C27">
                  <w:rPr>
                    <w:lang w:val="en-US"/>
                  </w:rPr>
                  <w:t>on</w:t>
                </w:r>
              </w:p>
              <w:p w:rsidR="002C1AC8" w:rsidRPr="00823C27" w:rsidRDefault="005537A5">
                <w:pPr>
                  <w:pStyle w:val="Huisstijl-Afzendgegevens"/>
                  <w:rPr>
                    <w:lang w:val="en-US"/>
                  </w:rPr>
                </w:pPr>
                <w:r w:rsidRPr="00823C27">
                  <w:rPr>
                    <w:lang w:val="en-US"/>
                  </w:rPr>
                  <w:t>mr. J.W. Noteboom</w:t>
                </w:r>
              </w:p>
              <w:p w:rsidR="002C1AC8" w:rsidRPr="00823C27" w:rsidRDefault="005537A5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823C27">
                  <w:rPr>
                    <w:lang w:val="en-US"/>
                  </w:rPr>
                  <w:t>T</w:t>
                </w:r>
                <w:r w:rsidRPr="00823C27">
                  <w:rPr>
                    <w:lang w:val="en-US"/>
                  </w:rPr>
                  <w:tab/>
                  <w:t>070-3405456</w:t>
                </w:r>
              </w:p>
              <w:p w:rsidR="002C1AC8" w:rsidRDefault="005537A5">
                <w:pPr>
                  <w:pStyle w:val="Huisstijl-Afzendgegevens"/>
                </w:pPr>
                <w:r w:rsidRPr="008D59C5">
                  <w:t>jw.noteboom@minvws.nl</w:t>
                </w:r>
              </w:p>
              <w:p w:rsidR="002C1AC8" w:rsidRDefault="005537A5">
                <w:pPr>
                  <w:pStyle w:val="Huisstijl-ReferentiegegevenskopW2"/>
                </w:pPr>
                <w:r>
                  <w:t>Ons kenmerk</w:t>
                </w:r>
              </w:p>
              <w:p w:rsidR="002C1AC8" w:rsidRDefault="005537A5">
                <w:pPr>
                  <w:pStyle w:val="Huisstijl-Referentiegegevens"/>
                </w:pPr>
                <w:r>
                  <w:t>357657-119391-WJZ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69504;visibility:visible;mso-position-horizontal-relative:page;mso-position-vertical-relative:page;mso-width-relative:margin;mso-height-relative:margin" strokecolor="white">
          <v:textbox inset="0,0,0,0">
            <w:txbxContent>
              <w:p w:rsidR="002C1AC8" w:rsidRDefault="005537A5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2C1AC8" w:rsidRDefault="005537A5">
                <w:pPr>
                  <w:pStyle w:val="Huisstijl-Paginanummer"/>
                </w:pPr>
                <w:r>
                  <w:t xml:space="preserve">Pagina </w:t>
                </w:r>
                <w:r w:rsidR="001264C2">
                  <w:fldChar w:fldCharType="begin"/>
                </w:r>
                <w:r>
                  <w:instrText xml:space="preserve"> PAGE    \* MERGEFORMAT </w:instrText>
                </w:r>
                <w:r w:rsidR="001264C2">
                  <w:fldChar w:fldCharType="separate"/>
                </w:r>
                <w:r>
                  <w:t>1</w:t>
                </w:r>
                <w:r w:rsidR="001264C2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2C1AC8" w:rsidRDefault="005537A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8480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2C1AC8" w:rsidRDefault="005537A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AF560B9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60EC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AA6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25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AC8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8B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3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AA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68F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1264C2"/>
    <w:rsid w:val="001264C2"/>
    <w:rsid w:val="0055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MJW\AppData\Local\Microsoft\Windows\Temporary%20Internet%20Files\Low\Content.IE5\5HEEXKS6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320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2014-04-08T07:46:00.0000000Z</lastPrinted>
  <dcterms:created xsi:type="dcterms:W3CDTF">2014-04-14T14:44:00.0000000Z</dcterms:created>
  <dcterms:modified xsi:type="dcterms:W3CDTF">2014-04-14T14:44:00.0000000Z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0x0101000170DBC90FFAB44FA7511BDE61C8B6E5</vt:lpwstr>
  </property>
</Properties>
</file>