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BA" w:rsidP="007475BA" w:rsidRDefault="00E721E8">
      <w:r>
        <w:tab/>
      </w:r>
      <w:r w:rsidR="007475BA">
        <w:t>Geachte voorzitter,</w:t>
      </w:r>
    </w:p>
    <w:p w:rsidR="007475BA" w:rsidP="007475BA" w:rsidRDefault="007475BA"/>
    <w:p w:rsidR="007475BA" w:rsidP="007475BA" w:rsidRDefault="00E721E8">
      <w:r>
        <w:tab/>
      </w:r>
      <w:r w:rsidRPr="004601B9" w:rsidR="007475BA">
        <w:t>Hierbij bied ik u</w:t>
      </w:r>
      <w:r w:rsidR="00866087">
        <w:t xml:space="preserve"> </w:t>
      </w:r>
      <w:r w:rsidR="009D5390">
        <w:rPr>
          <w:rFonts w:cs="Arial"/>
          <w:szCs w:val="18"/>
        </w:rPr>
        <w:t>d</w:t>
      </w:r>
      <w:r w:rsidR="007475BA">
        <w:t xml:space="preserve">e </w:t>
      </w:r>
      <w:r w:rsidR="00E43937">
        <w:t>n</w:t>
      </w:r>
      <w:r w:rsidRPr="004601B9" w:rsidR="007475BA">
        <w:t xml:space="preserve">ota naar aanleiding van het verslag </w:t>
      </w:r>
      <w:r>
        <w:t xml:space="preserve">inzake </w:t>
      </w:r>
      <w:r w:rsidR="007475BA">
        <w:t xml:space="preserve">het </w:t>
      </w:r>
      <w:r>
        <w:tab/>
        <w:t>b</w:t>
      </w:r>
      <w:r w:rsidR="007475BA">
        <w:t xml:space="preserve">ovenvermeld voorstel </w:t>
      </w:r>
      <w:r w:rsidR="00E43937">
        <w:t>alsmede een n</w:t>
      </w:r>
      <w:r w:rsidR="007475BA">
        <w:t>ota van wijziging aan.</w:t>
      </w:r>
    </w:p>
    <w:p w:rsidR="00E721E8" w:rsidP="007475BA" w:rsidRDefault="00E721E8"/>
    <w:p w:rsidR="007475BA" w:rsidP="007475BA" w:rsidRDefault="00E721E8">
      <w:r>
        <w:tab/>
      </w:r>
      <w:r w:rsidR="007475BA">
        <w:t>Hoogachtend,</w:t>
      </w:r>
    </w:p>
    <w:p w:rsidR="007475BA" w:rsidP="007475BA" w:rsidRDefault="007475BA"/>
    <w:p w:rsidR="007475BA" w:rsidP="007475BA" w:rsidRDefault="00E721E8">
      <w:r>
        <w:tab/>
      </w:r>
      <w:r w:rsidR="007475BA">
        <w:t>De Minister van Financiën,</w:t>
      </w:r>
    </w:p>
    <w:p w:rsidR="007475BA" w:rsidP="007475BA" w:rsidRDefault="007475BA"/>
    <w:p w:rsidR="007475BA" w:rsidP="007475BA" w:rsidRDefault="007475BA"/>
    <w:p w:rsidR="007475BA" w:rsidP="007475BA" w:rsidRDefault="007475BA"/>
    <w:p w:rsidR="007475BA" w:rsidP="007475BA" w:rsidRDefault="007475BA"/>
    <w:p w:rsidR="007475BA" w:rsidP="007475BA" w:rsidRDefault="007475BA"/>
    <w:p w:rsidRPr="007475BA" w:rsidR="00D52A70" w:rsidP="007475BA" w:rsidRDefault="00E721E8">
      <w:r>
        <w:tab/>
      </w:r>
      <w:r w:rsidR="007475BA">
        <w:t>J.R.V.A. Dijsselbloem</w:t>
      </w:r>
    </w:p>
    <w:sectPr w:rsidRPr="007475BA" w:rsidR="00D52A70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4F" w:rsidRDefault="00E34C4F" w:rsidP="00DA3CD1">
      <w:pPr>
        <w:spacing w:line="240" w:lineRule="auto"/>
      </w:pPr>
      <w:r>
        <w:separator/>
      </w:r>
    </w:p>
  </w:endnote>
  <w:endnote w:type="continuationSeparator" w:id="0">
    <w:p w:rsidR="00E34C4F" w:rsidRDefault="00E34C4F" w:rsidP="00DA3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6A" w:rsidRDefault="0091276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3A1B8B">
      <w:trPr>
        <w:trHeight w:hRule="exact" w:val="240"/>
      </w:trPr>
      <w:tc>
        <w:tcPr>
          <w:tcW w:w="7752" w:type="dxa"/>
          <w:shd w:val="clear" w:color="auto" w:fill="auto"/>
        </w:tcPr>
        <w:p w:rsidR="003A1B8B" w:rsidRDefault="003A1B8B" w:rsidP="00C171A5">
          <w:pPr>
            <w:pStyle w:val="Huisstijl-Rubricering"/>
          </w:pPr>
        </w:p>
      </w:tc>
      <w:tc>
        <w:tcPr>
          <w:tcW w:w="2148" w:type="dxa"/>
        </w:tcPr>
        <w:p w:rsidR="003A1B8B" w:rsidRDefault="003A1B8B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D3C2A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D3C2A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BD3C2A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3A1B8B" w:rsidRPr="00274322" w:rsidRDefault="003A1B8B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3A1B8B">
      <w:trPr>
        <w:trHeight w:hRule="exact" w:val="240"/>
      </w:trPr>
      <w:tc>
        <w:tcPr>
          <w:tcW w:w="7752" w:type="dxa"/>
          <w:shd w:val="clear" w:color="auto" w:fill="auto"/>
        </w:tcPr>
        <w:p w:rsidR="003A1B8B" w:rsidRPr="00274322" w:rsidRDefault="003A1B8B" w:rsidP="00D52A70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3A1B8B" w:rsidRDefault="003A1B8B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D3C2A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D3C2A" w:rsidRPr="00CD362D">
            <w:rPr>
              <w:rStyle w:val="Huisstijl-GegevenCharChar"/>
            </w:rPr>
            <w:fldChar w:fldCharType="separate"/>
          </w:r>
          <w:r w:rsidR="00CC53CD">
            <w:rPr>
              <w:rStyle w:val="Huisstijl-GegevenCharChar"/>
            </w:rPr>
            <w:t>1</w:t>
          </w:r>
          <w:r w:rsidR="00BD3C2A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C53CD">
              <w:t>1</w:t>
            </w:r>
          </w:fldSimple>
        </w:p>
      </w:tc>
    </w:tr>
  </w:tbl>
  <w:p w:rsidR="003A1B8B" w:rsidRDefault="003A1B8B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4F" w:rsidRDefault="00E34C4F" w:rsidP="00DA3CD1">
      <w:pPr>
        <w:spacing w:line="240" w:lineRule="auto"/>
      </w:pPr>
      <w:r>
        <w:separator/>
      </w:r>
    </w:p>
  </w:footnote>
  <w:footnote w:type="continuationSeparator" w:id="0">
    <w:p w:rsidR="00E34C4F" w:rsidRDefault="00E34C4F" w:rsidP="00DA3C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6A" w:rsidRDefault="0091276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3A1B8B">
      <w:trPr>
        <w:cantSplit/>
        <w:trHeight w:val="20"/>
      </w:trPr>
      <w:tc>
        <w:tcPr>
          <w:tcW w:w="2160" w:type="dxa"/>
        </w:tcPr>
        <w:p w:rsidR="003A1B8B" w:rsidRPr="00F5152A" w:rsidRDefault="003A1B8B" w:rsidP="00D52A70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3A1B8B">
      <w:trPr>
        <w:cantSplit/>
        <w:trHeight w:val="92"/>
      </w:trPr>
      <w:tc>
        <w:tcPr>
          <w:tcW w:w="2160" w:type="dxa"/>
        </w:tcPr>
        <w:p w:rsidR="003A1B8B" w:rsidRDefault="003A1B8B" w:rsidP="00812F5E">
          <w:pPr>
            <w:pStyle w:val="Huisstijl-Voorwaarden"/>
            <w:keepLines/>
            <w:widowControl w:val="0"/>
            <w:suppressAutoHyphens/>
          </w:pPr>
        </w:p>
      </w:tc>
    </w:tr>
    <w:tr w:rsidR="003A1B8B">
      <w:trPr>
        <w:cantSplit/>
        <w:trHeight w:val="20"/>
      </w:trPr>
      <w:tc>
        <w:tcPr>
          <w:tcW w:w="2160" w:type="dxa"/>
        </w:tcPr>
        <w:p w:rsidR="003A1B8B" w:rsidRDefault="003A1B8B" w:rsidP="00812F5E">
          <w:pPr>
            <w:pStyle w:val="Huisstijl-Kopje"/>
          </w:pPr>
          <w:r>
            <w:t>Ons kenmerk</w:t>
          </w:r>
        </w:p>
        <w:p w:rsidR="003A1B8B" w:rsidRDefault="003A1B8B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>/</w:t>
          </w:r>
          <w:r>
            <w:rPr>
              <w:noProof w:val="0"/>
            </w:rPr>
            <w:t>2014/</w:t>
          </w:r>
          <w:r w:rsidRPr="0049681B">
            <w:t xml:space="preserve"> </w:t>
          </w:r>
          <w:r>
            <w:t>M</w:t>
          </w:r>
        </w:p>
        <w:p w:rsidR="003A1B8B" w:rsidRPr="0049681B" w:rsidRDefault="003A1B8B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3A1B8B">
      <w:trPr>
        <w:cantSplit/>
        <w:trHeight w:val="20"/>
      </w:trPr>
      <w:tc>
        <w:tcPr>
          <w:tcW w:w="2160" w:type="dxa"/>
        </w:tcPr>
        <w:p w:rsidR="003A1B8B" w:rsidRDefault="003A1B8B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3A1B8B" w:rsidRPr="00511A1A" w:rsidRDefault="003A1B8B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3A1B8B">
      <w:trPr>
        <w:cantSplit/>
      </w:trPr>
      <w:tc>
        <w:tcPr>
          <w:tcW w:w="2160" w:type="dxa"/>
        </w:tcPr>
        <w:p w:rsidR="003A1B8B" w:rsidRPr="00E219C8" w:rsidRDefault="003A1B8B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3A1B8B" w:rsidRPr="005C20AA" w:rsidRDefault="003A1B8B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3A1B8B" w:rsidRDefault="003A1B8B" w:rsidP="00912265">
          <w:pPr>
            <w:pStyle w:val="Huisstijl-Adres"/>
            <w:keepLines/>
            <w:widowControl w:val="0"/>
            <w:suppressAutoHyphens/>
          </w:pPr>
        </w:p>
      </w:tc>
    </w:tr>
    <w:tr w:rsidR="003A1B8B">
      <w:trPr>
        <w:cantSplit/>
        <w:trHeight w:hRule="exact" w:val="200"/>
      </w:trPr>
      <w:tc>
        <w:tcPr>
          <w:tcW w:w="2160" w:type="dxa"/>
        </w:tcPr>
        <w:p w:rsidR="003A1B8B" w:rsidRPr="00DF54D9" w:rsidRDefault="003A1B8B" w:rsidP="001A3070">
          <w:pPr>
            <w:keepLines/>
            <w:widowControl w:val="0"/>
            <w:suppressAutoHyphens/>
          </w:pPr>
        </w:p>
      </w:tc>
    </w:tr>
    <w:tr w:rsidR="003A1B8B">
      <w:trPr>
        <w:cantSplit/>
        <w:trHeight w:val="1740"/>
      </w:trPr>
      <w:tc>
        <w:tcPr>
          <w:tcW w:w="2160" w:type="dxa"/>
        </w:tcPr>
        <w:p w:rsidR="003A1B8B" w:rsidRDefault="003A1B8B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3A1B8B" w:rsidRDefault="003A1B8B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</w:t>
          </w:r>
          <w:r>
            <w:rPr>
              <w:noProof w:val="0"/>
            </w:rPr>
            <w:t>2014/</w:t>
          </w:r>
          <w:r>
            <w:t>530M</w:t>
          </w:r>
        </w:p>
        <w:p w:rsidR="003A1B8B" w:rsidRDefault="003A1B8B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3A1B8B" w:rsidRDefault="003A1B8B" w:rsidP="007475BA">
          <w:pPr>
            <w:pStyle w:val="Huisstijl-Gegeven"/>
            <w:keepLines/>
            <w:widowControl w:val="0"/>
            <w:suppressAutoHyphens/>
          </w:pPr>
          <w:r>
            <w:t>Nota naar aanleiding van het verslag</w:t>
          </w:r>
          <w:r>
            <w:rPr>
              <w:noProof w:val="0"/>
            </w:rPr>
            <w:t xml:space="preserve"> </w:t>
          </w:r>
          <w:r>
            <w:t xml:space="preserve">en nota van wijziging </w:t>
          </w:r>
          <w:r>
            <w:rPr>
              <w:noProof w:val="0"/>
            </w:rPr>
            <w:t>Implementatiewet richtlijn en verordening kapitaalvereisten</w:t>
          </w:r>
        </w:p>
      </w:tc>
    </w:tr>
  </w:tbl>
  <w:p w:rsidR="003A1B8B" w:rsidRDefault="00BD3C2A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3A1B8B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3A1B8B" w:rsidRDefault="003A1B8B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3A1B8B" w:rsidRPr="007714D5" w:rsidRDefault="0091276A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3A1B8B" w:rsidRDefault="003A1B8B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3A1B8B">
      <w:trPr>
        <w:trHeight w:val="400"/>
      </w:trPr>
      <w:tc>
        <w:tcPr>
          <w:tcW w:w="7520" w:type="dxa"/>
          <w:shd w:val="clear" w:color="auto" w:fill="auto"/>
        </w:tcPr>
        <w:p w:rsidR="003A1B8B" w:rsidRPr="00BC3B53" w:rsidRDefault="003A1B8B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3A1B8B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3A1B8B" w:rsidRPr="00AF7F3D" w:rsidRDefault="003A1B8B" w:rsidP="00AF7F3D">
          <w:pPr>
            <w:pStyle w:val="Huisstijl-Rubricering"/>
            <w:rPr>
              <w:rFonts w:cs="Verdana"/>
            </w:rPr>
          </w:pPr>
        </w:p>
        <w:p w:rsidR="003A1B8B" w:rsidRDefault="003A1B8B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</w:t>
          </w:r>
        </w:p>
        <w:p w:rsidR="003A1B8B" w:rsidRDefault="003A1B8B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3A1B8B" w:rsidRDefault="003A1B8B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3A1B8B" w:rsidRDefault="003A1B8B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's GRAVENHAGE</w:t>
          </w:r>
        </w:p>
        <w:p w:rsidR="003A1B8B" w:rsidRPr="007864B2" w:rsidRDefault="003A1B8B" w:rsidP="00D52A70">
          <w:pPr>
            <w:pStyle w:val="Huisstijl-NAW"/>
          </w:pPr>
        </w:p>
      </w:tc>
    </w:tr>
    <w:tr w:rsidR="003A1B8B">
      <w:trPr>
        <w:trHeight w:hRule="exact" w:val="400"/>
      </w:trPr>
      <w:tc>
        <w:tcPr>
          <w:tcW w:w="7520" w:type="dxa"/>
          <w:shd w:val="clear" w:color="auto" w:fill="auto"/>
        </w:tcPr>
        <w:p w:rsidR="003A1B8B" w:rsidRPr="00035E67" w:rsidRDefault="003A1B8B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1B8B">
      <w:trPr>
        <w:trHeight w:val="240"/>
      </w:trPr>
      <w:tc>
        <w:tcPr>
          <w:tcW w:w="7520" w:type="dxa"/>
          <w:shd w:val="clear" w:color="auto" w:fill="auto"/>
        </w:tcPr>
        <w:p w:rsidR="003A1B8B" w:rsidRPr="00035E67" w:rsidRDefault="003A1B8B" w:rsidP="00D52A7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91276A">
            <w:rPr>
              <w:rFonts w:cs="Verdana"/>
              <w:szCs w:val="18"/>
            </w:rPr>
            <w:t>3 april 2014</w:t>
          </w:r>
        </w:p>
      </w:tc>
    </w:tr>
    <w:tr w:rsidR="003A1B8B" w:rsidRPr="00511A1A">
      <w:trPr>
        <w:trHeight w:val="240"/>
      </w:trPr>
      <w:tc>
        <w:tcPr>
          <w:tcW w:w="7520" w:type="dxa"/>
          <w:shd w:val="clear" w:color="auto" w:fill="auto"/>
        </w:tcPr>
        <w:p w:rsidR="003A1B8B" w:rsidRPr="00511A1A" w:rsidRDefault="003A1B8B" w:rsidP="00D52A7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 xml:space="preserve">Wijziging van de Wet op het financieel toezicht en enige andere wetten ter implementatie van richtlijn 2013/36/EU van het Europees Parlement en de Raad van 26 juni 2013 betreffende toegang tot het bedrijf van kredietinstellingen en het </w:t>
          </w:r>
          <w:proofErr w:type="spellStart"/>
          <w:r>
            <w:t>prudentieel</w:t>
          </w:r>
          <w:proofErr w:type="spellEnd"/>
          <w:r>
            <w:t xml:space="preserve"> toezicht op kredietinstellingen en beleggingsondernemingen, tot wijziging van Richtlijn 2002/87/EG en tot intrekking van de Richtlijnen 2006/48/EG en 2006/49/EG (</w:t>
          </w:r>
          <w:proofErr w:type="spellStart"/>
          <w:r>
            <w:t>PbEU</w:t>
          </w:r>
          <w:proofErr w:type="spellEnd"/>
          <w:r>
            <w:t xml:space="preserve"> 2013, L 176) en ter implementatie van verordening (EU) nr. 575/2013 van het Europees Parlement en de Raad van 26 juni 2013 betreffende </w:t>
          </w:r>
          <w:proofErr w:type="spellStart"/>
          <w:r>
            <w:t>prudentiële</w:t>
          </w:r>
          <w:proofErr w:type="spellEnd"/>
          <w:r>
            <w:t xml:space="preserve"> vereisten voor kredietinstellingen en beleggingsondernemingen en tot wijziging van Verordening (EU) nr. 648/2012 (</w:t>
          </w:r>
          <w:proofErr w:type="spellStart"/>
          <w:r>
            <w:t>PbEU</w:t>
          </w:r>
          <w:proofErr w:type="spellEnd"/>
          <w:r>
            <w:t xml:space="preserve"> 2013, L 176) (Implementatiewet richtlijn en verordening kapitaalvereisten)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3A1B8B" w:rsidRDefault="003A1B8B" w:rsidP="00C171A5">
    <w:pPr>
      <w:pStyle w:val="Koptekst"/>
    </w:pPr>
  </w:p>
  <w:p w:rsidR="003A1B8B" w:rsidRDefault="003A1B8B" w:rsidP="00C171A5">
    <w:pPr>
      <w:pStyle w:val="Koptekst"/>
    </w:pPr>
  </w:p>
  <w:p w:rsidR="003A1B8B" w:rsidRDefault="003A1B8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6437"/>
    <w:rsid w:val="0002070E"/>
    <w:rsid w:val="00033FC5"/>
    <w:rsid w:val="00057485"/>
    <w:rsid w:val="00074FB2"/>
    <w:rsid w:val="000770F8"/>
    <w:rsid w:val="0009207D"/>
    <w:rsid w:val="000B087A"/>
    <w:rsid w:val="000E7FFB"/>
    <w:rsid w:val="00111A33"/>
    <w:rsid w:val="001279C4"/>
    <w:rsid w:val="001A3070"/>
    <w:rsid w:val="001D08BB"/>
    <w:rsid w:val="001F10DD"/>
    <w:rsid w:val="00210DC0"/>
    <w:rsid w:val="00213BEA"/>
    <w:rsid w:val="00217FE6"/>
    <w:rsid w:val="002620D2"/>
    <w:rsid w:val="00274322"/>
    <w:rsid w:val="002849F3"/>
    <w:rsid w:val="00287B47"/>
    <w:rsid w:val="002A6BD9"/>
    <w:rsid w:val="002B6331"/>
    <w:rsid w:val="00332AD1"/>
    <w:rsid w:val="00346C84"/>
    <w:rsid w:val="00376869"/>
    <w:rsid w:val="003977EA"/>
    <w:rsid w:val="003A1B8B"/>
    <w:rsid w:val="003A1D1F"/>
    <w:rsid w:val="003C2F4F"/>
    <w:rsid w:val="003D0059"/>
    <w:rsid w:val="003D4190"/>
    <w:rsid w:val="003E732C"/>
    <w:rsid w:val="00412A94"/>
    <w:rsid w:val="004377BF"/>
    <w:rsid w:val="00450A78"/>
    <w:rsid w:val="0046678F"/>
    <w:rsid w:val="00477F76"/>
    <w:rsid w:val="00490EA8"/>
    <w:rsid w:val="0049681B"/>
    <w:rsid w:val="0049772B"/>
    <w:rsid w:val="004A3E27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677CB"/>
    <w:rsid w:val="00682A70"/>
    <w:rsid w:val="006A0858"/>
    <w:rsid w:val="006A748B"/>
    <w:rsid w:val="006B6437"/>
    <w:rsid w:val="006E50EC"/>
    <w:rsid w:val="00746C6E"/>
    <w:rsid w:val="007475BA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087"/>
    <w:rsid w:val="00866A32"/>
    <w:rsid w:val="00885400"/>
    <w:rsid w:val="00891804"/>
    <w:rsid w:val="008C6F63"/>
    <w:rsid w:val="008D34AB"/>
    <w:rsid w:val="008D4263"/>
    <w:rsid w:val="008D79EC"/>
    <w:rsid w:val="008F0E19"/>
    <w:rsid w:val="008F6E53"/>
    <w:rsid w:val="00912265"/>
    <w:rsid w:val="0091276A"/>
    <w:rsid w:val="00920057"/>
    <w:rsid w:val="00924310"/>
    <w:rsid w:val="00970965"/>
    <w:rsid w:val="00987301"/>
    <w:rsid w:val="009D447D"/>
    <w:rsid w:val="009D5390"/>
    <w:rsid w:val="009E04C7"/>
    <w:rsid w:val="00A25A25"/>
    <w:rsid w:val="00A502E2"/>
    <w:rsid w:val="00A94AE2"/>
    <w:rsid w:val="00AA31FE"/>
    <w:rsid w:val="00AA7D8F"/>
    <w:rsid w:val="00AB1EDC"/>
    <w:rsid w:val="00AF0A03"/>
    <w:rsid w:val="00AF7F3D"/>
    <w:rsid w:val="00B4564F"/>
    <w:rsid w:val="00B47C43"/>
    <w:rsid w:val="00BB4897"/>
    <w:rsid w:val="00BC2209"/>
    <w:rsid w:val="00BD3C2A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11E0"/>
    <w:rsid w:val="00CC227D"/>
    <w:rsid w:val="00CC53CD"/>
    <w:rsid w:val="00CD4059"/>
    <w:rsid w:val="00CE1E84"/>
    <w:rsid w:val="00D00871"/>
    <w:rsid w:val="00D317DC"/>
    <w:rsid w:val="00D40775"/>
    <w:rsid w:val="00D52A70"/>
    <w:rsid w:val="00D65289"/>
    <w:rsid w:val="00D91DA4"/>
    <w:rsid w:val="00D930A2"/>
    <w:rsid w:val="00D95A77"/>
    <w:rsid w:val="00DA3CD1"/>
    <w:rsid w:val="00DB6B2B"/>
    <w:rsid w:val="00DE2366"/>
    <w:rsid w:val="00E00396"/>
    <w:rsid w:val="00E05455"/>
    <w:rsid w:val="00E0588E"/>
    <w:rsid w:val="00E219C8"/>
    <w:rsid w:val="00E313A8"/>
    <w:rsid w:val="00E34C4F"/>
    <w:rsid w:val="00E43937"/>
    <w:rsid w:val="00E721E8"/>
    <w:rsid w:val="00EB0295"/>
    <w:rsid w:val="00EE1559"/>
    <w:rsid w:val="00F21C3E"/>
    <w:rsid w:val="00F257B6"/>
    <w:rsid w:val="00F5152A"/>
    <w:rsid w:val="00F55A4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2014-04-02T08:19:00.0000000Z</lastPrinted>
  <dcterms:created xsi:type="dcterms:W3CDTF">2014-04-03T10:00:00.0000000Z</dcterms:created>
  <dcterms:modified xsi:type="dcterms:W3CDTF">2014-04-03T10:11:00.0000000Z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0x0101005E131525647D884286B7A90051465F0D</vt:lpwstr>
  </property>
</Properties>
</file>