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3B17D6" w:rsidP="003B17D6" w:rsidRDefault="00E47BFD"/>
        <w:p w:rsidR="003B17D6" w:rsidRDefault="00E86C3E">
          <w:pPr>
            <w:spacing w:line="240" w:lineRule="auto"/>
          </w:pPr>
        </w:p>
      </w:sdtContent>
    </w:sdt>
    <w:p w:rsidR="003B17D6" w:rsidRDefault="00E47BFD">
      <w:pPr>
        <w:spacing w:line="240" w:lineRule="auto"/>
      </w:pPr>
    </w:p>
    <w:p w:rsidR="003B17D6" w:rsidRDefault="00E47BFD"/>
    <w:p w:rsidR="003B17D6" w:rsidRDefault="00E47BFD"/>
    <w:p w:rsidR="003B17D6" w:rsidRDefault="00E47BFD">
      <w:pPr>
        <w:sectPr w:rsidR="003B17D6" w:rsidSect="00945F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3B17D6" w:rsidRDefault="00E47BFD">
      <w:pPr>
        <w:pStyle w:val="Huisstijl-Aanhef"/>
      </w:pPr>
      <w:r>
        <w:t>Geach</w:t>
      </w:r>
      <w:r>
        <w:t>te voorzitter,</w:t>
      </w:r>
    </w:p>
    <w:p w:rsidRPr="008D59C5" w:rsidR="003B17D6" w:rsidP="003B17D6" w:rsidRDefault="00E47BFD">
      <w:r>
        <w:t>Bijgaand ontvangt u mijn antwoorden op de vragen die u hebt gesteld naar aanleiding van het Nationaal Plan Zeldzame Ziekten (29477-262).</w:t>
      </w:r>
    </w:p>
    <w:p w:rsidR="003B17D6" w:rsidRDefault="00E47BFD">
      <w:pPr>
        <w:pStyle w:val="Huisstijl-Slotzin"/>
      </w:pPr>
      <w:r w:rsidRPr="009A31BF">
        <w:t>Hoogachtend,</w:t>
      </w:r>
    </w:p>
    <w:p w:rsidR="003B17D6" w:rsidP="003B17D6" w:rsidRDefault="00E47BFD">
      <w:pPr>
        <w:pStyle w:val="Huisstijl-Ondertekening"/>
      </w:pPr>
      <w:r>
        <w:t>de minister van Volksgezondheid,</w:t>
      </w:r>
    </w:p>
    <w:p w:rsidR="003B17D6" w:rsidP="003B17D6" w:rsidRDefault="00E47BFD">
      <w:pPr>
        <w:pStyle w:val="Huisstijl-Ondertekeningvervolg"/>
        <w:rPr>
          <w:i w:val="0"/>
        </w:rPr>
      </w:pPr>
      <w:r>
        <w:rPr>
          <w:i w:val="0"/>
        </w:rPr>
        <w:t>Welzijn en Sport,</w:t>
      </w:r>
    </w:p>
    <w:p w:rsidR="003B17D6" w:rsidP="003B17D6" w:rsidRDefault="00E47BFD">
      <w:pPr>
        <w:pStyle w:val="Huisstijl-Ondertekeningvervolg"/>
        <w:rPr>
          <w:i w:val="0"/>
        </w:rPr>
      </w:pPr>
    </w:p>
    <w:p w:rsidR="003B17D6" w:rsidP="003B17D6" w:rsidRDefault="00E47BFD">
      <w:pPr>
        <w:pStyle w:val="Huisstijl-Ondertekeningvervolg"/>
        <w:rPr>
          <w:i w:val="0"/>
        </w:rPr>
      </w:pPr>
    </w:p>
    <w:p w:rsidR="003B17D6" w:rsidP="003B17D6" w:rsidRDefault="00E47BFD">
      <w:pPr>
        <w:pStyle w:val="Huisstijl-Ondertekeningvervolg"/>
        <w:rPr>
          <w:i w:val="0"/>
        </w:rPr>
      </w:pPr>
    </w:p>
    <w:p w:rsidRPr="0077432F" w:rsidR="003B17D6" w:rsidP="003B17D6" w:rsidRDefault="00E47BFD">
      <w:pPr>
        <w:pStyle w:val="Huisstijl-Ondertekeningvervolg"/>
        <w:rPr>
          <w:i w:val="0"/>
        </w:rPr>
      </w:pPr>
      <w:r>
        <w:rPr>
          <w:i w:val="0"/>
        </w:rPr>
        <w:t>mw. drs. E.I. Schippers</w:t>
      </w:r>
    </w:p>
    <w:p w:rsidRPr="009A31BF" w:rsidR="003B17D6" w:rsidRDefault="00E47BFD">
      <w:pPr>
        <w:pStyle w:val="Huisstijl-Ondertekeningvervolg"/>
        <w:rPr>
          <w:i w:val="0"/>
        </w:rPr>
      </w:pPr>
    </w:p>
    <w:p w:rsidRPr="009A31BF" w:rsidR="003B17D6" w:rsidRDefault="00E47BFD">
      <w:pPr>
        <w:pStyle w:val="Huisstijl-Ondertekeningvervolg"/>
        <w:rPr>
          <w:i w:val="0"/>
        </w:rPr>
      </w:pPr>
    </w:p>
    <w:p w:rsidRPr="0077432F" w:rsidR="003B17D6" w:rsidP="003B17D6" w:rsidRDefault="00E47BFD">
      <w:pPr>
        <w:pStyle w:val="Huisstijl-Ondertekeningvervolgtitel"/>
      </w:pPr>
    </w:p>
    <w:sectPr w:rsidRPr="0077432F" w:rsidR="003B17D6" w:rsidSect="003B17D6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C3E" w:rsidRDefault="00E86C3E" w:rsidP="00E86C3E">
      <w:pPr>
        <w:spacing w:line="240" w:lineRule="auto"/>
      </w:pPr>
      <w:r>
        <w:separator/>
      </w:r>
    </w:p>
  </w:endnote>
  <w:endnote w:type="continuationSeparator" w:id="0">
    <w:p w:rsidR="00E86C3E" w:rsidRDefault="00E86C3E" w:rsidP="00E86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064" w:rsidRDefault="00E47BF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D6" w:rsidRDefault="00E47BFD">
    <w:pPr>
      <w:pStyle w:val="Voettekst"/>
    </w:pPr>
  </w:p>
  <w:p w:rsidR="00945F26" w:rsidRDefault="00E47BF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064" w:rsidRDefault="00E47BF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C3E" w:rsidRDefault="00E86C3E" w:rsidP="00E86C3E">
      <w:pPr>
        <w:spacing w:line="240" w:lineRule="auto"/>
      </w:pPr>
      <w:r>
        <w:separator/>
      </w:r>
    </w:p>
  </w:footnote>
  <w:footnote w:type="continuationSeparator" w:id="0">
    <w:p w:rsidR="00E86C3E" w:rsidRDefault="00E86C3E" w:rsidP="00E86C3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064" w:rsidRDefault="00E47BFD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D6" w:rsidRDefault="00E86C3E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50.15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3B17D6" w:rsidRDefault="00E47BFD">
                <w:pPr>
                  <w:pStyle w:val="Huisstijl-ReferentiegegevenskopW2"/>
                </w:pPr>
              </w:p>
              <w:p w:rsidR="003B17D6" w:rsidRDefault="00E47BFD" w:rsidP="003B17D6">
                <w:pPr>
                  <w:pStyle w:val="Huisstijl-AfzendgegevensW1"/>
                </w:pPr>
                <w:r>
                  <w:t>Bezoekadres:</w:t>
                </w:r>
              </w:p>
              <w:p w:rsidR="003B17D6" w:rsidRDefault="00E47BFD" w:rsidP="003B17D6">
                <w:pPr>
                  <w:pStyle w:val="Huisstijl-Afzendgegevens"/>
                </w:pPr>
                <w:r w:rsidRPr="00E07B08">
                  <w:t>Rijnstraat 50</w:t>
                </w:r>
              </w:p>
              <w:p w:rsidR="003B17D6" w:rsidRDefault="00E47BFD" w:rsidP="003B17D6">
                <w:pPr>
                  <w:pStyle w:val="Huisstijl-Afzendgegevens"/>
                </w:pPr>
                <w:r w:rsidRPr="00E07B08">
                  <w:t>2515 XP</w:t>
                </w:r>
                <w:r>
                  <w:t xml:space="preserve">  </w:t>
                </w:r>
                <w:r w:rsidRPr="00E07B08">
                  <w:t>Den Haag</w:t>
                </w:r>
              </w:p>
              <w:p w:rsidR="003B17D6" w:rsidRPr="005B6C7C" w:rsidRDefault="00E47BFD" w:rsidP="003B17D6">
                <w:pPr>
                  <w:pStyle w:val="Huisstijl-Afzendgegevens"/>
                </w:pPr>
                <w:r w:rsidRPr="00E07B08">
                  <w:t>www.rijksoverheid.nl</w:t>
                </w:r>
              </w:p>
              <w:p w:rsidR="003B17D6" w:rsidRDefault="00E47BFD" w:rsidP="003B17D6">
                <w:pPr>
                  <w:pStyle w:val="Huisstijl-ReferentiegegevenskopW2"/>
                </w:pPr>
                <w:r w:rsidRPr="00E07B08">
                  <w:t>Kenmerk</w:t>
                </w:r>
              </w:p>
              <w:p w:rsidR="003B17D6" w:rsidRPr="003B17D6" w:rsidRDefault="00E47BFD" w:rsidP="003B17D6">
                <w:pPr>
                  <w:pStyle w:val="Huisstijl-Referentiegegevens"/>
                </w:pPr>
                <w:r>
                  <w:t>192485-116498-CZ</w:t>
                </w:r>
              </w:p>
              <w:p w:rsidR="003B17D6" w:rsidRDefault="00E47BFD" w:rsidP="003B17D6">
                <w:pPr>
                  <w:pStyle w:val="Huisstijl-Referentiegegevens"/>
                </w:pPr>
              </w:p>
              <w:p w:rsidR="003B17D6" w:rsidRPr="002B7055" w:rsidRDefault="00E47BFD" w:rsidP="003B17D6">
                <w:pPr>
                  <w:pStyle w:val="Huisstijl-ReferentiegegevenskopW1"/>
                </w:pPr>
                <w:r w:rsidRPr="002B7055">
                  <w:t>Bijlage(n)</w:t>
                </w:r>
              </w:p>
              <w:p w:rsidR="003B17D6" w:rsidRPr="002B7055" w:rsidRDefault="00E47BFD" w:rsidP="00945F26">
                <w:pPr>
                  <w:pStyle w:val="Huisstijl-Referentiegegevens"/>
                </w:pPr>
                <w:r>
                  <w:t>1</w:t>
                </w:r>
              </w:p>
              <w:p w:rsidR="003B17D6" w:rsidRPr="002B7055" w:rsidRDefault="00E47BFD" w:rsidP="003B17D6">
                <w:pPr>
                  <w:pStyle w:val="Huisstijl-Referentiegegevens"/>
                </w:pPr>
              </w:p>
              <w:p w:rsidR="003B17D6" w:rsidRDefault="00E47BFD" w:rsidP="00945F26">
                <w:pPr>
                  <w:pStyle w:val="Huisstijl-ReferentiegegevenskopW2"/>
                </w:pPr>
              </w:p>
            </w:txbxContent>
          </v:textbox>
          <w10:wrap anchorx="page" anchory="page"/>
        </v:shape>
      </w:pict>
    </w:r>
    <w:r w:rsidR="00E47BFD"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E47BFD"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3B17D6" w:rsidRDefault="00E47BFD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    14 maart 2014</w:t>
                </w:r>
                <w:r>
                  <w:tab/>
                </w:r>
              </w:p>
              <w:p w:rsidR="003B17D6" w:rsidRDefault="00E47BFD" w:rsidP="003B17D6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850" w:hanging="850"/>
                </w:pPr>
                <w:r>
                  <w:t>Betreft</w:t>
                </w:r>
                <w:r>
                  <w:tab/>
                </w:r>
                <w:r>
                  <w:t>Commissiebrief inzake feitelijke vragen Nationaal Plan Zeldzame Ziekten</w:t>
                </w:r>
              </w:p>
              <w:p w:rsidR="003B17D6" w:rsidRDefault="00E47BF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3B17D6" w:rsidRDefault="00E47BFD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3B17D6" w:rsidRDefault="00E47BFD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3B17D6" w:rsidRDefault="00E47BFD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064" w:rsidRDefault="00E47BFD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D6" w:rsidRDefault="00E86C3E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3B17D6" w:rsidRDefault="00E47BFD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5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3B17D6" w:rsidRDefault="00E47BFD">
                <w:pPr>
                  <w:pStyle w:val="Huisstijl-Paginanummer"/>
                </w:pPr>
                <w:r>
                  <w:t xml:space="preserve">Pagina </w:t>
                </w:r>
                <w:r w:rsidR="00E86C3E">
                  <w:fldChar w:fldCharType="begin"/>
                </w:r>
                <w:r>
                  <w:instrText xml:space="preserve"> PAGE    \* MERGEFORMAT </w:instrText>
                </w:r>
                <w:r w:rsidR="00E86C3E">
                  <w:fldChar w:fldCharType="separate"/>
                </w:r>
                <w:r>
                  <w:t>2</w:t>
                </w:r>
                <w:r w:rsidR="00E86C3E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3B17D6" w:rsidRDefault="00E47BFD"/>
              <w:p w:rsidR="003B17D6" w:rsidRDefault="00E47BFD">
                <w:pPr>
                  <w:pStyle w:val="Huisstijl-Paginanummer"/>
                </w:pPr>
              </w:p>
              <w:p w:rsidR="003B17D6" w:rsidRDefault="00E47BFD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D6" w:rsidRDefault="00E86C3E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6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3B17D6" w:rsidRDefault="00E47BF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5075829"/>
                    <w:dataBinding w:prefixMappings="xmlns:dg='http://docgen.org/date' " w:xpath="/dg:DocgenData[1]/dg:Date[1]" w:storeItemID="{B1980CF6-765E-4173-A230-3230043D5E5E}"/>
                    <w:date w:fullDate="2014-02-05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5 februari 2014</w:t>
                    </w:r>
                  </w:sdtContent>
                </w:sdt>
              </w:p>
              <w:p w:rsidR="003B17D6" w:rsidRDefault="00E47BF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3B17D6" w:rsidRDefault="00E47BF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47BFD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47BFD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7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3B17D6" w:rsidRDefault="00E47BFD">
                <w:pPr>
                  <w:pStyle w:val="Huisstijl-Afzendgegevens"/>
                </w:pPr>
                <w:r w:rsidRPr="008D59C5">
                  <w:t>Rijnstraat 50</w:t>
                </w:r>
              </w:p>
              <w:p w:rsidR="003B17D6" w:rsidRDefault="00E47BFD">
                <w:pPr>
                  <w:pStyle w:val="Huisstijl-Afzendgegevens"/>
                </w:pPr>
                <w:r w:rsidRPr="008D59C5">
                  <w:t>Den Haag</w:t>
                </w:r>
              </w:p>
              <w:p w:rsidR="003B17D6" w:rsidRDefault="00E47BFD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3B17D6" w:rsidRDefault="00E47BFD">
                <w:pPr>
                  <w:pStyle w:val="Huisstijl-AfzendgegevenskopW1"/>
                </w:pPr>
                <w:r>
                  <w:t>Contactpersoon</w:t>
                </w:r>
              </w:p>
              <w:p w:rsidR="003B17D6" w:rsidRDefault="00E47BFD">
                <w:pPr>
                  <w:pStyle w:val="Huisstijl-Afzendgegevens"/>
                </w:pPr>
                <w:r w:rsidRPr="008D59C5">
                  <w:t>drs. P.S.B. Boom</w:t>
                </w:r>
              </w:p>
              <w:p w:rsidR="003B17D6" w:rsidRDefault="00E47BFD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8D59C5">
                  <w:t>070-3407456</w:t>
                </w:r>
              </w:p>
              <w:p w:rsidR="003B17D6" w:rsidRDefault="00E47BFD">
                <w:pPr>
                  <w:pStyle w:val="Huisstijl-Afzendgegevens"/>
                </w:pPr>
                <w:r w:rsidRPr="008D59C5">
                  <w:t>ps.boom@minvws.nl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8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3B17D6" w:rsidRDefault="00E47BFD">
                <w:pPr>
                  <w:pStyle w:val="Huisstijl-Toezendgegevens"/>
                </w:pPr>
                <w:r w:rsidRPr="008D59C5">
                  <w:t xml:space="preserve">De </w:t>
                </w:r>
                <w:r w:rsidRPr="008D59C5">
                  <w:t>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3B17D6" w:rsidRDefault="00E47BFD">
                <w:pPr>
                  <w:pStyle w:val="Huisstijl-Paginanummer"/>
                </w:pPr>
                <w:r>
                  <w:t xml:space="preserve">Pagina </w:t>
                </w:r>
                <w:r w:rsidR="00E86C3E">
                  <w:fldChar w:fldCharType="begin"/>
                </w:r>
                <w:r>
                  <w:instrText xml:space="preserve"> PAGE    \* MERGEFORMAT </w:instrText>
                </w:r>
                <w:r w:rsidR="00E86C3E">
                  <w:fldChar w:fldCharType="separate"/>
                </w:r>
                <w:r>
                  <w:t>1</w:t>
                </w:r>
                <w:r w:rsidR="00E86C3E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0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3B17D6" w:rsidRDefault="00E47BFD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1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3B17D6" w:rsidRDefault="00E47BFD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F5B4C0D0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7AD82D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C084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201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239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6A9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615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2A7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EA6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E86C3E"/>
    <w:rsid w:val="00E47BFD"/>
    <w:rsid w:val="00E8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MPSB\Local%20Settings\Temporary%20Internet%20Files\Content.IE5\UOZZBWNH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220</ap:Characters>
  <ap:DocSecurity>12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2014-02-20T09:23:00.0000000Z</lastPrinted>
  <dcterms:created xsi:type="dcterms:W3CDTF">2014-03-14T12:22:00.0000000Z</dcterms:created>
  <dcterms:modified xsi:type="dcterms:W3CDTF">2014-03-14T12:22:00.0000000Z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0x01010018EFD793C6BFC24B8AD18706B4EEB2D4</vt:lpwstr>
  </property>
</Properties>
</file>