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AC4E52" w:rsidP="00D36B95" w:rsidRDefault="00AC4E52">
      <w:r>
        <w:t xml:space="preserve">Graag </w:t>
      </w:r>
      <w:bookmarkStart w:name="bm_txtBewindslieden" w:id="3"/>
      <w:r>
        <w:t>bied ik u hierbij, mede namens de Minister van Buitenlandse Zaken,</w:t>
      </w:r>
      <w:bookmarkEnd w:id="3"/>
      <w:r w:rsidRPr="00825019">
        <w:t xml:space="preserve"> de </w:t>
      </w:r>
      <w:r>
        <w:t xml:space="preserve">reactie aan op het verzoek van de vaste commissie voor Buitenlandse Handel en Ontwikkelingssamenwerking van 5 februari 2014 met kenmerk </w:t>
      </w:r>
      <w:r w:rsidR="00722213">
        <w:rPr>
          <w:rFonts w:cs="Verdana"/>
          <w:szCs w:val="18"/>
          <w:lang w:eastAsia="zh-CN"/>
        </w:rPr>
        <w:t>26485-174/2014D04068</w:t>
      </w:r>
      <w:r>
        <w:t xml:space="preserve"> inzake het</w:t>
      </w:r>
      <w:r w:rsidRPr="00825019">
        <w:t xml:space="preserve"> </w:t>
      </w:r>
      <w:bookmarkStart w:name="bm_txtonderwerp" w:id="4"/>
      <w:r>
        <w:t>nationaal actieplan bedrijfsleven en mensenrechten</w:t>
      </w:r>
      <w:bookmarkEnd w:id="4"/>
      <w:r w:rsidRPr="00825019">
        <w:t xml:space="preserve">. </w:t>
      </w:r>
    </w:p>
    <w:p w:rsidRPr="00825019" w:rsidR="00AC4E52" w:rsidP="00D36B95" w:rsidRDefault="00AC4E52"/>
    <w:p w:rsidR="00C37FE1" w:rsidP="00C37FE1" w:rsidRDefault="00AC4E52">
      <w:bookmarkStart w:name="bm_txtend" w:id="5"/>
      <w:r>
        <w:br/>
      </w:r>
      <w:r>
        <w:br/>
      </w:r>
      <w:r>
        <w:br/>
      </w:r>
      <w:bookmarkEnd w:id="5"/>
    </w:p>
    <w:tbl>
      <w:tblPr>
        <w:tblW w:w="4991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4E7323">
        <w:tc>
          <w:tcPr>
            <w:tcW w:w="4500" w:type="pct"/>
            <w:shd w:val="clear" w:color="auto" w:fill="auto"/>
          </w:tcPr>
          <w:p w:rsidRPr="00C37FE1" w:rsidR="002F6C89" w:rsidP="002F6C89" w:rsidRDefault="00AC4E52">
            <w:bookmarkStart w:name="bm_groet" w:id="6"/>
            <w:r>
              <w:t>De Minister voor Buitenlandse Handel</w:t>
            </w:r>
            <w:bookmarkEnd w:id="6"/>
          </w:p>
        </w:tc>
        <w:tc>
          <w:tcPr>
            <w:tcW w:w="2500" w:type="pct"/>
            <w:shd w:val="clear" w:color="auto" w:fill="auto"/>
          </w:tcPr>
          <w:p w:rsidRPr="00C37FE1" w:rsidR="002F6C89" w:rsidP="002F6C89" w:rsidRDefault="00AC4E52">
            <w:bookmarkStart w:name="bm_groetam" w:id="7"/>
            <w:r>
              <w:t xml:space="preserve"> </w:t>
            </w:r>
            <w:bookmarkEnd w:id="7"/>
          </w:p>
        </w:tc>
      </w:tr>
      <w:tr w:rsidRPr="00C37FE1" w:rsidR="004B0BDA" w:rsidTr="004E7323">
        <w:tc>
          <w:tcPr>
            <w:tcW w:w="4500" w:type="pct"/>
            <w:shd w:val="clear" w:color="auto" w:fill="auto"/>
          </w:tcPr>
          <w:p w:rsidR="00AC4E52" w:rsidP="002F6C89" w:rsidRDefault="00AC4E52">
            <w:bookmarkStart w:name="bm_groet1" w:id="8"/>
            <w:r>
              <w:t>en Ontwikkelingssamenwerking,</w:t>
            </w:r>
          </w:p>
          <w:p w:rsidR="00AC4E52" w:rsidP="002F6C89" w:rsidRDefault="00AC4E52"/>
          <w:p w:rsidR="00AC4E52" w:rsidP="002F6C89" w:rsidRDefault="00AC4E52"/>
          <w:p w:rsidR="00AC4E52" w:rsidP="002F6C89" w:rsidRDefault="00AC4E52"/>
          <w:p w:rsidRPr="00C37FE1" w:rsidR="004B0BDA" w:rsidP="002F6C89" w:rsidRDefault="00AC4E52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8"/>
            <w:proofErr w:type="spellEnd"/>
          </w:p>
        </w:tc>
        <w:tc>
          <w:tcPr>
            <w:tcW w:w="2500" w:type="pct"/>
            <w:shd w:val="clear" w:color="auto" w:fill="auto"/>
          </w:tcPr>
          <w:p w:rsidRPr="00C37FE1" w:rsidR="004B0BDA" w:rsidP="002F6C89" w:rsidRDefault="00AC4E52">
            <w:bookmarkStart w:name="bm_groetam1" w:id="9"/>
            <w:r>
              <w:t xml:space="preserve"> </w:t>
            </w:r>
            <w:bookmarkEnd w:id="9"/>
          </w:p>
        </w:tc>
      </w:tr>
    </w:tbl>
    <w:p w:rsidRPr="00767BF6" w:rsidR="00767BF6" w:rsidP="006D480A" w:rsidRDefault="00767BF6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 xml:space="preserve"> </w:t>
      </w:r>
    </w:p>
    <w:sectPr w:rsidRPr="00767BF6" w:rsidR="00767BF6" w:rsidSect="004E732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B6" w:rsidRDefault="005644B6">
      <w:r>
        <w:separator/>
      </w:r>
    </w:p>
    <w:p w:rsidR="005644B6" w:rsidRDefault="005644B6"/>
  </w:endnote>
  <w:endnote w:type="continuationSeparator" w:id="0">
    <w:p w:rsidR="005644B6" w:rsidRDefault="005644B6">
      <w:r>
        <w:continuationSeparator/>
      </w:r>
    </w:p>
    <w:p w:rsidR="005644B6" w:rsidRDefault="00564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C2" w:rsidRDefault="003D77C2">
    <w:pPr>
      <w:pStyle w:val="Footer"/>
    </w:pPr>
  </w:p>
  <w:p w:rsidR="003D77C2" w:rsidRDefault="003D77C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D77C2">
      <w:trPr>
        <w:trHeight w:hRule="exact" w:val="240"/>
      </w:trPr>
      <w:tc>
        <w:tcPr>
          <w:tcW w:w="7752" w:type="dxa"/>
          <w:shd w:val="clear" w:color="auto" w:fill="auto"/>
        </w:tcPr>
        <w:p w:rsidR="003D77C2" w:rsidRDefault="003D77C2" w:rsidP="002B153C">
          <w:r>
            <w:t>VERTROUWELIJK</w:t>
          </w:r>
        </w:p>
      </w:tc>
      <w:tc>
        <w:tcPr>
          <w:tcW w:w="2148" w:type="dxa"/>
        </w:tcPr>
        <w:p w:rsidR="003D77C2" w:rsidRDefault="003D77C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E7323">
            <w:rPr>
              <w:rStyle w:val="Huisstijl-GegevenCharChar"/>
            </w:rPr>
            <w:t>26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B363F">
            <w:fldChar w:fldCharType="begin"/>
          </w:r>
          <w:r w:rsidR="00AB363F">
            <w:instrText xml:space="preserve"> NUMPAGES   \* MERGEFORMAT </w:instrText>
          </w:r>
          <w:r w:rsidR="00AB363F">
            <w:fldChar w:fldCharType="separate"/>
          </w:r>
          <w:r w:rsidR="004E7323">
            <w:t>26</w:t>
          </w:r>
          <w:r w:rsidR="00AB363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D77C2">
      <w:trPr>
        <w:trHeight w:hRule="exact" w:val="240"/>
      </w:trPr>
      <w:tc>
        <w:tcPr>
          <w:tcW w:w="7752" w:type="dxa"/>
          <w:shd w:val="clear" w:color="auto" w:fill="auto"/>
        </w:tcPr>
        <w:p w:rsidR="003D77C2" w:rsidRDefault="003D77C2" w:rsidP="002B153C">
          <w:bookmarkStart w:id="10" w:name="bmVoettekst1"/>
        </w:p>
      </w:tc>
      <w:tc>
        <w:tcPr>
          <w:tcW w:w="2148" w:type="dxa"/>
        </w:tcPr>
        <w:p w:rsidR="003D77C2" w:rsidRDefault="004E7323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3D77C2" w:rsidRPr="00CD362D">
            <w:rPr>
              <w:rStyle w:val="Huisstijl-GegevenCharChar"/>
            </w:rPr>
            <w:t xml:space="preserve"> </w:t>
          </w:r>
          <w:r w:rsidR="003D77C2" w:rsidRPr="00CD362D">
            <w:rPr>
              <w:rStyle w:val="Huisstijl-GegevenCharChar"/>
            </w:rPr>
            <w:fldChar w:fldCharType="begin"/>
          </w:r>
          <w:r w:rsidR="003D77C2" w:rsidRPr="00CD362D">
            <w:rPr>
              <w:rStyle w:val="Huisstijl-GegevenCharChar"/>
            </w:rPr>
            <w:instrText xml:space="preserve"> PAGE   \* MERGEFORMAT </w:instrText>
          </w:r>
          <w:r w:rsidR="003D77C2" w:rsidRPr="00CD362D">
            <w:rPr>
              <w:rStyle w:val="Huisstijl-GegevenCharChar"/>
            </w:rPr>
            <w:fldChar w:fldCharType="separate"/>
          </w:r>
          <w:r w:rsidR="006D480A">
            <w:rPr>
              <w:rStyle w:val="Huisstijl-GegevenCharChar"/>
            </w:rPr>
            <w:t>2</w:t>
          </w:r>
          <w:r w:rsidR="003D77C2" w:rsidRPr="00CD362D">
            <w:rPr>
              <w:rStyle w:val="Huisstijl-GegevenCharChar"/>
            </w:rPr>
            <w:fldChar w:fldCharType="end"/>
          </w:r>
          <w:r w:rsidR="003D77C2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3D77C2">
            <w:t xml:space="preserve"> </w:t>
          </w:r>
          <w:r w:rsidR="00AB363F">
            <w:fldChar w:fldCharType="begin"/>
          </w:r>
          <w:r w:rsidR="00AB363F">
            <w:instrText xml:space="preserve"> NUMPAGES   \* MERGEFORMAT </w:instrText>
          </w:r>
          <w:r w:rsidR="00AB363F">
            <w:fldChar w:fldCharType="separate"/>
          </w:r>
          <w:r w:rsidR="006D480A">
            <w:t>25</w:t>
          </w:r>
          <w:r w:rsidR="00AB363F">
            <w:fldChar w:fldCharType="end"/>
          </w:r>
        </w:p>
      </w:tc>
    </w:tr>
    <w:bookmarkEnd w:id="10"/>
  </w:tbl>
  <w:p w:rsidR="003D77C2" w:rsidRPr="00BC3B53" w:rsidRDefault="003D77C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D77C2">
      <w:trPr>
        <w:trHeight w:hRule="exact" w:val="240"/>
      </w:trPr>
      <w:tc>
        <w:tcPr>
          <w:tcW w:w="7752" w:type="dxa"/>
          <w:shd w:val="clear" w:color="auto" w:fill="auto"/>
        </w:tcPr>
        <w:p w:rsidR="003D77C2" w:rsidRDefault="003D77C2" w:rsidP="00023E9A"/>
      </w:tc>
      <w:tc>
        <w:tcPr>
          <w:tcW w:w="2148" w:type="dxa"/>
        </w:tcPr>
        <w:p w:rsidR="003D77C2" w:rsidRDefault="004E7323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3D77C2" w:rsidRPr="00CD362D">
            <w:rPr>
              <w:rStyle w:val="Huisstijl-GegevenCharChar"/>
            </w:rPr>
            <w:t xml:space="preserve"> </w:t>
          </w:r>
          <w:r w:rsidR="003D77C2" w:rsidRPr="00CD362D">
            <w:rPr>
              <w:rStyle w:val="Huisstijl-GegevenCharChar"/>
            </w:rPr>
            <w:fldChar w:fldCharType="begin"/>
          </w:r>
          <w:r w:rsidR="003D77C2" w:rsidRPr="00CD362D">
            <w:rPr>
              <w:rStyle w:val="Huisstijl-GegevenCharChar"/>
            </w:rPr>
            <w:instrText xml:space="preserve"> PAGE   \* MERGEFORMAT </w:instrText>
          </w:r>
          <w:r w:rsidR="003D77C2" w:rsidRPr="00CD362D">
            <w:rPr>
              <w:rStyle w:val="Huisstijl-GegevenCharChar"/>
            </w:rPr>
            <w:fldChar w:fldCharType="separate"/>
          </w:r>
          <w:r w:rsidR="00AB363F">
            <w:rPr>
              <w:rStyle w:val="Huisstijl-GegevenCharChar"/>
            </w:rPr>
            <w:t>1</w:t>
          </w:r>
          <w:r w:rsidR="003D77C2" w:rsidRPr="00CD362D">
            <w:rPr>
              <w:rStyle w:val="Huisstijl-GegevenCharChar"/>
            </w:rPr>
            <w:fldChar w:fldCharType="end"/>
          </w:r>
          <w:r w:rsidR="003D77C2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3D77C2">
            <w:t xml:space="preserve"> </w:t>
          </w:r>
          <w:r w:rsidR="00AB363F">
            <w:fldChar w:fldCharType="begin"/>
          </w:r>
          <w:r w:rsidR="00AB363F">
            <w:instrText xml:space="preserve"> NUMPAGES   \* MERGEFORMAT </w:instrText>
          </w:r>
          <w:r w:rsidR="00AB363F">
            <w:fldChar w:fldCharType="separate"/>
          </w:r>
          <w:r w:rsidR="00AB363F">
            <w:t>1</w:t>
          </w:r>
          <w:r w:rsidR="00AB363F">
            <w:fldChar w:fldCharType="end"/>
          </w:r>
        </w:p>
      </w:tc>
    </w:tr>
  </w:tbl>
  <w:p w:rsidR="003D77C2" w:rsidRPr="00BC3B53" w:rsidRDefault="003D77C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B6" w:rsidRDefault="005644B6">
      <w:r>
        <w:separator/>
      </w:r>
    </w:p>
    <w:p w:rsidR="005644B6" w:rsidRDefault="005644B6"/>
  </w:footnote>
  <w:footnote w:type="continuationSeparator" w:id="0">
    <w:p w:rsidR="005644B6" w:rsidRDefault="005644B6">
      <w:r>
        <w:continuationSeparator/>
      </w:r>
    </w:p>
    <w:p w:rsidR="005644B6" w:rsidRDefault="005644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C2" w:rsidRDefault="003D77C2">
    <w:pPr>
      <w:pStyle w:val="Header"/>
    </w:pPr>
  </w:p>
  <w:p w:rsidR="003D77C2" w:rsidRDefault="003D77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C2" w:rsidRDefault="006D480A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D77C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3D77C2" w:rsidRDefault="003D77C2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3D77C2" w:rsidRDefault="006D480A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6325" cy="1578610"/>
                                      <wp:effectExtent l="0" t="0" r="0" b="2540"/>
                                      <wp:docPr id="3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Afbeelding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6325" cy="15786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3D77C2" w:rsidRDefault="003D77C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A6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E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D77C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3D77C2" w:rsidRDefault="003D77C2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3D77C2" w:rsidRDefault="006D480A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6325" cy="1578610"/>
                                <wp:effectExtent l="0" t="0" r="0" b="2540"/>
                                <wp:docPr id="3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6325" cy="1578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3D77C2" w:rsidRDefault="003D77C2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D77C2" w:rsidRPr="00AC4E52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D77C2" w:rsidRPr="00AC4E52" w:rsidRDefault="003D77C2" w:rsidP="00973C3C">
                                <w:pPr>
                                  <w:pStyle w:val="Huisstijl-Adres"/>
                                </w:pPr>
                                <w:bookmarkStart w:id="11" w:name="bm_txtdirectie"/>
                                <w:bookmarkStart w:id="12" w:name="bm_addressfrom"/>
                                <w:r w:rsidRPr="00AC4E52">
                                  <w:rPr>
                                    <w:b/>
                                  </w:rPr>
                                  <w:t>Directie Multilaterale Instellingen en Mensenrechten</w:t>
                                </w:r>
                                <w:bookmarkEnd w:id="11"/>
                                <w:r w:rsidRPr="00AC4E52">
                                  <w:br/>
                                  <w:t>Bezuidenhoutseweg 67</w:t>
                                </w:r>
                                <w:r w:rsidRPr="00AC4E52">
                                  <w:br/>
                                  <w:t>2594 AC Den Haag</w:t>
                                </w:r>
                                <w:r w:rsidRPr="00AC4E52">
                                  <w:br/>
                                  <w:t>Postbus 20061</w:t>
                                </w:r>
                                <w:r w:rsidRPr="00AC4E52">
                                  <w:br/>
                                  <w:t>Nederland</w:t>
                                </w:r>
                                <w:r w:rsidRPr="00AC4E52">
                                  <w:br/>
                                  <w:t>www.rijksoverheid.nl</w:t>
                                </w:r>
                              </w:p>
                              <w:p w:rsidR="003D77C2" w:rsidRPr="00AC4E52" w:rsidRDefault="003D77C2" w:rsidP="00AB363F">
                                <w:pPr>
                                  <w:pStyle w:val="Huisstijl-Adres"/>
                                </w:pPr>
                                <w:bookmarkStart w:id="13" w:name="bm_email"/>
                                <w:bookmarkEnd w:id="12"/>
                                <w:bookmarkEnd w:id="13"/>
                              </w:p>
                            </w:tc>
                          </w:tr>
                          <w:tr w:rsidR="003D77C2" w:rsidRPr="00AC4E52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D77C2" w:rsidRPr="00AC4E52" w:rsidRDefault="003D77C2" w:rsidP="00BC4AE3"/>
                            </w:tc>
                          </w:tr>
                          <w:tr w:rsidR="003D77C2" w:rsidRPr="00AC4E52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D77C2" w:rsidRDefault="004E7323" w:rsidP="00AC4E52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3D77C2" w:rsidRPr="00AC4E52" w:rsidRDefault="004E7323" w:rsidP="00AC4E5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Brief minbuza-2014.78135</w:t>
                                </w:r>
                              </w:p>
                              <w:p w:rsidR="003D77C2" w:rsidRPr="00AC4E52" w:rsidRDefault="003D77C2" w:rsidP="00AC4E52">
                                <w:pPr>
                                  <w:pStyle w:val="Huisstijl-Kopje"/>
                                </w:pPr>
                              </w:p>
                              <w:p w:rsidR="003D77C2" w:rsidRPr="00AC4E52" w:rsidRDefault="004E7323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3D77C2" w:rsidRPr="00AC4E52" w:rsidRDefault="003D77C2" w:rsidP="00BC4AE3">
                                <w:pPr>
                                  <w:pStyle w:val="Huisstijl-Gegeven"/>
                                </w:pPr>
                                <w:r>
                                  <w:rPr>
                                    <w:rFonts w:cs="Verdana"/>
                                    <w:szCs w:val="18"/>
                                    <w:lang w:eastAsia="zh-CN"/>
                                  </w:rPr>
                                  <w:t>26485-174/2014D04068</w:t>
                                </w:r>
                              </w:p>
                              <w:p w:rsidR="003D77C2" w:rsidRPr="00AC4E52" w:rsidRDefault="003D77C2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4" w:name="bm_enclosures"/>
                                <w:bookmarkEnd w:id="14"/>
                              </w:p>
                              <w:p w:rsidR="003D77C2" w:rsidRPr="00AC4E52" w:rsidRDefault="003D77C2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D77C2" w:rsidRPr="00AC4E5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3D77C2" w:rsidRPr="00AC4E52" w:rsidRDefault="003D77C2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3D77C2" w:rsidRPr="00AC4E52" w:rsidRDefault="003D77C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bY9w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D77C2" w:rsidRPr="00AC4E52">
                      <w:tc>
                        <w:tcPr>
                          <w:tcW w:w="2160" w:type="dxa"/>
                          <w:shd w:val="clear" w:color="auto" w:fill="auto"/>
                        </w:tcPr>
                        <w:p w:rsidR="003D77C2" w:rsidRPr="00AC4E52" w:rsidRDefault="003D77C2" w:rsidP="00973C3C">
                          <w:pPr>
                            <w:pStyle w:val="Huisstijl-Adres"/>
                          </w:pPr>
                          <w:bookmarkStart w:id="15" w:name="bm_txtdirectie"/>
                          <w:bookmarkStart w:id="16" w:name="bm_addressfrom"/>
                          <w:r w:rsidRPr="00AC4E52">
                            <w:rPr>
                              <w:b/>
                            </w:rPr>
                            <w:t>Directie Multilaterale Instellingen en Mensenrechten</w:t>
                          </w:r>
                          <w:bookmarkEnd w:id="15"/>
                          <w:r w:rsidRPr="00AC4E52">
                            <w:br/>
                            <w:t>Bezuidenhoutseweg 67</w:t>
                          </w:r>
                          <w:r w:rsidRPr="00AC4E52">
                            <w:br/>
                            <w:t>2594 AC Den Haag</w:t>
                          </w:r>
                          <w:r w:rsidRPr="00AC4E52">
                            <w:br/>
                            <w:t>Postbus 20061</w:t>
                          </w:r>
                          <w:r w:rsidRPr="00AC4E52">
                            <w:br/>
                            <w:t>Nederland</w:t>
                          </w:r>
                          <w:r w:rsidRPr="00AC4E52">
                            <w:br/>
                            <w:t>www.rijksoverheid.nl</w:t>
                          </w:r>
                        </w:p>
                        <w:p w:rsidR="003D77C2" w:rsidRPr="00AC4E52" w:rsidRDefault="003D77C2" w:rsidP="00AB363F">
                          <w:pPr>
                            <w:pStyle w:val="Huisstijl-Adres"/>
                          </w:pPr>
                          <w:bookmarkStart w:id="17" w:name="bm_email"/>
                          <w:bookmarkEnd w:id="16"/>
                          <w:bookmarkEnd w:id="17"/>
                        </w:p>
                      </w:tc>
                    </w:tr>
                    <w:tr w:rsidR="003D77C2" w:rsidRPr="00AC4E52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D77C2" w:rsidRPr="00AC4E52" w:rsidRDefault="003D77C2" w:rsidP="00BC4AE3"/>
                      </w:tc>
                    </w:tr>
                    <w:tr w:rsidR="003D77C2" w:rsidRPr="00AC4E52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D77C2" w:rsidRDefault="004E7323" w:rsidP="00AC4E52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3D77C2" w:rsidRPr="00AC4E52" w:rsidRDefault="004E7323" w:rsidP="00AC4E5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Brief minbuza-2014.78135</w:t>
                          </w:r>
                        </w:p>
                        <w:p w:rsidR="003D77C2" w:rsidRPr="00AC4E52" w:rsidRDefault="003D77C2" w:rsidP="00AC4E52">
                          <w:pPr>
                            <w:pStyle w:val="Huisstijl-Kopje"/>
                          </w:pPr>
                        </w:p>
                        <w:p w:rsidR="003D77C2" w:rsidRPr="00AC4E52" w:rsidRDefault="004E7323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3D77C2" w:rsidRPr="00AC4E52" w:rsidRDefault="003D77C2" w:rsidP="00BC4AE3">
                          <w:pPr>
                            <w:pStyle w:val="Huisstijl-Gegeven"/>
                          </w:pPr>
                          <w:r>
                            <w:rPr>
                              <w:rFonts w:cs="Verdana"/>
                              <w:szCs w:val="18"/>
                              <w:lang w:eastAsia="zh-CN"/>
                            </w:rPr>
                            <w:t>26485-174/2014D04068</w:t>
                          </w:r>
                        </w:p>
                        <w:p w:rsidR="003D77C2" w:rsidRPr="00AC4E52" w:rsidRDefault="003D77C2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8" w:name="bm_enclosures"/>
                          <w:bookmarkEnd w:id="18"/>
                        </w:p>
                        <w:p w:rsidR="003D77C2" w:rsidRPr="00AC4E52" w:rsidRDefault="003D77C2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D77C2" w:rsidRPr="00AC4E5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3D77C2" w:rsidRPr="00AC4E52" w:rsidRDefault="003D77C2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3D77C2" w:rsidRPr="00AC4E52" w:rsidRDefault="003D77C2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D77C2" w:rsidTr="004E7323">
      <w:trPr>
        <w:trHeight w:hRule="exact" w:val="323"/>
      </w:trPr>
      <w:tc>
        <w:tcPr>
          <w:tcW w:w="7520" w:type="dxa"/>
          <w:shd w:val="clear" w:color="auto" w:fill="auto"/>
        </w:tcPr>
        <w:p w:rsidR="003D77C2" w:rsidRPr="00BC3B53" w:rsidRDefault="003D77C2" w:rsidP="00717318">
          <w:pPr>
            <w:pStyle w:val="Huisstijl-NAW"/>
          </w:pPr>
        </w:p>
      </w:tc>
    </w:tr>
    <w:tr w:rsidR="003D77C2" w:rsidTr="004E732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3D77C2" w:rsidRPr="003B4CA4" w:rsidRDefault="003D77C2" w:rsidP="008C5110">
          <w:pPr>
            <w:pStyle w:val="Huisstijl-NAW"/>
          </w:pPr>
          <w:r w:rsidRPr="003B4CA4">
            <w:t xml:space="preserve">Aan de </w:t>
          </w:r>
          <w:r w:rsidR="004E7323" w:rsidRPr="004E7323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4E7323" w:rsidRPr="004E7323">
            <w:rPr>
              <w:bCs/>
            </w:rPr>
            <w:t>Tweede</w:t>
          </w:r>
          <w:r w:rsidRPr="003B4CA4">
            <w:t xml:space="preserve"> Kamer der Staten-Generaal</w:t>
          </w:r>
        </w:p>
        <w:p w:rsidR="003D77C2" w:rsidRPr="003B4CA4" w:rsidRDefault="003D77C2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4E7323">
            <w:t>4</w:t>
          </w:r>
        </w:p>
        <w:p w:rsidR="003D77C2" w:rsidRPr="003B4CA4" w:rsidRDefault="003D77C2" w:rsidP="008C5110">
          <w:pPr>
            <w:pStyle w:val="Huisstijl-NAW"/>
          </w:pPr>
          <w:r w:rsidRPr="003B4CA4">
            <w:t>Den Haag</w:t>
          </w:r>
        </w:p>
        <w:p w:rsidR="003D77C2" w:rsidRPr="008C5110" w:rsidRDefault="004E7323" w:rsidP="004E7323">
          <w:pPr>
            <w:tabs>
              <w:tab w:val="left" w:pos="4305"/>
            </w:tabs>
          </w:pPr>
          <w:r>
            <w:tab/>
          </w:r>
        </w:p>
      </w:tc>
    </w:tr>
    <w:tr w:rsidR="003D77C2" w:rsidTr="004E7323">
      <w:trPr>
        <w:trHeight w:hRule="exact" w:val="400"/>
      </w:trPr>
      <w:tc>
        <w:tcPr>
          <w:tcW w:w="7520" w:type="dxa"/>
          <w:shd w:val="clear" w:color="auto" w:fill="auto"/>
        </w:tcPr>
        <w:p w:rsidR="003D77C2" w:rsidRPr="00035E67" w:rsidRDefault="003D77C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D77C2" w:rsidTr="004E7323">
      <w:trPr>
        <w:trHeight w:val="240"/>
      </w:trPr>
      <w:tc>
        <w:tcPr>
          <w:tcW w:w="7520" w:type="dxa"/>
          <w:shd w:val="clear" w:color="auto" w:fill="auto"/>
        </w:tcPr>
        <w:p w:rsidR="003D77C2" w:rsidRPr="00035E67" w:rsidRDefault="004E7323" w:rsidP="004E732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3D77C2">
            <w:rPr>
              <w:rFonts w:cs="Verdana"/>
              <w:szCs w:val="18"/>
            </w:rPr>
            <w:tab/>
          </w:r>
          <w:bookmarkStart w:id="19" w:name="bm_date"/>
          <w:r w:rsidR="003D77C2">
            <w:rPr>
              <w:rFonts w:cs="Verdana"/>
              <w:szCs w:val="18"/>
            </w:rPr>
            <w:t xml:space="preserve">    </w:t>
          </w:r>
          <w:bookmarkEnd w:id="19"/>
          <w:r>
            <w:rPr>
              <w:rFonts w:cs="Verdana"/>
              <w:szCs w:val="18"/>
            </w:rPr>
            <w:t xml:space="preserve">3 maart 2014 </w:t>
          </w:r>
        </w:p>
      </w:tc>
    </w:tr>
    <w:tr w:rsidR="003D77C2" w:rsidRPr="001F182C" w:rsidTr="004E7323">
      <w:trPr>
        <w:trHeight w:val="476"/>
      </w:trPr>
      <w:tc>
        <w:tcPr>
          <w:tcW w:w="7520" w:type="dxa"/>
          <w:shd w:val="clear" w:color="auto" w:fill="auto"/>
        </w:tcPr>
        <w:p w:rsidR="004E7323" w:rsidRDefault="004E7323" w:rsidP="00AC4E52">
          <w:pPr>
            <w:autoSpaceDE w:val="0"/>
            <w:autoSpaceDN w:val="0"/>
            <w:adjustRightInd w:val="0"/>
            <w:spacing w:line="240" w:lineRule="auto"/>
            <w:rPr>
              <w:rFonts w:cs="Verdana"/>
              <w:szCs w:val="18"/>
              <w:lang w:eastAsia="zh-CN"/>
            </w:rPr>
          </w:pPr>
          <w:r>
            <w:t>Betreft</w:t>
          </w:r>
          <w:r w:rsidR="003D77C2" w:rsidRPr="001F182C">
            <w:tab/>
          </w:r>
          <w:r>
            <w:t xml:space="preserve">     </w:t>
          </w:r>
          <w:r w:rsidR="003D77C2">
            <w:t xml:space="preserve">Uw </w:t>
          </w:r>
          <w:r w:rsidR="003D77C2">
            <w:rPr>
              <w:rFonts w:cs="Verdana"/>
              <w:szCs w:val="18"/>
              <w:lang w:eastAsia="zh-CN"/>
            </w:rPr>
            <w:t xml:space="preserve">verzoek inzake beantwoording vragen nationaal actieplan </w:t>
          </w:r>
        </w:p>
        <w:p w:rsidR="003D77C2" w:rsidRDefault="003D77C2" w:rsidP="004E7323">
          <w:pPr>
            <w:autoSpaceDE w:val="0"/>
            <w:autoSpaceDN w:val="0"/>
            <w:adjustRightInd w:val="0"/>
            <w:spacing w:line="240" w:lineRule="auto"/>
            <w:ind w:left="993"/>
            <w:rPr>
              <w:rFonts w:cs="Verdana"/>
              <w:szCs w:val="18"/>
              <w:lang w:eastAsia="zh-CN"/>
            </w:rPr>
          </w:pPr>
          <w:r>
            <w:rPr>
              <w:rFonts w:cs="Verdana"/>
              <w:szCs w:val="18"/>
              <w:lang w:eastAsia="zh-CN"/>
            </w:rPr>
            <w:t>bedrijfsleven en mensenrechten</w:t>
          </w:r>
        </w:p>
        <w:p w:rsidR="003D77C2" w:rsidRPr="001F182C" w:rsidRDefault="003D77C2" w:rsidP="00AC4E52">
          <w:pPr>
            <w:autoSpaceDE w:val="0"/>
            <w:autoSpaceDN w:val="0"/>
            <w:adjustRightInd w:val="0"/>
            <w:spacing w:line="240" w:lineRule="auto"/>
            <w:rPr>
              <w:rFonts w:cs="Verdana"/>
              <w:szCs w:val="18"/>
            </w:rPr>
          </w:pPr>
        </w:p>
      </w:tc>
    </w:tr>
    <w:tr w:rsidR="003D77C2" w:rsidRPr="001F182C" w:rsidTr="004E7323">
      <w:trPr>
        <w:trHeight w:val="476"/>
      </w:trPr>
      <w:tc>
        <w:tcPr>
          <w:tcW w:w="7520" w:type="dxa"/>
          <w:shd w:val="clear" w:color="auto" w:fill="auto"/>
        </w:tcPr>
        <w:p w:rsidR="003D77C2" w:rsidRPr="00AC4E52" w:rsidRDefault="003D77C2" w:rsidP="00AC4E52">
          <w:pPr>
            <w:autoSpaceDE w:val="0"/>
            <w:autoSpaceDN w:val="0"/>
            <w:adjustRightInd w:val="0"/>
            <w:spacing w:line="240" w:lineRule="auto"/>
          </w:pPr>
        </w:p>
      </w:tc>
    </w:tr>
    <w:tr w:rsidR="003D77C2" w:rsidRPr="001F182C" w:rsidTr="004E7323">
      <w:trPr>
        <w:trHeight w:val="476"/>
      </w:trPr>
      <w:tc>
        <w:tcPr>
          <w:tcW w:w="7520" w:type="dxa"/>
          <w:shd w:val="clear" w:color="auto" w:fill="auto"/>
        </w:tcPr>
        <w:p w:rsidR="003D77C2" w:rsidRPr="00AC4E52" w:rsidRDefault="003D77C2" w:rsidP="00AC4E52">
          <w:pPr>
            <w:autoSpaceDE w:val="0"/>
            <w:autoSpaceDN w:val="0"/>
            <w:adjustRightInd w:val="0"/>
            <w:spacing w:line="240" w:lineRule="auto"/>
          </w:pPr>
        </w:p>
      </w:tc>
    </w:tr>
    <w:tr w:rsidR="004E7323" w:rsidRPr="001F182C" w:rsidTr="004E7323">
      <w:trPr>
        <w:trHeight w:val="476"/>
      </w:trPr>
      <w:tc>
        <w:tcPr>
          <w:tcW w:w="7520" w:type="dxa"/>
          <w:shd w:val="clear" w:color="auto" w:fill="auto"/>
        </w:tcPr>
        <w:p w:rsidR="004E7323" w:rsidRPr="00AC4E52" w:rsidRDefault="004E7323" w:rsidP="00AC4E52">
          <w:pPr>
            <w:autoSpaceDE w:val="0"/>
            <w:autoSpaceDN w:val="0"/>
            <w:adjustRightInd w:val="0"/>
            <w:spacing w:line="240" w:lineRule="auto"/>
          </w:pPr>
        </w:p>
      </w:tc>
    </w:tr>
  </w:tbl>
  <w:p w:rsidR="003D77C2" w:rsidRDefault="003D77C2" w:rsidP="00BC4AE3">
    <w:pPr>
      <w:pStyle w:val="Header"/>
    </w:pPr>
  </w:p>
  <w:p w:rsidR="003D77C2" w:rsidRPr="00BC4AE3" w:rsidRDefault="003D77C2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18">
    <w:nsid w:val="7809475A"/>
    <w:multiLevelType w:val="hybridMultilevel"/>
    <w:tmpl w:val="FE42C7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D5A10"/>
    <w:multiLevelType w:val="hybridMultilevel"/>
    <w:tmpl w:val="BB702B80"/>
    <w:lvl w:ilvl="0" w:tplc="0413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 w:numId="41">
    <w:abstractNumId w:val="19"/>
  </w:num>
  <w:num w:numId="4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52"/>
    <w:rsid w:val="00011734"/>
    <w:rsid w:val="0001192B"/>
    <w:rsid w:val="000129AF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13F"/>
    <w:rsid w:val="00075EA5"/>
    <w:rsid w:val="00076BB4"/>
    <w:rsid w:val="00080A91"/>
    <w:rsid w:val="0009096C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33"/>
    <w:rsid w:val="001516A4"/>
    <w:rsid w:val="00151885"/>
    <w:rsid w:val="00151E5F"/>
    <w:rsid w:val="00151EB5"/>
    <w:rsid w:val="001569AB"/>
    <w:rsid w:val="00164ED2"/>
    <w:rsid w:val="00165C45"/>
    <w:rsid w:val="001726F3"/>
    <w:rsid w:val="00176770"/>
    <w:rsid w:val="001819CD"/>
    <w:rsid w:val="00181FDB"/>
    <w:rsid w:val="00183D88"/>
    <w:rsid w:val="00185576"/>
    <w:rsid w:val="00185951"/>
    <w:rsid w:val="001A0227"/>
    <w:rsid w:val="001A2BEA"/>
    <w:rsid w:val="001A40DF"/>
    <w:rsid w:val="001A6D93"/>
    <w:rsid w:val="001B6C91"/>
    <w:rsid w:val="001C2093"/>
    <w:rsid w:val="001D162C"/>
    <w:rsid w:val="001D47BA"/>
    <w:rsid w:val="001E0A9C"/>
    <w:rsid w:val="001E0B0C"/>
    <w:rsid w:val="001E34C6"/>
    <w:rsid w:val="001E46B3"/>
    <w:rsid w:val="001E5581"/>
    <w:rsid w:val="001F182C"/>
    <w:rsid w:val="001F3C70"/>
    <w:rsid w:val="002056F2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3ABD"/>
    <w:rsid w:val="00254A96"/>
    <w:rsid w:val="00255AD5"/>
    <w:rsid w:val="002607CA"/>
    <w:rsid w:val="00260BAF"/>
    <w:rsid w:val="00264424"/>
    <w:rsid w:val="002650F7"/>
    <w:rsid w:val="002669BD"/>
    <w:rsid w:val="00272902"/>
    <w:rsid w:val="00272D60"/>
    <w:rsid w:val="00272F9D"/>
    <w:rsid w:val="00273F3B"/>
    <w:rsid w:val="00275984"/>
    <w:rsid w:val="00277523"/>
    <w:rsid w:val="00280736"/>
    <w:rsid w:val="00280F74"/>
    <w:rsid w:val="00281752"/>
    <w:rsid w:val="00282734"/>
    <w:rsid w:val="0028393E"/>
    <w:rsid w:val="00286214"/>
    <w:rsid w:val="00286998"/>
    <w:rsid w:val="00291AB7"/>
    <w:rsid w:val="00292B72"/>
    <w:rsid w:val="002A496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EFC"/>
    <w:rsid w:val="002E0F69"/>
    <w:rsid w:val="002E45E1"/>
    <w:rsid w:val="002E650C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1D5D"/>
    <w:rsid w:val="00393432"/>
    <w:rsid w:val="00395575"/>
    <w:rsid w:val="00396F30"/>
    <w:rsid w:val="003A02B2"/>
    <w:rsid w:val="003A06C8"/>
    <w:rsid w:val="003A0D7C"/>
    <w:rsid w:val="003A393D"/>
    <w:rsid w:val="003A6CAD"/>
    <w:rsid w:val="003A6F63"/>
    <w:rsid w:val="003B4CA4"/>
    <w:rsid w:val="003B7EE7"/>
    <w:rsid w:val="003C40EF"/>
    <w:rsid w:val="003C4A8B"/>
    <w:rsid w:val="003D39EC"/>
    <w:rsid w:val="003D735C"/>
    <w:rsid w:val="003D77C2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AC6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96684"/>
    <w:rsid w:val="004A6EEC"/>
    <w:rsid w:val="004A7831"/>
    <w:rsid w:val="004B0BDA"/>
    <w:rsid w:val="004B3969"/>
    <w:rsid w:val="004B5465"/>
    <w:rsid w:val="004C0AE5"/>
    <w:rsid w:val="004C2487"/>
    <w:rsid w:val="004C3CEF"/>
    <w:rsid w:val="004C470D"/>
    <w:rsid w:val="004C4E77"/>
    <w:rsid w:val="004D024B"/>
    <w:rsid w:val="004D23C1"/>
    <w:rsid w:val="004D3DBE"/>
    <w:rsid w:val="004D72CA"/>
    <w:rsid w:val="004E271C"/>
    <w:rsid w:val="004E6CD0"/>
    <w:rsid w:val="004E7323"/>
    <w:rsid w:val="004F2C69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44B6"/>
    <w:rsid w:val="00566DED"/>
    <w:rsid w:val="00572E52"/>
    <w:rsid w:val="00572F64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085F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3512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0BA5"/>
    <w:rsid w:val="00661591"/>
    <w:rsid w:val="0066221A"/>
    <w:rsid w:val="0066361F"/>
    <w:rsid w:val="00664EC2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D0559"/>
    <w:rsid w:val="006D480A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2213"/>
    <w:rsid w:val="0072354F"/>
    <w:rsid w:val="00723E60"/>
    <w:rsid w:val="007254A5"/>
    <w:rsid w:val="00725748"/>
    <w:rsid w:val="00733978"/>
    <w:rsid w:val="00733C20"/>
    <w:rsid w:val="0073720D"/>
    <w:rsid w:val="00740712"/>
    <w:rsid w:val="00742AB9"/>
    <w:rsid w:val="0075190E"/>
    <w:rsid w:val="00754FBF"/>
    <w:rsid w:val="00767261"/>
    <w:rsid w:val="00767BF6"/>
    <w:rsid w:val="007730F8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160E"/>
    <w:rsid w:val="00806120"/>
    <w:rsid w:val="00807E4C"/>
    <w:rsid w:val="00812028"/>
    <w:rsid w:val="00812B61"/>
    <w:rsid w:val="00813082"/>
    <w:rsid w:val="00814D03"/>
    <w:rsid w:val="008158E5"/>
    <w:rsid w:val="008239F5"/>
    <w:rsid w:val="00824591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46B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24206"/>
    <w:rsid w:val="009307AB"/>
    <w:rsid w:val="009311C8"/>
    <w:rsid w:val="00933376"/>
    <w:rsid w:val="00933A2F"/>
    <w:rsid w:val="0095060D"/>
    <w:rsid w:val="00954638"/>
    <w:rsid w:val="00954805"/>
    <w:rsid w:val="00955B8F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E79A6"/>
    <w:rsid w:val="009F0D37"/>
    <w:rsid w:val="009F20F8"/>
    <w:rsid w:val="009F47B8"/>
    <w:rsid w:val="00A0257B"/>
    <w:rsid w:val="00A15779"/>
    <w:rsid w:val="00A2047E"/>
    <w:rsid w:val="00A21032"/>
    <w:rsid w:val="00A21E76"/>
    <w:rsid w:val="00A2413B"/>
    <w:rsid w:val="00A30E68"/>
    <w:rsid w:val="00A34AA0"/>
    <w:rsid w:val="00A408F0"/>
    <w:rsid w:val="00A44542"/>
    <w:rsid w:val="00A445DB"/>
    <w:rsid w:val="00A45721"/>
    <w:rsid w:val="00A47A51"/>
    <w:rsid w:val="00A5652A"/>
    <w:rsid w:val="00A56946"/>
    <w:rsid w:val="00A61373"/>
    <w:rsid w:val="00A668A8"/>
    <w:rsid w:val="00A768D7"/>
    <w:rsid w:val="00A76E64"/>
    <w:rsid w:val="00A7726B"/>
    <w:rsid w:val="00A831FD"/>
    <w:rsid w:val="00A8427B"/>
    <w:rsid w:val="00A87199"/>
    <w:rsid w:val="00AA58D7"/>
    <w:rsid w:val="00AB363F"/>
    <w:rsid w:val="00AB523F"/>
    <w:rsid w:val="00AB5933"/>
    <w:rsid w:val="00AC4E52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842"/>
    <w:rsid w:val="00B53CF9"/>
    <w:rsid w:val="00B576AC"/>
    <w:rsid w:val="00B61A33"/>
    <w:rsid w:val="00B635C0"/>
    <w:rsid w:val="00B67EC6"/>
    <w:rsid w:val="00B67F82"/>
    <w:rsid w:val="00B71DC2"/>
    <w:rsid w:val="00B7502A"/>
    <w:rsid w:val="00B93893"/>
    <w:rsid w:val="00BB3151"/>
    <w:rsid w:val="00BB5053"/>
    <w:rsid w:val="00BB5315"/>
    <w:rsid w:val="00BC3B53"/>
    <w:rsid w:val="00BC3B96"/>
    <w:rsid w:val="00BC416F"/>
    <w:rsid w:val="00BC4AE3"/>
    <w:rsid w:val="00BD5B85"/>
    <w:rsid w:val="00BE3F88"/>
    <w:rsid w:val="00BE4756"/>
    <w:rsid w:val="00BE6C4F"/>
    <w:rsid w:val="00BE77CF"/>
    <w:rsid w:val="00BF2770"/>
    <w:rsid w:val="00BF5F32"/>
    <w:rsid w:val="00C0778E"/>
    <w:rsid w:val="00C20614"/>
    <w:rsid w:val="00C206F1"/>
    <w:rsid w:val="00C25921"/>
    <w:rsid w:val="00C32D0E"/>
    <w:rsid w:val="00C37FE1"/>
    <w:rsid w:val="00C40C60"/>
    <w:rsid w:val="00C425CE"/>
    <w:rsid w:val="00C44F79"/>
    <w:rsid w:val="00C47DF9"/>
    <w:rsid w:val="00C5258E"/>
    <w:rsid w:val="00C52D09"/>
    <w:rsid w:val="00C55C33"/>
    <w:rsid w:val="00C745E3"/>
    <w:rsid w:val="00C77C94"/>
    <w:rsid w:val="00C832C6"/>
    <w:rsid w:val="00C93C1F"/>
    <w:rsid w:val="00C97C80"/>
    <w:rsid w:val="00CA075D"/>
    <w:rsid w:val="00CA47D3"/>
    <w:rsid w:val="00CB3438"/>
    <w:rsid w:val="00CB4037"/>
    <w:rsid w:val="00CC3B34"/>
    <w:rsid w:val="00CD362D"/>
    <w:rsid w:val="00CD7D69"/>
    <w:rsid w:val="00CE0CC2"/>
    <w:rsid w:val="00CE1879"/>
    <w:rsid w:val="00CE3329"/>
    <w:rsid w:val="00CE3514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A1BEA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02217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3A83"/>
    <w:rsid w:val="00E658F6"/>
    <w:rsid w:val="00E70D9F"/>
    <w:rsid w:val="00E75111"/>
    <w:rsid w:val="00E76B70"/>
    <w:rsid w:val="00E770E9"/>
    <w:rsid w:val="00E77F89"/>
    <w:rsid w:val="00E863C3"/>
    <w:rsid w:val="00E879CF"/>
    <w:rsid w:val="00EA4CA8"/>
    <w:rsid w:val="00EA5019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057A"/>
    <w:rsid w:val="00EE4A1F"/>
    <w:rsid w:val="00EF1183"/>
    <w:rsid w:val="00EF1B5A"/>
    <w:rsid w:val="00EF2CCA"/>
    <w:rsid w:val="00F00263"/>
    <w:rsid w:val="00F02CD3"/>
    <w:rsid w:val="00F03963"/>
    <w:rsid w:val="00F064BF"/>
    <w:rsid w:val="00F109AB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1F3"/>
    <w:rsid w:val="00F50F86"/>
    <w:rsid w:val="00F51F19"/>
    <w:rsid w:val="00F53F91"/>
    <w:rsid w:val="00F56D48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B6B1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link w:val="FootnoteText"/>
    <w:uiPriority w:val="99"/>
    <w:rsid w:val="001E0A9C"/>
    <w:rPr>
      <w:rFonts w:ascii="Verdana" w:hAnsi="Verdana"/>
      <w:sz w:val="13"/>
      <w:lang w:val="nl-NL" w:eastAsia="nl-NL"/>
    </w:rPr>
  </w:style>
  <w:style w:type="character" w:styleId="CommentReference">
    <w:name w:val="annotation reference"/>
    <w:rsid w:val="009E79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E79A6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E79A6"/>
    <w:rPr>
      <w:b/>
      <w:bCs/>
    </w:rPr>
  </w:style>
  <w:style w:type="character" w:customStyle="1" w:styleId="CommentSubjectChar">
    <w:name w:val="Comment Subject Char"/>
    <w:link w:val="CommentSubject"/>
    <w:rsid w:val="009E79A6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F51F19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3D77C2"/>
    <w:pPr>
      <w:spacing w:line="240" w:lineRule="auto"/>
    </w:pPr>
    <w:rPr>
      <w:rFonts w:eastAsia="Calibri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link w:val="FootnoteText"/>
    <w:uiPriority w:val="99"/>
    <w:rsid w:val="001E0A9C"/>
    <w:rPr>
      <w:rFonts w:ascii="Verdana" w:hAnsi="Verdana"/>
      <w:sz w:val="13"/>
      <w:lang w:val="nl-NL" w:eastAsia="nl-NL"/>
    </w:rPr>
  </w:style>
  <w:style w:type="character" w:styleId="CommentReference">
    <w:name w:val="annotation reference"/>
    <w:rsid w:val="009E79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9E79A6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E79A6"/>
    <w:rPr>
      <w:b/>
      <w:bCs/>
    </w:rPr>
  </w:style>
  <w:style w:type="character" w:customStyle="1" w:styleId="CommentSubjectChar">
    <w:name w:val="Comment Subject Char"/>
    <w:link w:val="CommentSubject"/>
    <w:rsid w:val="009E79A6"/>
    <w:rPr>
      <w:rFonts w:ascii="Verdana" w:hAnsi="Verdana"/>
      <w:b/>
      <w:bCs/>
      <w:lang w:val="nl-NL" w:eastAsia="nl-NL"/>
    </w:rPr>
  </w:style>
  <w:style w:type="paragraph" w:styleId="ListParagraph">
    <w:name w:val="List Paragraph"/>
    <w:basedOn w:val="Normal"/>
    <w:uiPriority w:val="34"/>
    <w:qFormat/>
    <w:rsid w:val="00F51F19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3D77C2"/>
    <w:pPr>
      <w:spacing w:line="240" w:lineRule="auto"/>
    </w:pPr>
    <w:rPr>
      <w:rFonts w:eastAsia="Calibri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330</ap:Characters>
  <ap:DocSecurity>0</ap:DocSecurity>
  <ap:Lines>19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oFAAohepTGvwTLhm0MsauyedgBjgVZdC5WWBTYQhvfyfByvVbutXU9BmL2KKaSy4ZIiCHxcy6cLHg6ic
cV+zOyc+7J3+R/gcj4YCqbyrEhG6PRitfc5bExCym4wOZ5w3pj6Swbd96UW92mn7DQD/DOCYSSSH
/BL6yqf7+8OERupqSE/6aK/qhU+SVZgDEvO/Iy8nL91zI+21R66GmERBzUeL8TaE2eyYPPIzpIRL
5obq0W6hefykiaGAm</vt:lpwstr>
  </property>
  <property fmtid="{D5CDD505-2E9C-101B-9397-08002B2CF9AE}" pid="3" name="MAIL_MSG_ID2">
    <vt:lpwstr>1Pcmue+dpN5zZeYRykOgy9OfsPkPcsdgmR5I6KXYl5x0mmjCirLS6rasVIz
aVCizGL94iY7X7MMGl/C5JUQ44qOENFOdfk1m6zLwJAjaN+U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ABAAMV6B7YzPbaKsPpBeRpLKwkRP/Ok4J0pTF2aLZXgnbAS2CI3+Ljjf76cYhk6cUe1a</vt:lpwstr>
  </property>
  <property fmtid="{D5CDD505-2E9C-101B-9397-08002B2CF9AE}" pid="6" name="ContentTypeId">
    <vt:lpwstr>0x010100BD4067EB150BC24E86F3C00B2788FBAB</vt:lpwstr>
  </property>
</Properties>
</file>