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B2056C" w:rsidTr="00B2056C">
        <w:trPr>
          <w:trHeight w:val="289" w:hRule="exact"/>
        </w:trPr>
        <w:tc>
          <w:tcPr>
            <w:tcW w:w="929" w:type="dxa"/>
          </w:tcPr>
          <w:p w:rsidRPr="00434042" w:rsidR="00B2056C" w:rsidP="00B2056C" w:rsidRDefault="00B2056C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B2056C" w:rsidP="000A54E7" w:rsidRDefault="00214FF8">
            <w:r>
              <w:t>17 februari 2014</w:t>
            </w:r>
          </w:p>
        </w:tc>
      </w:tr>
      <w:tr w:rsidRPr="00434042" w:rsidR="00B2056C" w:rsidTr="00B2056C">
        <w:trPr>
          <w:trHeight w:val="368"/>
        </w:trPr>
        <w:tc>
          <w:tcPr>
            <w:tcW w:w="929" w:type="dxa"/>
          </w:tcPr>
          <w:p w:rsidR="00B2056C" w:rsidP="00B2056C" w:rsidRDefault="00B2056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B2056C" w:rsidP="000A54E7" w:rsidRDefault="00B2056C">
            <w:r>
              <w:t>Antwoorden op vragen van de vaste commissie voor Onderwijs, Cultuur en Wetenschap over de cao voor bestuurders in het voortgezet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2056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056C" w:rsidP="00B2056C" w:rsidRDefault="00B2056C">
            <w:r>
              <w:t>Aan de voorzitter van de Tweede Kamer der Staten-Generaal</w:t>
            </w:r>
          </w:p>
          <w:p w:rsidR="00B2056C" w:rsidP="00B2056C" w:rsidRDefault="00B2056C">
            <w:r>
              <w:t>Postbus 20018</w:t>
            </w:r>
          </w:p>
          <w:p w:rsidR="00B2056C" w:rsidP="00B2056C" w:rsidRDefault="00B2056C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14FF8" w:rsidR="00B2056C" w:rsidTr="007B7125">
        <w:tc>
          <w:tcPr>
            <w:tcW w:w="2160" w:type="dxa"/>
          </w:tcPr>
          <w:p w:rsidRPr="004E6BCF" w:rsidR="00B2056C" w:rsidP="00B2056C" w:rsidRDefault="00B2056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D86CC6" w:rsidR="00B2056C" w:rsidP="007B7125" w:rsidRDefault="00B2056C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5350</w:t>
            </w:r>
          </w:p>
          <w:p w:rsidR="00B2056C" w:rsidP="00B2056C" w:rsidRDefault="00B2056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B2056C" w:rsidP="00B2056C" w:rsidRDefault="00B2056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B2056C" w:rsidP="00B2056C" w:rsidRDefault="00B2056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B2056C" w:rsidP="00B2056C" w:rsidRDefault="00B2056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B2056C" w:rsidP="00B2056C" w:rsidRDefault="00B2056C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D86CC6" w:rsidR="00B2056C" w:rsidP="00B2056C" w:rsidRDefault="00B2056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Contactpersoon</w:t>
            </w:r>
          </w:p>
          <w:p w:rsidRPr="005D0F9D" w:rsidR="00B2056C" w:rsidP="007B7125" w:rsidRDefault="00B2056C">
            <w:pPr>
              <w:spacing w:line="180" w:lineRule="exact"/>
              <w:rPr>
                <w:sz w:val="13"/>
                <w:szCs w:val="13"/>
                <w:lang w:val="en-US"/>
              </w:rPr>
            </w:pPr>
            <w:bookmarkStart w:name="_GoBack" w:id="0"/>
            <w:bookmarkEnd w:id="0"/>
          </w:p>
        </w:tc>
      </w:tr>
      <w:tr w:rsidRPr="00214FF8" w:rsidR="00B2056C" w:rsidTr="007B7125">
        <w:trPr>
          <w:trHeight w:val="200" w:hRule="exact"/>
        </w:trPr>
        <w:tc>
          <w:tcPr>
            <w:tcW w:w="2160" w:type="dxa"/>
          </w:tcPr>
          <w:p w:rsidRPr="005D0F9D" w:rsidR="00B2056C" w:rsidP="007B7125" w:rsidRDefault="00B2056C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B2056C" w:rsidTr="007B7125">
        <w:trPr>
          <w:trHeight w:val="450"/>
        </w:trPr>
        <w:tc>
          <w:tcPr>
            <w:tcW w:w="2160" w:type="dxa"/>
          </w:tcPr>
          <w:p w:rsidR="00B2056C" w:rsidP="00B2056C" w:rsidRDefault="00B2056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B2056C" w:rsidP="007B7125" w:rsidRDefault="00B2056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595328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B2056C" w:rsidTr="007B7125">
        <w:trPr>
          <w:trHeight w:val="135"/>
        </w:trPr>
        <w:tc>
          <w:tcPr>
            <w:tcW w:w="2160" w:type="dxa"/>
          </w:tcPr>
          <w:p w:rsidR="00B2056C" w:rsidP="00B2056C" w:rsidRDefault="00B2056C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B2056C" w:rsidP="00B2056C" w:rsidRDefault="00B2056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B2056C" w:rsidTr="007B7125">
        <w:trPr>
          <w:trHeight w:val="113"/>
        </w:trPr>
        <w:tc>
          <w:tcPr>
            <w:tcW w:w="2160" w:type="dxa"/>
          </w:tcPr>
          <w:p w:rsidRPr="00D86CC6" w:rsidR="00B2056C" w:rsidP="00B2056C" w:rsidRDefault="00B2056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B2056C" w:rsidP="007B7125" w:rsidRDefault="00B2056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B2056C" w:rsidP="00B2056C" w:rsidRDefault="00B2056C"/>
    <w:p w:rsidRPr="006A0C96" w:rsidR="00B2056C" w:rsidRDefault="00B2056C">
      <w:r>
        <w:t>Hierbij stuur ik u de antwoorden op de vragen van de vaste commissie voor Onderwijs, Cultuur en Wetenschap over de cao voor bestuurders in het voortgezet onderwijs</w:t>
      </w:r>
      <w:r w:rsidR="007A63F6">
        <w:t>.</w:t>
      </w:r>
    </w:p>
    <w:p w:rsidRPr="006A0C96" w:rsidR="00B2056C" w:rsidRDefault="00B2056C"/>
    <w:p w:rsidR="00866CA2" w:rsidP="00B2056C" w:rsidRDefault="00866CA2"/>
    <w:p w:rsidR="00866CA2" w:rsidP="00B2056C" w:rsidRDefault="00866CA2"/>
    <w:p w:rsidR="005D0F9D" w:rsidP="00B2056C" w:rsidRDefault="005D0F9D">
      <w:r w:rsidRPr="005D0F9D">
        <w:t xml:space="preserve">Mede namens de </w:t>
      </w:r>
      <w:r>
        <w:t>Minister</w:t>
      </w:r>
      <w:r w:rsidRPr="005D0F9D">
        <w:t xml:space="preserve"> van Onderwijs, Cultuur en Wetenschap,</w:t>
      </w:r>
    </w:p>
    <w:p w:rsidR="005D0F9D" w:rsidP="00B2056C" w:rsidRDefault="005D0F9D"/>
    <w:p w:rsidRPr="00862C7F" w:rsidR="00B2056C" w:rsidP="00B2056C" w:rsidRDefault="00B2056C">
      <w:r w:rsidRPr="00862C7F">
        <w:t xml:space="preserve">de </w:t>
      </w:r>
      <w:r w:rsidRPr="00862C7F" w:rsidR="00862C7F">
        <w:t>staatssecretaris</w:t>
      </w:r>
      <w:r w:rsidRPr="00862C7F">
        <w:t xml:space="preserve"> van Onderwijs, Cultuur en Wetenschap,</w:t>
      </w:r>
    </w:p>
    <w:p w:rsidRPr="00862C7F" w:rsidR="00B2056C" w:rsidP="00B2056C" w:rsidRDefault="00B2056C"/>
    <w:p w:rsidRPr="00862C7F" w:rsidR="00B2056C" w:rsidP="00B2056C" w:rsidRDefault="00B2056C"/>
    <w:p w:rsidRPr="00862C7F" w:rsidR="00B2056C" w:rsidP="00B2056C" w:rsidRDefault="00B2056C"/>
    <w:p w:rsidRPr="006A0C96" w:rsidR="00B2056C" w:rsidP="005A4114" w:rsidRDefault="00862C7F">
      <w:r>
        <w:t>Sander Dekker</w:t>
      </w:r>
    </w:p>
    <w:sectPr w:rsidRPr="006A0C96" w:rsidR="00B2056C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6C" w:rsidRDefault="00B2056C">
      <w:r>
        <w:separator/>
      </w:r>
    </w:p>
    <w:p w:rsidR="00B2056C" w:rsidRDefault="00B2056C"/>
  </w:endnote>
  <w:endnote w:type="continuationSeparator" w:id="0">
    <w:p w:rsidR="00B2056C" w:rsidRDefault="00B2056C">
      <w:r>
        <w:continuationSeparator/>
      </w:r>
    </w:p>
    <w:p w:rsidR="00B2056C" w:rsidRDefault="00B20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2056C" w:rsidP="00B2056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2056C" w:rsidP="00B2056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85050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85050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6C" w:rsidRDefault="00B2056C">
      <w:r>
        <w:separator/>
      </w:r>
    </w:p>
    <w:p w:rsidR="00B2056C" w:rsidRDefault="00B2056C"/>
  </w:footnote>
  <w:footnote w:type="continuationSeparator" w:id="0">
    <w:p w:rsidR="00B2056C" w:rsidRDefault="00B2056C">
      <w:r>
        <w:continuationSeparator/>
      </w:r>
    </w:p>
    <w:p w:rsidR="00B2056C" w:rsidRDefault="00B205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B2056C" w:rsidRPr="002F71BB" w:rsidRDefault="00B2056C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E2640C">
            <w:rPr>
              <w:sz w:val="13"/>
              <w:szCs w:val="13"/>
            </w:rPr>
            <w:t>595328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B2056C" w:rsidRDefault="00B2056C" w:rsidP="00B2056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61" name="Afbeelding 9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056C" w:rsidRPr="00543A0D" w:rsidRDefault="00B2056C" w:rsidP="00B2056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B2056C" w:rsidP="00B2056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070 - 412 3456&quot;/&gt;&lt;Field id=&quot;UserGroup.59E8DB1ACC5B44E0BAA6DAD5F0E62A8E&quot; value=&quot;070 - 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drs. M.A.M. Smits van Wae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F7366F8AB83947B1A5C2BE3B2362B86C&quot;/&gt;&lt;Field id=&quot;Author.1&quot; value=&quot;Kruijf&quot;/&gt;&lt;Field id=&quot;Author.2&quot; value=&quot;M.A.&quot;/&gt;&lt;Field id=&quot;Author.3&quot; value=&quot;de&quot;/&gt;&lt;Field id=&quot;Author.4&quot; value=&quot;Mirjam&quot;/&gt;&lt;Field id=&quot;Author.5&quot; value=&quot;m.a.dekruijf@minocw.nl&quot;/&gt;&lt;Field id=&quot;Author.6&quot; value=&quot;&quot;/&gt;&lt;Field id=&quot;Author.7&quot; value=&quot;&quot;/&gt;&lt;Field id=&quot;Author.8&quot; value=&quot;&quot;/&gt;&lt;Field id=&quot;Author.9&quot; value=&quot;o203kru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de Kruijf&quot;/&gt;&lt;Field id=&quot;Author.E72E562AD10E44CF8B0BB85626A7CED6&quot; value=&quot;&quot;/&gt;&lt;Field id=&quot;Author.2A7545B21CF14EEBBD8CE2FB110ECA76&quot; value=&quot;+31 6 11 03 87 11&quot;/&gt;&lt;Field id=&quot;Author.07A356D7877849EBA5C9C7CF16E58D5F&quot; value=&quot;+31-70-412 2089&quot;/&gt;&lt;Field id=&quot;Author.316524BDEDA04B27B02489813A15B3D2&quot; value=&quot;5350&quot;/&gt;&lt;Field id=&quot;Author.764D5833F93D470E8E750B1DAEBD2873&quot; value=&quot;9475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1 03 87 11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F7366F8AB83947B1A5C2BE3B2362B86C&quot;/&gt;&lt;Field id=&quot;Typist.1&quot; value=&quot;Kruijf&quot;/&gt;&lt;Field id=&quot;Typist.2&quot; value=&quot;M.A.&quot;/&gt;&lt;Field id=&quot;Typist.3&quot; value=&quot;de&quot;/&gt;&lt;Field id=&quot;Typist.4&quot; value=&quot;Mirjam&quot;/&gt;&lt;Field id=&quot;Typist.5&quot; value=&quot;m.a.dekruijf@minocw.nl&quot;/&gt;&lt;Field id=&quot;Typist.6&quot; value=&quot;&quot;/&gt;&lt;Field id=&quot;Typist.7&quot; value=&quot;&quot;/&gt;&lt;Field id=&quot;Typist.8&quot; value=&quot;&quot;/&gt;&lt;Field id=&quot;Typist.9&quot; value=&quot;o203kru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de Kruijf&quot;/&gt;&lt;Field id=&quot;Typist.E72E562AD10E44CF8B0BB85626A7CED6&quot; value=&quot;&quot;/&gt;&lt;Field id=&quot;Typist.2A7545B21CF14EEBBD8CE2FB110ECA76&quot; value=&quot;+31 6 11 03 87 11&quot;/&gt;&lt;Field id=&quot;Typist.07A356D7877849EBA5C9C7CF16E58D5F&quot; value=&quot;+31-70-412 2089&quot;/&gt;&lt;Field id=&quot;Typist.316524BDEDA04B27B02489813A15B3D2&quot; value=&quot;5350&quot;/&gt;&lt;Field id=&quot;Typist.764D5833F93D470E8E750B1DAEBD2873&quot; value=&quot;9475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1 03 87 11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0.1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C15AE6BE76724219956B94A1754FEECD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en op vragen &quot;/&gt;&lt;Field id=&quot;79EF07FF29B04ACD90F5BFF4D325E8A4&quot; description=&quot;Datum document&quot; mappedto=&quot;OCW_DATE&quot; value=&quot;2/10/2014 1:04:58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Aan de voorzitter van de Tweede Kamer der Staten-Generaal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2/10/2014 1:04:58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B9E78F33E1584BC18B2C60D949F454CB&quot; description=&quot;Taal - Met vriendelijke groet&quot; value=&quot;Nederlands&quot;/&gt;&lt;Field id=&quot;68BEA0B7C63D49FB9BD0003DFE9935DC&quot; description=&quot;Slotgroet&quot; value=&quot;Met vriendelijke groet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B2056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05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4FF8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4E8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093B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4874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4114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0F9D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736F5"/>
    <w:rsid w:val="00783559"/>
    <w:rsid w:val="007846ED"/>
    <w:rsid w:val="00785C3B"/>
    <w:rsid w:val="00797AA5"/>
    <w:rsid w:val="007A26BD"/>
    <w:rsid w:val="007A4105"/>
    <w:rsid w:val="007A4F0E"/>
    <w:rsid w:val="007A514C"/>
    <w:rsid w:val="007A63F6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2C7F"/>
    <w:rsid w:val="00866CA2"/>
    <w:rsid w:val="00872271"/>
    <w:rsid w:val="008731F6"/>
    <w:rsid w:val="00874982"/>
    <w:rsid w:val="008762B6"/>
    <w:rsid w:val="00880578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56C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640C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F54"/>
    <w:rsid w:val="00F03963"/>
    <w:rsid w:val="00F05507"/>
    <w:rsid w:val="00F0733A"/>
    <w:rsid w:val="00F10E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87C18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B2056C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B2056C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2014-02-17T11:22:00.0000000Z</lastPrinted>
  <dcterms:created xsi:type="dcterms:W3CDTF">2014-02-17T16:37:00.0000000Z</dcterms:created>
  <dcterms:modified xsi:type="dcterms:W3CDTF">2014-02-17T16:37:00.0000000Z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595328</vt:lpwstr>
  </property>
  <property fmtid="{D5CDD505-2E9C-101B-9397-08002B2CF9AE}" pid="3" name="ContentTypeId">
    <vt:lpwstr>0x0101004CD9A5532502724EABA922B43D6A47CE</vt:lpwstr>
  </property>
</Properties>
</file>