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180DFD" w:rsidTr="00180DFD">
        <w:trPr>
          <w:trHeight w:val="289" w:hRule="exact"/>
        </w:trPr>
        <w:tc>
          <w:tcPr>
            <w:tcW w:w="929" w:type="dxa"/>
          </w:tcPr>
          <w:p w:rsidRPr="00434042" w:rsidR="00180DFD" w:rsidP="00180DFD" w:rsidRDefault="00180DFD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180DFD" w:rsidP="000A54E7" w:rsidRDefault="00C74CF8">
            <w:r>
              <w:t>31 januari 2014</w:t>
            </w:r>
            <w:bookmarkStart w:name="_GoBack" w:id="0"/>
            <w:bookmarkEnd w:id="0"/>
          </w:p>
        </w:tc>
      </w:tr>
      <w:tr w:rsidRPr="00434042" w:rsidR="00180DFD" w:rsidTr="00180DFD">
        <w:trPr>
          <w:trHeight w:val="422"/>
        </w:trPr>
        <w:tc>
          <w:tcPr>
            <w:tcW w:w="929" w:type="dxa"/>
          </w:tcPr>
          <w:p w:rsidR="00180DFD" w:rsidP="00180DFD" w:rsidRDefault="00180DFD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180DFD" w:rsidP="000A54E7" w:rsidRDefault="00180DFD">
            <w:r>
              <w:t>Kamervragen over de brief van de Algemene Rekenkamer inzake aandachtspunten overheveling buitenonderhoud en aanpassing schoolgebouwen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80DF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0DFD" w:rsidP="00180DFD" w:rsidRDefault="00180DFD">
            <w:r>
              <w:t>De voorzitter van de Tweede Kamer der Staten-Generaal</w:t>
            </w:r>
          </w:p>
          <w:p w:rsidR="00180DFD" w:rsidP="00180DFD" w:rsidRDefault="00180DFD">
            <w:r>
              <w:t xml:space="preserve">Postbus 20018 </w:t>
            </w:r>
          </w:p>
          <w:p w:rsidR="00180DFD" w:rsidP="00180DFD" w:rsidRDefault="00180DFD">
            <w:r>
              <w:t>2500 EA</w:t>
            </w:r>
            <w:r w:rsidRPr="00180DFD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180DFD" w:rsidTr="007B7125">
        <w:tc>
          <w:tcPr>
            <w:tcW w:w="2160" w:type="dxa"/>
          </w:tcPr>
          <w:p w:rsidRPr="004E6BCF" w:rsidR="00180DFD" w:rsidP="00180DFD" w:rsidRDefault="00180DF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Ministerie van Onderwijs,</w:t>
            </w:r>
            <w:r>
              <w:rPr>
                <w:b/>
                <w:sz w:val="13"/>
                <w:szCs w:val="13"/>
              </w:rPr>
              <w:br/>
              <w:t>Cultuur en Wetenschap</w:t>
            </w:r>
          </w:p>
          <w:p w:rsidR="00180DFD" w:rsidP="00180DFD" w:rsidRDefault="00180DF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180DFD" w:rsidP="00180DFD" w:rsidRDefault="00180DF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180DFD" w:rsidP="00180DFD" w:rsidRDefault="00180DF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180DFD" w:rsidP="00180DFD" w:rsidRDefault="00180DF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180DFD" w:rsidP="00180DFD" w:rsidRDefault="00180DFD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180DFD" w:rsidTr="007B7125">
        <w:trPr>
          <w:trHeight w:val="200" w:hRule="exact"/>
        </w:trPr>
        <w:tc>
          <w:tcPr>
            <w:tcW w:w="2160" w:type="dxa"/>
          </w:tcPr>
          <w:p w:rsidRPr="00356D2B" w:rsidR="00180DFD" w:rsidP="007B7125" w:rsidRDefault="00180DFD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180DFD" w:rsidTr="007B7125">
        <w:trPr>
          <w:trHeight w:val="450"/>
        </w:trPr>
        <w:tc>
          <w:tcPr>
            <w:tcW w:w="2160" w:type="dxa"/>
          </w:tcPr>
          <w:p w:rsidR="00180DFD" w:rsidP="00180DFD" w:rsidRDefault="00180DFD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180DFD" w:rsidP="007B7125" w:rsidRDefault="00180DFD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589856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180DFD" w:rsidTr="007B7125">
        <w:trPr>
          <w:trHeight w:val="135"/>
        </w:trPr>
        <w:tc>
          <w:tcPr>
            <w:tcW w:w="2160" w:type="dxa"/>
          </w:tcPr>
          <w:p w:rsidRPr="00C5333A" w:rsidR="00180DFD" w:rsidP="00180DFD" w:rsidRDefault="00180DFD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180DFD" w:rsidP="00180DFD" w:rsidRDefault="00180DFD">
      <w:r>
        <w:t xml:space="preserve">Hierbij bied ik u de antwoorden aan op Kamervragen </w:t>
      </w:r>
      <w:r w:rsidRPr="00436C6A">
        <w:rPr>
          <w:szCs w:val="18"/>
        </w:rPr>
        <w:t>over de brief van de Algemene Rekenkamer van 12 december 2013  inzake aandachtspunten overheveling buitenonderhoud en aanpassing schoolgebouwen (Kamerstuk 31 293, nr.191).</w:t>
      </w:r>
    </w:p>
    <w:p w:rsidRPr="006A0C96" w:rsidR="00180DFD" w:rsidRDefault="00180DFD"/>
    <w:p w:rsidR="00180DFD" w:rsidP="00180DFD" w:rsidRDefault="00180DFD"/>
    <w:p w:rsidRPr="00180DFD" w:rsidR="00180DFD" w:rsidP="00180DFD" w:rsidRDefault="00180DFD">
      <w:r w:rsidRPr="00180DFD">
        <w:t>de staatssecretaris van Onderwijs, Cultuur en Wetenschap,</w:t>
      </w:r>
    </w:p>
    <w:p w:rsidRPr="00180DFD" w:rsidR="00180DFD" w:rsidP="00180DFD" w:rsidRDefault="00180DFD"/>
    <w:p w:rsidRPr="00180DFD" w:rsidR="00180DFD" w:rsidP="00180DFD" w:rsidRDefault="00180DFD"/>
    <w:p w:rsidRPr="00180DFD" w:rsidR="00180DFD" w:rsidP="00180DFD" w:rsidRDefault="00180DFD"/>
    <w:p w:rsidRPr="006A0C96" w:rsidR="00180DFD" w:rsidP="00180DFD" w:rsidRDefault="00180DFD">
      <w:r>
        <w:rPr>
          <w:lang w:val="en-US"/>
        </w:rPr>
        <w:t>Sander Dekker</w:t>
      </w:r>
    </w:p>
    <w:sectPr w:rsidRPr="006A0C96" w:rsidR="00180DFD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FD" w:rsidRDefault="00180DFD">
      <w:r>
        <w:separator/>
      </w:r>
    </w:p>
    <w:p w:rsidR="00180DFD" w:rsidRDefault="00180DFD"/>
  </w:endnote>
  <w:endnote w:type="continuationSeparator" w:id="0">
    <w:p w:rsidR="00180DFD" w:rsidRDefault="00180DFD">
      <w:r>
        <w:continuationSeparator/>
      </w:r>
    </w:p>
    <w:p w:rsidR="00180DFD" w:rsidRDefault="00180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80DFD" w:rsidP="00180DFD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C2093">
            <w:rPr>
              <w:noProof w:val="0"/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80DFD" w:rsidP="00180DFD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34EE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34EE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FD" w:rsidRDefault="00180DFD">
      <w:r>
        <w:separator/>
      </w:r>
    </w:p>
    <w:p w:rsidR="00180DFD" w:rsidRDefault="00180DFD"/>
  </w:footnote>
  <w:footnote w:type="continuationSeparator" w:id="0">
    <w:p w:rsidR="00180DFD" w:rsidRDefault="00180DFD">
      <w:r>
        <w:continuationSeparator/>
      </w:r>
    </w:p>
    <w:p w:rsidR="00180DFD" w:rsidRDefault="00180D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40" w:rsidRDefault="00E91B4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180DFD" w:rsidRPr="002F71BB" w:rsidRDefault="00180DFD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B16EE">
            <w:rPr>
              <w:sz w:val="13"/>
              <w:szCs w:val="13"/>
            </w:rPr>
            <w:t>589856</w:t>
          </w:r>
          <w:r>
            <w:rPr>
              <w:sz w:val="13"/>
              <w:szCs w:val="13"/>
            </w:rPr>
            <w:fldChar w:fldCharType="end"/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80DFD" w:rsidRDefault="00180DFD" w:rsidP="00180DFD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5" name="Afbeelding 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0DFD" w:rsidRPr="00543A0D" w:rsidRDefault="00180DFD" w:rsidP="00180DFD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80DFD" w:rsidP="00180DFD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. R. Bagchus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6091C987D0D4C0585953B209EDDDB2B&quot;/&gt;&lt;Field id=&quot;Author.1&quot; value=&quot;Breuer&quot;/&gt;&lt;Field id=&quot;Author.2&quot; value=&quot;A.&quot;/&gt;&lt;Field id=&quot;Author.3&quot; value=&quot;&quot;/&gt;&lt;Field id=&quot;Author.4&quot; value=&quot;Arno&quot;/&gt;&lt;Field id=&quot;Author.5&quot; value=&quot;arno.breuer@minocw.nl&quot;/&gt;&lt;Field id=&quot;Author.6&quot; value=&quot;&quot;/&gt;&lt;Field id=&quot;Author.7&quot; value=&quot;&quot;/&gt;&lt;Field id=&quot;Author.8&quot; value=&quot;&quot;/&gt;&lt;Field id=&quot;Author.9&quot; value=&quot;o213br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Breuer&quot;/&gt;&lt;Field id=&quot;Author.E72E562AD10E44CF8B0BB85626A7CED6&quot; value=&quot;&quot;/&gt;&lt;Field id=&quot;Author.2A7545B21CF14EEBBD8CE2FB110ECA76&quot; value=&quot;+31 6 46 84 91 88&quot;/&gt;&lt;Field id=&quot;Author.07A356D7877849EBA5C9C7CF16E58D5F&quot; value=&quot;&quot;/&gt;&lt;Field id=&quot;Author.316524BDEDA04B27B02489813A15B3D2&quot; value=&quot;2400&quot;/&gt;&lt;Field id=&quot;Author.764D5833F93D470E8E750B1DAEBD2873&quot; value=&quot;107084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88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86091C987D0D4C0585953B209EDDDB2B&quot;/&gt;&lt;Field id=&quot;Typist.1&quot; value=&quot;Breuer&quot;/&gt;&lt;Field id=&quot;Typist.2&quot; value=&quot;A.&quot;/&gt;&lt;Field id=&quot;Typist.3&quot; value=&quot;&quot;/&gt;&lt;Field id=&quot;Typist.4&quot; value=&quot;Arno&quot;/&gt;&lt;Field id=&quot;Typist.5&quot; value=&quot;arno.breuer@minocw.nl&quot;/&gt;&lt;Field id=&quot;Typist.6&quot; value=&quot;&quot;/&gt;&lt;Field id=&quot;Typist.7&quot; value=&quot;&quot;/&gt;&lt;Field id=&quot;Typist.8&quot; value=&quot;&quot;/&gt;&lt;Field id=&quot;Typist.9&quot; value=&quot;o213br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Breuer&quot;/&gt;&lt;Field id=&quot;Typist.E72E562AD10E44CF8B0BB85626A7CED6&quot; value=&quot;&quot;/&gt;&lt;Field id=&quot;Typist.2A7545B21CF14EEBBD8CE2FB110ECA76&quot; value=&quot;+31 6 46 84 91 88&quot;/&gt;&lt;Field id=&quot;Typist.07A356D7877849EBA5C9C7CF16E58D5F&quot; value=&quot;&quot;/&gt;&lt;Field id=&quot;Typist.316524BDEDA04B27B02489813A15B3D2&quot; value=&quot;2400&quot;/&gt;&lt;Field id=&quot;Typist.764D5833F93D470E8E750B1DAEBD2873&quot; value=&quot;107084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88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0.1&quot;/&gt;&lt;Field id=&quot;Template.C0486B6320E844FAB73B6A4011279223&quot; value=&quot;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FC62DE2BBCB44635887AFEE983C053A3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Kamervragen over de brief van de Algemene Rekenkamer inzake aandachtspunten overheveling buitenonderhoud en aanpassing schoolgebouwen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V&quot;/&gt;&lt;Field id=&quot;E2BE550C90CD4EC1A3EE5000EA00A0C9&quot; description=&quot;Aantal bijlagen&quot; value=&quot;&quot;/&gt;&lt;Field id=&quot;66B30B843B0E45B38B23F8C9992CA435&quot; description=&quot;Datum&quot; value=&quot;1/15/2014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180DFD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16EE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0DFD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74CF8"/>
    <w:rsid w:val="00C965EF"/>
    <w:rsid w:val="00C97C8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4EEE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2014-01-23T10:17:00.0000000Z</lastPrinted>
  <dcterms:created xsi:type="dcterms:W3CDTF">2014-01-31T10:22:00.0000000Z</dcterms:created>
  <dcterms:modified xsi:type="dcterms:W3CDTF">2014-01-31T10:22:00.0000000Z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589856</vt:lpwstr>
  </property>
  <property fmtid="{D5CDD505-2E9C-101B-9397-08002B2CF9AE}" pid="3" name="ContentTypeId">
    <vt:lpwstr>0x010100C4FD3B1770A7FE42A4301659E9C838DF</vt:lpwstr>
  </property>
</Properties>
</file>