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AA6A05" w:rsidRDefault="00AA6A05">
      <w:pPr>
        <w:spacing w:line="276" w:lineRule="auto"/>
      </w:pPr>
      <w:proofErr w:type="gramStart"/>
      <w:r>
        <w:t>Overeenkomstig</w:t>
      </w:r>
      <w:proofErr w:type="gramEnd"/>
      <w:r>
        <w:t xml:space="preserve"> de bestaande afspraken heb ik de eer u hierbij </w:t>
      </w:r>
      <w:r w:rsidR="002849E2">
        <w:t>een</w:t>
      </w:r>
      <w:r w:rsidR="003C06DA">
        <w:t xml:space="preserve"> fiche aan te bieden die werd</w:t>
      </w:r>
      <w:r>
        <w:t xml:space="preserve"> opgesteld door de werkgroep Beoordeling Nieuwe Commissievoorstellen (BNC).</w:t>
      </w:r>
    </w:p>
    <w:p w:rsidRPr="00C37FE1" w:rsidR="00AA6A05" w:rsidP="00AA6A05" w:rsidRDefault="00AA6A05">
      <w:pPr>
        <w:spacing w:line="276" w:lineRule="auto"/>
      </w:pPr>
      <w:r>
        <w:t xml:space="preserve"> </w:t>
      </w:r>
    </w:p>
    <w:p w:rsidRPr="00231A51" w:rsidR="002849E2" w:rsidP="002849E2" w:rsidRDefault="002849E2">
      <w:pPr>
        <w:spacing w:line="360" w:lineRule="auto"/>
        <w:ind w:left="227"/>
        <w:rPr>
          <w:szCs w:val="18"/>
        </w:rPr>
      </w:pPr>
      <w:bookmarkStart w:name="bm_txtend" w:id="3"/>
      <w:bookmarkEnd w:id="0"/>
      <w:bookmarkEnd w:id="1"/>
      <w:r w:rsidRPr="00231A51">
        <w:t>Fiche 1</w:t>
      </w:r>
      <w:r w:rsidRPr="00B90463">
        <w:t xml:space="preserve">: </w:t>
      </w:r>
      <w:r w:rsidRPr="00B90463" w:rsidR="00B90463">
        <w:rPr>
          <w:szCs w:val="18"/>
          <w:lang w:eastAsia="zh-CN"/>
        </w:rPr>
        <w:t>Mededeling wederzijdse evaluatie gereglementeerde beroepen</w:t>
      </w:r>
    </w:p>
    <w:p w:rsidRPr="00994B4E" w:rsidR="006C2AB5" w:rsidP="002849E2" w:rsidRDefault="006C2AB5">
      <w:pPr>
        <w:spacing w:line="276" w:lineRule="auto"/>
        <w:ind w:left="227"/>
      </w:pPr>
    </w:p>
    <w:p w:rsidRPr="00136724" w:rsidR="008B3A0F" w:rsidP="00866F8E" w:rsidRDefault="008B3A0F">
      <w:pPr>
        <w:spacing w:line="360" w:lineRule="auto"/>
        <w:ind w:left="227"/>
        <w:rPr>
          <w:kern w:val="28"/>
          <w:szCs w:val="18"/>
        </w:rPr>
      </w:pPr>
    </w:p>
    <w:p w:rsidRPr="00905706" w:rsidR="001A489C" w:rsidP="004633C9" w:rsidRDefault="001A489C">
      <w:pPr>
        <w:spacing w:after="200" w:line="240" w:lineRule="auto"/>
        <w:contextualSpacing/>
      </w:pPr>
    </w:p>
    <w:bookmarkEnd w:id="3"/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4164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4164A">
              <w:t>1</w:t>
            </w:r>
          </w:fldSimple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C4BE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B4164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C4BE8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B4164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B4164A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B4164A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B4164A">
                                    <w:t>www.minbuza.nl</w:t>
                                  </w:r>
                                </w:fldSimple>
                              </w:p>
                              <w:p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4164A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B4164A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B4164A">
                                  <w:t>2013.311416</w:t>
                                </w:r>
                              </w:p>
                              <w:p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B4164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nummer"/>
                                <w:bookmarkEnd w:id="22"/>
                              </w:p>
                              <w:p w:rsidR="0014093E" w:rsidRPr="007363CA" w:rsidRDefault="00B4164A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3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B4164A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B4164A">
                              <w:t>www.minbuza.nl</w:t>
                            </w:r>
                          </w:fldSimple>
                        </w:p>
                        <w:p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bookmarkEnd w:id="26"/>
                        <w:p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B4164A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8" w:name="bm_phone"/>
                          <w:r w:rsidR="007363CA" w:rsidRPr="00D71F0D">
                            <w:t xml:space="preserve">0031 70 348 </w:t>
                          </w:r>
                          <w:bookmarkEnd w:id="28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9" w:name="bm_fax"/>
                          <w:bookmarkStart w:id="30" w:name="bm_email"/>
                          <w:bookmarkEnd w:id="29"/>
                          <w:r w:rsidR="007363CA" w:rsidRPr="00D71F0D">
                            <w:t>DIE-BNC@minbuza.nl</w:t>
                          </w:r>
                          <w:bookmarkEnd w:id="30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B4164A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B4164A">
                            <w:t>2013.311416</w:t>
                          </w:r>
                        </w:p>
                        <w:p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B4164A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:rsidR="0014093E" w:rsidRPr="007363CA" w:rsidRDefault="00B4164A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B4164A" w:rsidRPr="00B4164A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B4164A" w:rsidRPr="00B4164A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B4164A" w:rsidRPr="00B4164A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B9046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B4164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90463">
            <w:rPr>
              <w:rFonts w:cs="Verdana"/>
              <w:szCs w:val="18"/>
            </w:rPr>
            <w:t xml:space="preserve">8 november </w:t>
          </w:r>
          <w:r w:rsidR="00FC5F3B">
            <w:rPr>
              <w:rFonts w:cs="Verdana"/>
              <w:szCs w:val="18"/>
            </w:rPr>
            <w:t>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B4164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1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2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9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1"/>
  </w:num>
  <w:num w:numId="38">
    <w:abstractNumId w:val="11"/>
  </w:num>
  <w:num w:numId="39">
    <w:abstractNumId w:val="21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2"/>
  </w:num>
  <w:num w:numId="45">
    <w:abstractNumId w:val="10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355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65239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A0227"/>
    <w:rsid w:val="001A2BEA"/>
    <w:rsid w:val="001A40DF"/>
    <w:rsid w:val="001A489C"/>
    <w:rsid w:val="001A4924"/>
    <w:rsid w:val="001A6D93"/>
    <w:rsid w:val="001A7826"/>
    <w:rsid w:val="001B6C91"/>
    <w:rsid w:val="001C4BE8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B0D4D"/>
    <w:rsid w:val="002B153C"/>
    <w:rsid w:val="002B2EFB"/>
    <w:rsid w:val="002C07B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2483E"/>
    <w:rsid w:val="003370E1"/>
    <w:rsid w:val="00341FA0"/>
    <w:rsid w:val="00344E82"/>
    <w:rsid w:val="0034590C"/>
    <w:rsid w:val="00353932"/>
    <w:rsid w:val="003559BD"/>
    <w:rsid w:val="0035717C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6C0D"/>
    <w:rsid w:val="003B7EE7"/>
    <w:rsid w:val="003C06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5F94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AB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688"/>
    <w:rsid w:val="00F40053"/>
    <w:rsid w:val="00F41E50"/>
    <w:rsid w:val="00F46948"/>
    <w:rsid w:val="00F50F86"/>
    <w:rsid w:val="00F51E10"/>
    <w:rsid w:val="00F53F91"/>
    <w:rsid w:val="00F600A0"/>
    <w:rsid w:val="00F61A72"/>
    <w:rsid w:val="00F63405"/>
    <w:rsid w:val="00F634FE"/>
    <w:rsid w:val="00F663C3"/>
    <w:rsid w:val="00F66F13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273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2013-11-07T11:33:00.0000000Z</lastPrinted>
  <dcterms:created xsi:type="dcterms:W3CDTF">2013-11-08T16:14:00.0000000Z</dcterms:created>
  <dcterms:modified xsi:type="dcterms:W3CDTF">2013-11-08T16:14:00.0000000Z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0x010100F9F0E55A1B086442B5DA5C0FAD8148CA</vt:lpwstr>
  </property>
</Properties>
</file>