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56" w:rsidRDefault="003F2A42"/>
    <w:p w:rsidR="00373858" w:rsidRDefault="003F2A42"/>
    <w:p w:rsidR="00373858" w:rsidRDefault="003F2A42"/>
    <w:p w:rsidR="00CD5856" w:rsidRDefault="003F2A42">
      <w:pPr>
        <w:sectPr w:rsidR="00CD58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CD5856" w:rsidRDefault="003F2A42">
      <w:pPr>
        <w:pStyle w:val="Huisstijl-Aanhef"/>
      </w:pPr>
      <w:r>
        <w:t>Geachte voorzitter,</w:t>
      </w:r>
    </w:p>
    <w:p w:rsidR="002257A9" w:rsidP="002257A9" w:rsidRDefault="003F2A42">
      <w:r>
        <w:t xml:space="preserve">Hierbij zend ik u, mede namens de staatssecretaris, de antwoorden op de vragen van de vaste commissie voor Volksgezondheid, Welzijn en Sport naar aanleiding </w:t>
      </w:r>
      <w:r>
        <w:t>van de ontwerpbegroting VWS 2014.</w:t>
      </w:r>
    </w:p>
    <w:p w:rsidRPr="009A31BF" w:rsidR="00CD5856" w:rsidRDefault="003F2A42">
      <w:pPr>
        <w:pStyle w:val="Huisstijl-Slotzin"/>
      </w:pPr>
      <w:r w:rsidRPr="009A31BF">
        <w:t>Hoogachtend,</w:t>
      </w:r>
    </w:p>
    <w:p w:rsidR="00373858" w:rsidP="00113778" w:rsidRDefault="003F2A42">
      <w:pPr>
        <w:pStyle w:val="Huisstijl-Ondertekening"/>
      </w:pPr>
      <w:r>
        <w:t>de Minister van Volksgezondheid,</w:t>
      </w:r>
      <w:r>
        <w:br/>
        <w:t>Welzijn en Sport,</w:t>
      </w:r>
      <w:r>
        <w:br/>
      </w:r>
    </w:p>
    <w:p w:rsidR="00050D5B" w:rsidP="00113778" w:rsidRDefault="003F2A42">
      <w:pPr>
        <w:pStyle w:val="Huisstijl-Ondertekening"/>
      </w:pPr>
      <w:r>
        <w:br/>
      </w:r>
      <w:r>
        <w:br/>
      </w:r>
      <w:r>
        <w:br/>
      </w:r>
      <w:r>
        <w:br/>
        <w:t>mw. drs. E.I. Schippers</w:t>
      </w:r>
    </w:p>
    <w:p w:rsidRPr="009A31BF" w:rsidR="00CD5856" w:rsidRDefault="003F2A42">
      <w:pPr>
        <w:pStyle w:val="Huisstijl-Ondertekeningvervolg"/>
        <w:rPr>
          <w:i w:val="0"/>
        </w:rPr>
      </w:pPr>
    </w:p>
    <w:p w:rsidRPr="009A31BF" w:rsidR="00CD5856" w:rsidRDefault="003F2A42">
      <w:pPr>
        <w:pStyle w:val="Huisstijl-Ondertekeningvervolg"/>
        <w:rPr>
          <w:i w:val="0"/>
        </w:rPr>
      </w:pPr>
    </w:p>
    <w:p w:rsidRPr="009A31BF" w:rsidR="00CD5856" w:rsidRDefault="003F2A42">
      <w:pPr>
        <w:pStyle w:val="Huisstijl-Ondertekeningvervolg"/>
        <w:rPr>
          <w:i w:val="0"/>
        </w:rPr>
      </w:pPr>
    </w:p>
    <w:p w:rsidRPr="009A31BF" w:rsidR="00CD5856" w:rsidRDefault="003F2A42">
      <w:pPr>
        <w:pStyle w:val="Huisstijl-Ondertekeningvervolg"/>
        <w:rPr>
          <w:i w:val="0"/>
        </w:rPr>
      </w:pPr>
    </w:p>
    <w:sectPr w:rsidRPr="009A31BF" w:rsidR="00CD5856" w:rsidSect="00CD5856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01F" w:rsidRDefault="00A9301F" w:rsidP="00A9301F">
      <w:pPr>
        <w:spacing w:line="240" w:lineRule="auto"/>
      </w:pPr>
      <w:r>
        <w:separator/>
      </w:r>
    </w:p>
  </w:endnote>
  <w:endnote w:type="continuationSeparator" w:id="0">
    <w:p w:rsidR="00A9301F" w:rsidRDefault="00A9301F" w:rsidP="00A930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931" w:rsidRDefault="003F2A42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931" w:rsidRDefault="003F2A42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931" w:rsidRDefault="003F2A42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01F" w:rsidRDefault="00A9301F" w:rsidP="00A9301F">
      <w:pPr>
        <w:spacing w:line="240" w:lineRule="auto"/>
      </w:pPr>
      <w:r>
        <w:separator/>
      </w:r>
    </w:p>
  </w:footnote>
  <w:footnote w:type="continuationSeparator" w:id="0">
    <w:p w:rsidR="00A9301F" w:rsidRDefault="00A9301F" w:rsidP="00A9301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931" w:rsidRDefault="003F2A42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3F2A42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4800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A9301F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position:absolute;margin-left:466.35pt;margin-top:154.8pt;width:99.2pt;height:630.7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3F2A42">
                <w:pPr>
                  <w:pStyle w:val="Huisstijl-AfzendgegevensW1"/>
                </w:pPr>
                <w:r>
                  <w:t>Bezoekadres:</w:t>
                </w:r>
              </w:p>
              <w:p w:rsidR="00CD5856" w:rsidRDefault="003F2A42">
                <w:pPr>
                  <w:pStyle w:val="Huisstijl-Afzendgegevens"/>
                </w:pPr>
                <w:r w:rsidRPr="001B41E1">
                  <w:t>Rijnstraat 50</w:t>
                </w:r>
              </w:p>
              <w:p w:rsidR="00CD5856" w:rsidRDefault="003F2A42">
                <w:pPr>
                  <w:pStyle w:val="Huisstijl-Afzendgegevens"/>
                </w:pPr>
                <w:r w:rsidRPr="001B41E1">
                  <w:t>2515 XP</w:t>
                </w:r>
                <w:r>
                  <w:t xml:space="preserve">  </w:t>
                </w:r>
                <w:r w:rsidRPr="001B41E1">
                  <w:t>Den Haag</w:t>
                </w:r>
              </w:p>
              <w:p w:rsidR="00CD5856" w:rsidRDefault="003F2A42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D5856" w:rsidRDefault="003F2A42">
                <w:pPr>
                  <w:pStyle w:val="Huisstijl-ReferentiegegevenskopW2"/>
                </w:pPr>
                <w:r w:rsidRPr="001B41E1">
                  <w:t>Kenmerk</w:t>
                </w:r>
              </w:p>
              <w:p w:rsidR="00603AE9" w:rsidRPr="00603AE9" w:rsidRDefault="003F2A42" w:rsidP="00603AE9">
                <w:pPr>
                  <w:pStyle w:val="Huisstijl-Referentiegegevens"/>
                </w:pPr>
                <w:r>
                  <w:t>161972-112042-FEZ</w:t>
                </w:r>
              </w:p>
              <w:p w:rsidR="00CD5856" w:rsidRDefault="003F2A42">
                <w:pPr>
                  <w:pStyle w:val="Huisstijl-ReferentiegegevenskopW1"/>
                </w:pPr>
                <w:r w:rsidRPr="002B504F">
                  <w:t>Bijlage(n)</w:t>
                </w:r>
              </w:p>
              <w:p w:rsidR="00247207" w:rsidRPr="00247207" w:rsidRDefault="003F2A42" w:rsidP="00247207">
                <w:pPr>
                  <w:pStyle w:val="Huisstijl-Referentiegegevens"/>
                </w:pPr>
                <w:r>
                  <w:t>1</w:t>
                </w:r>
              </w:p>
              <w:p w:rsidR="00CD5856" w:rsidRDefault="003F2A42">
                <w:pPr>
                  <w:pStyle w:val="Huisstijl-Algemenevoorwaarden"/>
                </w:pPr>
                <w:r>
                  <w:t xml:space="preserve">Correspondentie uitsluitend richten aan het retouradres met vermelding van </w:t>
                </w:r>
                <w:r>
                  <w:t>de datum en het kenmerk van deze brief.</w:t>
                </w:r>
              </w:p>
              <w:p w:rsidR="00CD5856" w:rsidRDefault="003F2A42"/>
            </w:txbxContent>
          </v:textbox>
          <w10:wrap anchorx="page" anchory="page"/>
        </v:shape>
      </w:pict>
    </w:r>
    <w:r w:rsidR="00A9301F">
      <w:rPr>
        <w:lang w:eastAsia="nl-NL" w:bidi="ar-SA"/>
      </w:rPr>
      <w:pict>
        <v:shape id="Text Box 29" o:spid="_x0000_s2050" type="#_x0000_t202" style="position:absolute;margin-left:79.65pt;margin-top:296.85pt;width:323.1pt;height:36pt;z-index:25166233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3F2A42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  <w:t>22 oktober 2013</w:t>
                </w:r>
              </w:p>
              <w:p w:rsidR="00CD5856" w:rsidRDefault="003F2A42" w:rsidP="002257A9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1134" w:hanging="1134"/>
                </w:pPr>
                <w:r>
                  <w:t>Betreft</w:t>
                </w:r>
                <w:r>
                  <w:tab/>
                </w:r>
                <w:r w:rsidRPr="001B41E1">
                  <w:t>Beantwoording schriftelijke Kamervragen over VWS-begroting 2014</w:t>
                </w:r>
              </w:p>
              <w:p w:rsidR="00CD5856" w:rsidRDefault="003F2A42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A9301F"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131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3F2A42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A9301F">
      <w:rPr>
        <w:lang w:eastAsia="nl-NL" w:bidi="ar-SA"/>
      </w:rPr>
      <w:pict>
        <v:shape id="Text Box 27" o:spid="_x0000_s2052" type="#_x0000_t202" style="position:absolute;margin-left:79.4pt;margin-top:153.1pt;width:263.6pt;height:85.05pt;z-index:25166028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3F2A42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 w:rsidR="00A9301F"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5926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3F2A42">
                <w:pPr>
                  <w:pStyle w:val="Huisstijl-Retouradres"/>
                </w:pPr>
                <w:r w:rsidRPr="001B41E1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  <w:r w:rsidR="00A9301F">
      <w:rPr>
        <w:lang w:eastAsia="nl-NL" w:bidi="ar-SA"/>
      </w:rPr>
      <w:pict>
        <v:shape id="Text Box 25" o:spid="_x0000_s2054" type="#_x0000_t202" style="position:absolute;margin-left:466.35pt;margin-top:805.15pt;width:99.2pt;height:14.6pt;z-index:25165824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3F2A42">
                <w:pPr>
                  <w:pStyle w:val="Huisstijl-Paginanummer"/>
                </w:pPr>
                <w:r>
                  <w:t>Pagina 1 van 1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931" w:rsidRDefault="003F2A42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A9301F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466.35pt;margin-top:152.5pt;width:99.2pt;height:630.7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A22D52" w:rsidRDefault="003F2A42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position:absolute;margin-left:466.35pt;margin-top:805.15pt;width:99.2pt;height:16.85pt;z-index:25166540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3F2A42">
                <w:pPr>
                  <w:pStyle w:val="Huisstijl-Paginanummer"/>
                </w:pPr>
                <w:r>
                  <w:t xml:space="preserve">Pagina </w:t>
                </w:r>
                <w:r w:rsidR="00A9301F">
                  <w:fldChar w:fldCharType="begin"/>
                </w:r>
                <w:r>
                  <w:instrText xml:space="preserve"> PAGE    \* MERGEFORMAT </w:instrText>
                </w:r>
                <w:r w:rsidR="00A9301F">
                  <w:fldChar w:fldCharType="separate"/>
                </w:r>
                <w:r>
                  <w:t>2</w:t>
                </w:r>
                <w:r w:rsidR="00A9301F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CD5856" w:rsidRDefault="003F2A42"/>
              <w:p w:rsidR="00CD5856" w:rsidRDefault="003F2A42">
                <w:pPr>
                  <w:pStyle w:val="Huisstijl-Paginanummer"/>
                </w:pPr>
              </w:p>
              <w:p w:rsidR="00CD5856" w:rsidRDefault="003F2A42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A9301F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position:absolute;margin-left:79.5pt;margin-top:296.75pt;width:323.1pt;height:36pt;z-index:251669504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3F2A42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0338644"/>
                    <w:dataBinding w:prefixMappings="xmlns:dg='http://docgen.org/date' " w:xpath="/dg:DocgenData[1]/dg:Date[1]" w:storeItemID="{3935A5D5-D21B-4D96-A6FB-4EBF371FB462}"/>
                    <w:date w:fullDate="2013-10-17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17 oktober 2013</w:t>
                    </w:r>
                  </w:sdtContent>
                </w:sdt>
              </w:p>
              <w:p w:rsidR="00CD5856" w:rsidRDefault="003F2A42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Beantwoording schriftelijke Kamervragen over VWS-begroting 2014</w:t>
                </w:r>
              </w:p>
              <w:p w:rsidR="00CD5856" w:rsidRDefault="003F2A42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3F2A42">
      <w:rPr>
        <w:noProof/>
        <w:lang w:eastAsia="nl-NL" w:bidi="ar-SA"/>
      </w:rPr>
      <w:drawing>
        <wp:anchor distT="0" distB="0" distL="114300" distR="114300" simplePos="0" relativeHeight="251645952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3F2A42">
      <w:rPr>
        <w:noProof/>
        <w:lang w:eastAsia="nl-NL" w:bidi="ar-SA"/>
      </w:rPr>
      <w:drawing>
        <wp:anchor distT="0" distB="0" distL="114300" distR="114300" simplePos="0" relativeHeight="25164492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8" type="#_x0000_t202" style="position:absolute;margin-left:466.35pt;margin-top:154.7pt;width:99.2pt;height:630.7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3F2A42">
                <w:pPr>
                  <w:pStyle w:val="Huisstijl-Afzendgegevens"/>
                </w:pPr>
                <w:r w:rsidRPr="001B41E1">
                  <w:t>Rijnstraat 50</w:t>
                </w:r>
              </w:p>
              <w:p w:rsidR="00CD5856" w:rsidRDefault="003F2A42">
                <w:pPr>
                  <w:pStyle w:val="Huisstijl-Afzendgegevens"/>
                </w:pPr>
                <w:r w:rsidRPr="001B41E1">
                  <w:t>Den Haag</w:t>
                </w:r>
              </w:p>
              <w:p w:rsidR="00CD5856" w:rsidRDefault="003F2A42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D5856" w:rsidRDefault="003F2A42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3F2A42">
                <w:pPr>
                  <w:pStyle w:val="Huisstijl-Afzendgegevens"/>
                </w:pPr>
                <w:r w:rsidRPr="001B41E1">
                  <w:t>drs. A. Poortman</w:t>
                </w:r>
              </w:p>
              <w:p w:rsidR="00CD5856" w:rsidRDefault="003F2A42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Pr="001B41E1">
                  <w:t>070-3406638</w:t>
                </w:r>
              </w:p>
              <w:p w:rsidR="00CD5856" w:rsidRDefault="003F2A42">
                <w:pPr>
                  <w:pStyle w:val="Huisstijl-Afzendgegevens"/>
                </w:pPr>
                <w:r w:rsidRPr="001B41E1">
                  <w:t>a.poortman@minvws.nl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79.4pt;margin-top:152.95pt;width:235.3pt;height:85.05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3F2A42">
                <w:pPr>
                  <w:pStyle w:val="Huisstijl-Toezendgegevens"/>
                </w:pPr>
                <w:r w:rsidRPr="001B41E1">
                  <w:t>De Voorzitter van de Tweede Kamer</w:t>
                </w:r>
                <w:r w:rsidRPr="001B41E1">
                  <w:br/>
                  <w:t>der Staten-Generaal</w:t>
                </w:r>
                <w:r w:rsidRPr="001B41E1">
                  <w:br/>
                  <w:t xml:space="preserve">Postbus </w:t>
                </w:r>
                <w:r w:rsidRPr="001B41E1">
                  <w:t>20018</w:t>
                </w:r>
                <w:r w:rsidRPr="001B41E1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0" type="#_x0000_t202" style="position:absolute;margin-left:466.35pt;margin-top:805.1pt;width:57.55pt;height:8.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3F2A42">
                <w:pPr>
                  <w:pStyle w:val="Huisstijl-Paginanummer"/>
                </w:pPr>
                <w:r>
                  <w:t xml:space="preserve">Pagina </w:t>
                </w:r>
                <w:r w:rsidR="00A9301F">
                  <w:fldChar w:fldCharType="begin"/>
                </w:r>
                <w:r>
                  <w:instrText xml:space="preserve"> PAGE    \* MERGEFORMAT </w:instrText>
                </w:r>
                <w:r w:rsidR="00A9301F">
                  <w:fldChar w:fldCharType="separate"/>
                </w:r>
                <w:r>
                  <w:t>1</w:t>
                </w:r>
                <w:r w:rsidR="00A9301F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1" type="#_x0000_t202" style="position:absolute;margin-left:79.4pt;margin-top:266.5pt;width:323.15pt;height:14.1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3F2A42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position:absolute;margin-left:79.4pt;margin-top:135.05pt;width:282.75pt;height:11.35pt;z-index:251666432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3F2A42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DE9A5A20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D3C4A2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44D5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78E0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348B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56A4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7EBD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E871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5A92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6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A9301F"/>
    <w:rsid w:val="003F2A42"/>
    <w:rsid w:val="00A93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ORTMANA\Local%20Settings\Temporary%20Internet%20Files\Content.IE5\5XPA9E2O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264</ap:Characters>
  <ap:DocSecurity>12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2013-10-21T14:52:00.0000000Z</lastPrinted>
  <dcterms:created xsi:type="dcterms:W3CDTF">2013-10-22T08:41:00.0000000Z</dcterms:created>
  <dcterms:modified xsi:type="dcterms:W3CDTF">2013-10-22T08:41:00.0000000Z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0x010100737F8CABC0BB334E8BB61B83FF8F0B68</vt:lpwstr>
  </property>
</Properties>
</file>