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84" w:rsidP="005B7984" w:rsidRDefault="005B7984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bookmarkStart w:name="_GoBack" w:id="0"/>
      <w:bookmarkEnd w:id="0"/>
      <w:r>
        <w:t>Hierbij bied ik u de antwoorden aan op vragen die zijn gesteld in het verslag van de vaste commissie voor Binnenlandse Zaken, naar aanleiding van de ontwerpbegroting 2014 van de Koning.</w:t>
      </w:r>
    </w:p>
    <w:p w:rsidR="005B7984" w:rsidP="005B7984" w:rsidRDefault="005B7984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5B7984" w:rsidP="005B7984" w:rsidRDefault="005B7984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5B7984" w:rsidTr="00F419D3">
        <w:tc>
          <w:tcPr>
            <w:tcW w:w="3871" w:type="dxa"/>
          </w:tcPr>
          <w:p w:rsidRPr="000423C3" w:rsidR="005B7984" w:rsidP="00F419D3" w:rsidRDefault="005B7984">
            <w:pPr>
              <w:rPr>
                <w:noProof w:val="0"/>
              </w:rPr>
            </w:pPr>
            <w:r>
              <w:rPr>
                <w:noProof w:val="0"/>
              </w:rPr>
              <w:t>DE MINISTER-PRESIDENT,</w:t>
            </w:r>
          </w:p>
          <w:p w:rsidRPr="000423C3" w:rsidR="005B7984" w:rsidP="00F419D3" w:rsidRDefault="005B7984">
            <w:pPr>
              <w:rPr>
                <w:noProof w:val="0"/>
              </w:rPr>
            </w:pPr>
            <w:r>
              <w:rPr>
                <w:noProof w:val="0"/>
              </w:rPr>
              <w:t>Minister van Algemene Zaken,</w:t>
            </w:r>
          </w:p>
          <w:p w:rsidRPr="000423C3" w:rsidR="005B7984" w:rsidP="00F419D3" w:rsidRDefault="005B7984">
            <w:pPr>
              <w:rPr>
                <w:noProof w:val="0"/>
              </w:rPr>
            </w:pPr>
            <w:r>
              <w:rPr>
                <w:noProof w:val="0"/>
              </w:rPr>
              <w:t xml:space="preserve">                         </w:t>
            </w:r>
          </w:p>
          <w:p w:rsidRPr="000423C3" w:rsidR="005B7984" w:rsidP="00F419D3" w:rsidRDefault="005B7984">
            <w:pPr>
              <w:rPr>
                <w:noProof w:val="0"/>
              </w:rPr>
            </w:pPr>
            <w:r>
              <w:rPr>
                <w:noProof w:val="0"/>
              </w:rPr>
              <w:t xml:space="preserve">                         </w:t>
            </w:r>
          </w:p>
          <w:p w:rsidRPr="000423C3" w:rsidR="005B7984" w:rsidP="00F419D3" w:rsidRDefault="005B7984">
            <w:pPr>
              <w:rPr>
                <w:noProof w:val="0"/>
              </w:rPr>
            </w:pPr>
            <w:r>
              <w:rPr>
                <w:noProof w:val="0"/>
              </w:rPr>
              <w:t xml:space="preserve">                         </w:t>
            </w:r>
          </w:p>
          <w:p w:rsidRPr="000423C3" w:rsidR="005B7984" w:rsidP="00F419D3" w:rsidRDefault="005B7984">
            <w:pPr>
              <w:rPr>
                <w:noProof w:val="0"/>
              </w:rPr>
            </w:pPr>
            <w:r>
              <w:rPr>
                <w:noProof w:val="0"/>
              </w:rPr>
              <w:t xml:space="preserve">                         </w:t>
            </w:r>
          </w:p>
          <w:p w:rsidRPr="000423C3" w:rsidR="005B7984" w:rsidP="00F419D3" w:rsidRDefault="005B7984">
            <w:pPr>
              <w:rPr>
                <w:noProof w:val="0"/>
              </w:rPr>
            </w:pPr>
            <w:r>
              <w:rPr>
                <w:noProof w:val="0"/>
              </w:rPr>
              <w:t>Mark Rutte</w:t>
            </w:r>
          </w:p>
        </w:tc>
        <w:tc>
          <w:tcPr>
            <w:tcW w:w="3871" w:type="dxa"/>
          </w:tcPr>
          <w:p w:rsidRPr="000423C3" w:rsidR="005B7984" w:rsidP="00F419D3" w:rsidRDefault="005B7984">
            <w:pPr>
              <w:rPr>
                <w:noProof w:val="0"/>
              </w:rPr>
            </w:pPr>
          </w:p>
        </w:tc>
      </w:tr>
    </w:tbl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122023">
            <w:fldChar w:fldCharType="begin"/>
          </w:r>
          <w:r w:rsidR="00122023">
            <w:instrText xml:space="preserve"> NUMPAGES   \* MERGEFORMAT </w:instrText>
          </w:r>
          <w:r w:rsidR="00122023">
            <w:fldChar w:fldCharType="separate"/>
          </w:r>
          <w:r w:rsidR="00151E9D">
            <w:t>1</w:t>
          </w:r>
          <w:r w:rsidR="0012202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122023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85CC2BD3-A5CE-40DB-8F3D-B519F17445BA}"/>
              <w:text/>
            </w:sdtPr>
            <w:sdtEndPr/>
            <w:sdtContent>
              <w:r w:rsidR="00020EA2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122023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151E9D">
            <w:t>1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122023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85CC2BD3-A5CE-40DB-8F3D-B519F17445BA}"/>
              <w:text/>
            </w:sdtPr>
            <w:sdtEndPr/>
            <w:sdtContent>
              <w:r w:rsidR="00020EA2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122023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122023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5755B6BF309B49AD8673ED7145FABB5B"/>
                                  </w:placeholder>
                                  <w:dataBinding w:xpath="/Template[1]/afzendgegevens[1]/organisatie[1]/naam[1]" w:storeItemID="{85CC2BD3-A5CE-40DB-8F3D-B519F17445BA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020EA2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Directie Concerncontrol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122023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122023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5755B6BF309B49AD8673ED7145FABB5B"/>
                                    </w:placeholder>
                                    <w:dataBinding w:xpath="/Template[1]/referentiegegevens[1]/datum[1]" w:storeItemID="{85CC2BD3-A5CE-40DB-8F3D-B519F17445BA}"/>
                                    <w:text/>
                                  </w:sdtPr>
                                  <w:sdtEndPr/>
                                  <w:sdtContent>
                                    <w:r w:rsidR="00ED6D7B">
                                      <w:t>30 september 2013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617EE4" w:rsidP="00617EE4">
                                    <w:pPr>
                                      <w:pStyle w:val="Huisstijl-Kopje"/>
                                    </w:pPr>
                                    <w:r>
                                      <w:t xml:space="preserve">Onze referentie </w:t>
                                    </w:r>
                                  </w:p>
                                </w:sdtContent>
                              </w:sdt>
                              <w:p w:rsidR="00565FDE" w:rsidRPr="00E076B8" w:rsidRDefault="00122023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5755B6BF309B49AD8673ED7145FABB5B"/>
                                    </w:placeholder>
                                    <w:dataBinding w:xpath="/Template[1]/referentiegegevens[1]/onze_referentie[1]" w:storeItemID="{85CC2BD3-A5CE-40DB-8F3D-B519F17445BA}"/>
                                    <w:text/>
                                  </w:sdtPr>
                                  <w:sdtEndPr/>
                                  <w:sdtContent>
                                    <w:r w:rsidR="00020EA2">
                                      <w:t>3724723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5755B6BF309B49AD8673ED7145FABB5B"/>
                            </w:placeholder>
                            <w:dataBinding w:xpath="/Template[1]/afzendgegevens[1]/organisatie[1]/naam[1]" w:storeItemID="{85CC2BD3-A5CE-40DB-8F3D-B519F17445BA}"/>
                            <w:text/>
                          </w:sdtPr>
                          <w:sdtEndPr/>
                          <w:sdtContent>
                            <w:p w:rsidR="004F44C2" w:rsidRPr="00F93F9E" w:rsidRDefault="00020EA2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Directie Concerncontrol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ED6D7B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ED6D7B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5755B6BF309B49AD8673ED7145FABB5B"/>
                              </w:placeholder>
                              <w:dataBinding w:xpath="/Template[1]/referentiegegevens[1]/datum[1]" w:storeItemID="{85CC2BD3-A5CE-40DB-8F3D-B519F17445BA}"/>
                              <w:text/>
                            </w:sdtPr>
                            <w:sdtEndPr/>
                            <w:sdtContent>
                              <w:r>
                                <w:t>30 september 2013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617EE4" w:rsidP="00617EE4">
                              <w:pPr>
                                <w:pStyle w:val="Huisstijl-Kopje"/>
                              </w:pPr>
                              <w:r>
                                <w:t xml:space="preserve">Onze referentie </w:t>
                              </w:r>
                            </w:p>
                          </w:sdtContent>
                        </w:sdt>
                        <w:p w:rsidR="00565FDE" w:rsidRPr="00E076B8" w:rsidRDefault="00ED6D7B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5755B6BF309B49AD8673ED7145FABB5B"/>
                              </w:placeholder>
                              <w:dataBinding w:xpath="/Template[1]/referentiegegevens[1]/onze_referentie[1]" w:storeItemID="{85CC2BD3-A5CE-40DB-8F3D-B519F17445BA}"/>
                              <w:text/>
                            </w:sdtPr>
                            <w:sdtEndPr/>
                            <w:sdtContent>
                              <w:r w:rsidR="00020EA2">
                                <w:t>3724723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122023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85CC2BD3-A5CE-40DB-8F3D-B519F17445BA}"/>
        <w:text/>
      </w:sdtPr>
      <w:sdtEndPr/>
      <w:sdtContent>
        <w:r w:rsidR="00020EA2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215D8B9A" wp14:editId="1CC14D18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122023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5755B6BF309B49AD8673ED7145FABB5B"/>
                                    </w:placeholder>
                                    <w:dataBinding w:xpath="/Template[1]/afzendgegevens[1]/organisatie[1]/naam[1]" w:storeItemID="{85CC2BD3-A5CE-40DB-8F3D-B519F17445BA}"/>
                                    <w:text/>
                                  </w:sdtPr>
                                  <w:sdtEndPr/>
                                  <w:sdtContent>
                                    <w:r w:rsidR="00020EA2">
                                      <w:rPr>
                                        <w:b/>
                                      </w:rPr>
                                      <w:t>Directie Concerncontrol</w:t>
                                    </w:r>
                                  </w:sdtContent>
                                </w:sdt>
                              </w:p>
                              <w:p w:rsidR="001934FD" w:rsidRPr="008A1F19" w:rsidRDefault="00122023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5755B6BF309B49AD8673ED7145FABB5B"/>
                                    </w:placeholder>
                                    <w:dataBinding w:xpath="/Template[1]/afzendgegevens[1]/bezoekadres[1]/straat[1]" w:storeItemID="{85CC2BD3-A5CE-40DB-8F3D-B519F17445BA}"/>
                                    <w:text/>
                                  </w:sdtPr>
                                  <w:sdtEndPr/>
                                  <w:sdtContent>
                                    <w:r w:rsidR="00020EA2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5755B6BF309B49AD8673ED7145FABB5B"/>
                                    </w:placeholder>
                                    <w:dataBinding w:xpath="/Template[1]/afzendgegevens[1]/bezoekadres[1]/postcode[1]" w:storeItemID="{85CC2BD3-A5CE-40DB-8F3D-B519F17445BA}"/>
                                    <w:text/>
                                  </w:sdtPr>
                                  <w:sdtEndPr/>
                                  <w:sdtContent>
                                    <w:r w:rsidR="00020EA2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5755B6BF309B49AD8673ED7145FABB5B"/>
                                    </w:placeholder>
                                    <w:dataBinding w:xpath="/Template[1]/afzendgegevens[1]/postadres[1]/postbus[1]" w:storeItemID="{85CC2BD3-A5CE-40DB-8F3D-B519F17445BA}"/>
                                    <w:text/>
                                  </w:sdtPr>
                                  <w:sdtEndPr/>
                                  <w:sdtContent>
                                    <w:r w:rsidR="00020EA2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5755B6BF309B49AD8673ED7145FABB5B"/>
                                    </w:placeholder>
                                    <w:dataBinding w:xpath="/Template[1]/afzendgegevens[1]/postadres[1]/postcode[1]" w:storeItemID="{85CC2BD3-A5CE-40DB-8F3D-B519F17445BA}"/>
                                    <w:text/>
                                  </w:sdtPr>
                                  <w:sdtEndPr/>
                                  <w:sdtContent>
                                    <w:r w:rsidR="00020EA2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5755B6BF309B49AD8673ED7145FABB5B"/>
                                    </w:placeholder>
                                    <w:dataBinding w:xpath="/Template[1]/afzendgegevens[1]/organisatie[1]/internetadres[1]" w:storeItemID="{85CC2BD3-A5CE-40DB-8F3D-B519F17445BA}"/>
                                    <w:text/>
                                  </w:sdtPr>
                                  <w:sdtEndPr/>
                                  <w:sdtContent>
                                    <w:r w:rsidR="00020EA2">
                                      <w:t>www.rijksoverheid.nl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22023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122023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5755B6BF309B49AD8673ED7145FABB5B"/>
                                    </w:placeholder>
                                    <w:dataBinding w:xpath="/Template[1]/referentiegegevens[1]/onze_referentie[1]" w:storeItemID="{85CC2BD3-A5CE-40DB-8F3D-B519F17445BA}"/>
                                    <w:text/>
                                  </w:sdtPr>
                                  <w:sdtEndPr/>
                                  <w:sdtContent>
                                    <w:r w:rsidR="00020EA2">
                                      <w:t>3724723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122023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5755B6BF309B49AD8673ED7145FABB5B"/>
                              </w:placeholder>
                              <w:dataBinding w:xpath="/Template[1]/afzendgegevens[1]/organisatie[1]/naam[1]" w:storeItemID="{85CC2BD3-A5CE-40DB-8F3D-B519F17445BA}"/>
                              <w:text/>
                            </w:sdtPr>
                            <w:sdtEndPr/>
                            <w:sdtContent>
                              <w:r w:rsidR="00020EA2">
                                <w:rPr>
                                  <w:b/>
                                </w:rPr>
                                <w:t>Directie Concerncontrol</w:t>
                              </w:r>
                            </w:sdtContent>
                          </w:sdt>
                        </w:p>
                        <w:p w:rsidR="001934FD" w:rsidRPr="008A1F19" w:rsidRDefault="00122023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5755B6BF309B49AD8673ED7145FABB5B"/>
                              </w:placeholder>
                              <w:dataBinding w:xpath="/Template[1]/afzendgegevens[1]/bezoekadres[1]/straat[1]" w:storeItemID="{85CC2BD3-A5CE-40DB-8F3D-B519F17445BA}"/>
                              <w:text/>
                            </w:sdtPr>
                            <w:sdtEndPr/>
                            <w:sdtContent>
                              <w:r w:rsidR="00020EA2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5755B6BF309B49AD8673ED7145FABB5B"/>
                              </w:placeholder>
                              <w:dataBinding w:xpath="/Template[1]/afzendgegevens[1]/bezoekadres[1]/postcode[1]" w:storeItemID="{85CC2BD3-A5CE-40DB-8F3D-B519F17445BA}"/>
                              <w:text/>
                            </w:sdtPr>
                            <w:sdtEndPr/>
                            <w:sdtContent>
                              <w:r w:rsidR="00020EA2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5755B6BF309B49AD8673ED7145FABB5B"/>
                              </w:placeholder>
                              <w:dataBinding w:xpath="/Template[1]/afzendgegevens[1]/postadres[1]/postbus[1]" w:storeItemID="{85CC2BD3-A5CE-40DB-8F3D-B519F17445BA}"/>
                              <w:text/>
                            </w:sdtPr>
                            <w:sdtEndPr/>
                            <w:sdtContent>
                              <w:r w:rsidR="00020EA2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5755B6BF309B49AD8673ED7145FABB5B"/>
                              </w:placeholder>
                              <w:dataBinding w:xpath="/Template[1]/afzendgegevens[1]/postadres[1]/postcode[1]" w:storeItemID="{85CC2BD3-A5CE-40DB-8F3D-B519F17445BA}"/>
                              <w:text/>
                            </w:sdtPr>
                            <w:sdtEndPr/>
                            <w:sdtContent>
                              <w:r w:rsidR="00020EA2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5755B6BF309B49AD8673ED7145FABB5B"/>
                              </w:placeholder>
                              <w:dataBinding w:xpath="/Template[1]/afzendgegevens[1]/organisatie[1]/internetadres[1]" w:storeItemID="{85CC2BD3-A5CE-40DB-8F3D-B519F17445BA}"/>
                              <w:text/>
                            </w:sdtPr>
                            <w:sdtEndPr/>
                            <w:sdtContent>
                              <w:r w:rsidR="00020EA2">
                                <w:t>www.rijksoverheid.nl</w:t>
                              </w:r>
                            </w:sdtContent>
                          </w:sdt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22023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122023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5755B6BF309B49AD8673ED7145FABB5B"/>
                              </w:placeholder>
                              <w:dataBinding w:xpath="/Template[1]/referentiegegevens[1]/onze_referentie[1]" w:storeItemID="{85CC2BD3-A5CE-40DB-8F3D-B519F17445BA}"/>
                              <w:text/>
                            </w:sdtPr>
                            <w:sdtEndPr/>
                            <w:sdtContent>
                              <w:r w:rsidR="00020EA2">
                                <w:t>3724723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3EB74366" wp14:editId="17A163F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1D13BDBA" wp14:editId="19625A8B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1D13BDBA" wp14:editId="19625A8B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85CC2BD3-A5CE-40DB-8F3D-B519F17445BA}"/>
              <w:text/>
            </w:sdtPr>
            <w:sdtEndPr/>
            <w:sdtContent>
              <w:r w:rsidR="00020EA2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85CC2BD3-A5CE-40DB-8F3D-B519F17445BA}"/>
              <w:text/>
            </w:sdtPr>
            <w:sdtEndPr/>
            <w:sdtContent>
              <w:r w:rsidR="00020EA2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122023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85CC2BD3-A5CE-40DB-8F3D-B519F17445BA}"/>
              <w:text/>
            </w:sdtPr>
            <w:sdtEndPr/>
            <w:sdtContent>
              <w:r w:rsidR="00020EA2" w:rsidRPr="00860C39">
                <w:t xml:space="preserve"> </w:t>
              </w:r>
            </w:sdtContent>
          </w:sdt>
        </w:p>
        <w:p w:rsidR="00013862" w:rsidRPr="008A1F19" w:rsidRDefault="00122023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85CC2BD3-A5CE-40DB-8F3D-B519F17445BA}"/>
              <w:text w:multiLine="1"/>
            </w:sdtPr>
            <w:sdtEndPr/>
            <w:sdtContent>
              <w:r w:rsidR="00020EA2">
                <w:t>Tweede Kamer der Staten Generaal</w:t>
              </w:r>
              <w:r w:rsidR="005B7984">
                <w:br/>
                <w:t>T.a.v. de Voorzitter</w:t>
              </w:r>
              <w:r w:rsidR="00020EA2">
                <w:br/>
                <w:t>Postbus 20018</w:t>
              </w:r>
              <w:r w:rsidR="00020EA2">
                <w:br/>
                <w:t>2500 EA DEN HAAG</w:t>
              </w:r>
              <w:r w:rsidR="00020EA2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122023" w:rsidP="00ED6D7B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85CC2BD3-A5CE-40DB-8F3D-B519F17445BA}"/>
              <w:text/>
            </w:sdtPr>
            <w:sdtEndPr/>
            <w:sdtContent>
              <w:r w:rsidR="00ED6D7B">
                <w:t>30 september</w:t>
              </w:r>
              <w:r w:rsidR="00020EA2">
                <w:t xml:space="preserve"> 2013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122023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85CC2BD3-A5CE-40DB-8F3D-B519F17445BA}"/>
              <w:text/>
            </w:sdtPr>
            <w:sdtEndPr/>
            <w:sdtContent>
              <w:r w:rsidR="00020EA2">
                <w:t>Antwoorden op de vragen van de commissie voor Binnenlandse Zaken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3724723"/>
    <w:docVar w:name="Locked" w:val="False"/>
    <w:docVar w:name="Organiekdeel" w:val="DCC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A2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023"/>
    <w:rsid w:val="00122800"/>
    <w:rsid w:val="00122E9C"/>
    <w:rsid w:val="00123704"/>
    <w:rsid w:val="00125424"/>
    <w:rsid w:val="001270C7"/>
    <w:rsid w:val="0014786A"/>
    <w:rsid w:val="001516A4"/>
    <w:rsid w:val="00151E5F"/>
    <w:rsid w:val="00151E9D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B7984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4A1F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C0DFF"/>
    <w:rsid w:val="00EC237D"/>
    <w:rsid w:val="00EC4611"/>
    <w:rsid w:val="00EC6DDA"/>
    <w:rsid w:val="00ED060F"/>
    <w:rsid w:val="00ED072A"/>
    <w:rsid w:val="00ED6D7B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5755B6BF309B49AD8673ED7145FABB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A937D8-6480-467D-A082-611FF63CC652}"/>
      </w:docPartPr>
      <w:docPartBody>
        <w:p w:rsidR="001905D6" w:rsidRDefault="009B569A" w:rsidP="009B569A">
          <w:pPr>
            <w:pStyle w:val="5755B6BF309B49AD8673ED7145FABB5B"/>
          </w:pPr>
          <w:r w:rsidRPr="00860C39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905D6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9B569A"/>
    <w:rsid w:val="00A52459"/>
    <w:rsid w:val="00A55B83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  <w:style w:type="paragraph" w:customStyle="1" w:styleId="5755B6BF309B49AD8673ED7145FABB5B">
    <w:name w:val="5755B6BF309B49AD8673ED7145FABB5B"/>
    <w:rsid w:val="009B569A"/>
    <w:rPr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2013-09-30T15:03:00.0000000Z</lastPrinted>
  <dcterms:created xsi:type="dcterms:W3CDTF">2013-10-01T14:43:00.0000000Z</dcterms:created>
  <dcterms:modified xsi:type="dcterms:W3CDTF">2013-10-01T14:43:00.0000000Z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0x0101007547CC72E12AF14EBB7A2B8C2D17678D</vt:lpwstr>
  </property>
</Properties>
</file>