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CD5856" w:rsidRDefault="000111F7">
      <w:bookmarkStart w:name="Text1" w:id="0"/>
      <w:r>
        <w:t xml:space="preserve">Hierbij bied ik u de </w:t>
      </w:r>
      <w:r w:rsidR="00A446BD">
        <w:t>ze</w:t>
      </w:r>
      <w:r w:rsidR="00833263">
        <w:t>ven</w:t>
      </w:r>
      <w:r w:rsidR="00091E49">
        <w:t xml:space="preserve">de </w:t>
      </w:r>
      <w:r>
        <w:t>nota van wijziging en toelichting</w:t>
      </w:r>
      <w:r w:rsidR="000C64A6">
        <w:t xml:space="preserve"> </w:t>
      </w:r>
      <w:r>
        <w:t>betreffende Regels ten aanzien van zorg en dwang voor personen met een</w:t>
      </w:r>
      <w:r w:rsidR="00525490">
        <w:t xml:space="preserve"> </w:t>
      </w:r>
      <w:r>
        <w:t>psychogeriatrische aandoening of een verstandelijke handicap (Wet zorg en dwang psychogeriatrische en verstandelijk gehandicapte cliënten)</w:t>
      </w:r>
      <w:r w:rsidR="000C64A6">
        <w:t xml:space="preserve"> aan</w:t>
      </w:r>
      <w:r>
        <w:t xml:space="preserve">. </w:t>
      </w:r>
      <w:bookmarkEnd w:id="0"/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</w:r>
      <w:r w:rsidR="00EA6507">
        <w:t xml:space="preserve">drs. </w:t>
      </w:r>
      <w:r w:rsidR="00A446BD">
        <w:t>M.J. van Rijn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A2" w:rsidRDefault="00E36AA2">
      <w:r>
        <w:separator/>
      </w:r>
    </w:p>
  </w:endnote>
  <w:endnote w:type="continuationSeparator" w:id="0">
    <w:p w:rsidR="00E36AA2" w:rsidRDefault="00E3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90" w:rsidRDefault="00544D9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90" w:rsidRDefault="00544D9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90" w:rsidRDefault="00544D9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A2" w:rsidRDefault="00E36AA2">
      <w:r>
        <w:rPr>
          <w:color w:val="000000"/>
        </w:rPr>
        <w:separator/>
      </w:r>
    </w:p>
  </w:footnote>
  <w:footnote w:type="continuationSeparator" w:id="0">
    <w:p w:rsidR="00E36AA2" w:rsidRDefault="00E36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90" w:rsidRDefault="00544D9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947A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6347A3" w:rsidRDefault="006347A3" w:rsidP="006347A3">
                <w:pPr>
                  <w:pStyle w:val="Huisstijl-Referentiegegevens"/>
                </w:pPr>
              </w:p>
              <w:p w:rsidR="006347A3" w:rsidRPr="006347A3" w:rsidRDefault="006347A3" w:rsidP="006347A3">
                <w:pPr>
                  <w:pStyle w:val="Huisstijl-Referentiegegevens"/>
                  <w:rPr>
                    <w:b/>
                  </w:rPr>
                </w:pPr>
                <w:r w:rsidRPr="006347A3">
                  <w:rPr>
                    <w:b/>
                  </w:rPr>
                  <w:t>Kenmerk</w:t>
                </w:r>
              </w:p>
              <w:p w:rsidR="006347A3" w:rsidRPr="006347A3" w:rsidRDefault="00656F1A" w:rsidP="006347A3">
                <w:pPr>
                  <w:pStyle w:val="Huisstijl-Referentiegegevens"/>
                </w:pPr>
                <w:r>
                  <w:t>148590-109671-WJZ</w:t>
                </w:r>
              </w:p>
              <w:p w:rsidR="00CD5856" w:rsidRPr="002B504F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Default="00CB75AC" w:rsidP="00CB75AC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E947A4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B8296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544D90">
                  <w:t>5 september 2013</w:t>
                </w:r>
              </w:p>
              <w:p w:rsidR="00CD5856" w:rsidRDefault="00B8296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833263">
                  <w:t>Zeven</w:t>
                </w:r>
                <w:r w:rsidR="00091E49">
                  <w:t>de n</w:t>
                </w:r>
                <w:r w:rsidR="001B41E1" w:rsidRPr="001B41E1">
                  <w:t>ota van wijziging Wet zorg en dwang psychogeriatrische en verstandelijk gehandicapte cliënten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947A4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947A4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E947A4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E947A4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6347A3">
                  <w:t>1</w:t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6347A3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90" w:rsidRDefault="00544D9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947A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E852AB" w:rsidRDefault="00E852A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947A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947A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98486"/>
                    <w:dataBinding w:prefixMappings="xmlns:dg='http://docgen.org/date' " w:xpath="/dg:DocgenData[1]/dg:Date[1]" w:storeItemID="{A59A489D-23B5-446C-8A91-89D779CAC210}"/>
                    <w:date w:fullDate="2013-09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833263">
                      <w:t>5 september 2013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1B41E1">
                  <w:t>Nota van wijziging Wet zorg en dwang psychogeriatrische en verstandelijk gehandicapte cliënten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070-3405191</w:t>
                </w:r>
              </w:p>
              <w:p w:rsidR="00CD5856" w:rsidRDefault="00E1490C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="001B41E1" w:rsidRPr="001B41E1">
                  <w:t>0647998302/0644050695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t.vd.goot@minvws.nl</w:t>
                </w:r>
              </w:p>
              <w:p w:rsidR="00CD5856" w:rsidRDefault="00E1490C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mr. T. van der Goot</w:t>
                </w:r>
                <w:r w:rsidRPr="001B41E1">
                  <w:br/>
                  <w:t>mr. Th.K. Miedema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5490"/>
    <w:rsid w:val="000111F7"/>
    <w:rsid w:val="00042D68"/>
    <w:rsid w:val="00050D5B"/>
    <w:rsid w:val="00091E49"/>
    <w:rsid w:val="000B45B1"/>
    <w:rsid w:val="000C64A6"/>
    <w:rsid w:val="000E54B6"/>
    <w:rsid w:val="00113778"/>
    <w:rsid w:val="00133529"/>
    <w:rsid w:val="00172CD9"/>
    <w:rsid w:val="001B41E1"/>
    <w:rsid w:val="00241BB9"/>
    <w:rsid w:val="002B1D9F"/>
    <w:rsid w:val="002B504F"/>
    <w:rsid w:val="00323158"/>
    <w:rsid w:val="003451E2"/>
    <w:rsid w:val="00347F1B"/>
    <w:rsid w:val="0045486D"/>
    <w:rsid w:val="004738B5"/>
    <w:rsid w:val="00525490"/>
    <w:rsid w:val="00544D90"/>
    <w:rsid w:val="00582E97"/>
    <w:rsid w:val="005D2DD1"/>
    <w:rsid w:val="0061384E"/>
    <w:rsid w:val="006347A3"/>
    <w:rsid w:val="00656F1A"/>
    <w:rsid w:val="006D0F3F"/>
    <w:rsid w:val="006D4E1E"/>
    <w:rsid w:val="0073123C"/>
    <w:rsid w:val="00770276"/>
    <w:rsid w:val="007D23C6"/>
    <w:rsid w:val="007F380D"/>
    <w:rsid w:val="00833263"/>
    <w:rsid w:val="00893C24"/>
    <w:rsid w:val="008A21F4"/>
    <w:rsid w:val="008D618A"/>
    <w:rsid w:val="009A31BF"/>
    <w:rsid w:val="00A446BD"/>
    <w:rsid w:val="00A614F8"/>
    <w:rsid w:val="00AA61EA"/>
    <w:rsid w:val="00B76BB5"/>
    <w:rsid w:val="00B8296E"/>
    <w:rsid w:val="00B865E1"/>
    <w:rsid w:val="00BA7566"/>
    <w:rsid w:val="00C3438D"/>
    <w:rsid w:val="00CA061B"/>
    <w:rsid w:val="00CB10C1"/>
    <w:rsid w:val="00CB75AC"/>
    <w:rsid w:val="00CD4AED"/>
    <w:rsid w:val="00CD5856"/>
    <w:rsid w:val="00D543A4"/>
    <w:rsid w:val="00E00CAF"/>
    <w:rsid w:val="00E1490C"/>
    <w:rsid w:val="00E36AA2"/>
    <w:rsid w:val="00E852AB"/>
    <w:rsid w:val="00E947A4"/>
    <w:rsid w:val="00EA6507"/>
    <w:rsid w:val="00EC28DE"/>
    <w:rsid w:val="00ED0BB7"/>
    <w:rsid w:val="00FA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AVEMADEJ\Local%20Settings\Temporary%20Internet%20Files\Content.IE5\BEXJECDG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2013-09-05T13:06:00.0000000Z</lastPrinted>
  <dcterms:created xsi:type="dcterms:W3CDTF">2013-09-05T13:28:00.0000000Z</dcterms:created>
  <dcterms:modified xsi:type="dcterms:W3CDTF">2013-09-05T13:28:00.0000000Z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0x010100A950A3D699DDD140B17D8C620B27119E</vt:lpwstr>
  </property>
</Properties>
</file>