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953E3">
      <w:pPr>
        <w:spacing w:line="240" w:lineRule="auto"/>
      </w:pPr>
    </w:p>
    <w:p w:rsidR="00E953E3">
      <w:pPr>
        <w:spacing w:line="240" w:lineRule="auto"/>
      </w:pPr>
    </w:p>
    <w:p w:rsidR="00E953E3">
      <w:pPr>
        <w:spacing w:line="240" w:lineRule="auto"/>
      </w:pPr>
    </w:p>
    <w:p w:rsidR="00CD5856"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>
      <w:pPr>
        <w:pStyle w:val="Huisstijl-Aanhef"/>
      </w:pPr>
      <w:r>
        <w:t>Geachte voorzitter,</w:t>
      </w:r>
    </w:p>
    <w:p w:rsidR="00CD5856">
      <w:bookmarkStart w:name="Text1" w:id="0"/>
      <w:r>
        <w:t>Hierbij bied ik u de zesde nota van wijziging en toelichting betreffende Regels ten aanzien van zor</w:t>
      </w:r>
      <w:r>
        <w:t xml:space="preserve">g en dwang voor personen met een psychogeriatrische aandoening of een verstandelijke handicap (Wet zorg en dwang psychogeriatrische en verstandelijk gehandicapte cliënten) aan. </w:t>
      </w:r>
      <w:bookmarkEnd w:id="0"/>
    </w:p>
    <w:p w:rsidR="00847BF4"/>
    <w:p w:rsidRPr="009A31BF" w:rsidR="00CD5856">
      <w:pPr>
        <w:pStyle w:val="Huisstijl-Slotzin"/>
      </w:pPr>
      <w:r w:rsidRPr="009A31BF">
        <w:t>Hoogachtend,</w:t>
      </w:r>
    </w:p>
    <w:p w:rsidR="00050D5B" w:rsidP="00113778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d</w:t>
      </w:r>
      <w:r>
        <w:t>rs. M.J. van Rijn</w:t>
      </w: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sectPr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CD5856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373B13" w:rsidRPr="00373B13" w:rsidP="00373B13">
                <w:pPr>
                  <w:pStyle w:val="Huisstijl-Referentiegegevens"/>
                </w:pPr>
                <w:r>
                  <w:t>146037-109246-WJZ</w:t>
                </w:r>
              </w:p>
              <w:p w:rsidR="00CD5856" w:rsidRPr="002B504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P="00CB75A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3 september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  <w:t>Zesde n</w:t>
                </w:r>
                <w:r w:rsidRPr="001B41E1">
                  <w:t>ota van wijziging Wet zorg en dwang psychogeriatrische en verstandelijk gehandicapte cliënten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5B043B">
                  <w:fldChar w:fldCharType="begin"/>
                </w:r>
                <w:r>
                  <w:instrText xml:space="preserve"> PAGE    \* MERGEFORMAT </w:instrText>
                </w:r>
                <w:r w:rsidR="005B043B">
                  <w:fldChar w:fldCharType="separate"/>
                </w:r>
                <w:r>
                  <w:rPr>
                    <w:noProof/>
                  </w:rPr>
                  <w:t>0</w:t>
                </w:r>
                <w:r w:rsidR="005B043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5B043B">
                  <w:fldChar w:fldCharType="begin"/>
                </w:r>
                <w:r>
                  <w:instrText xml:space="preserve"> = </w:instrText>
                </w:r>
                <w:r w:rsidR="005B043B">
                  <w:fldChar w:fldCharType="begin"/>
                </w:r>
                <w:r>
                  <w:instrText xml:space="preserve"> Numpages </w:instrText>
                </w:r>
                <w:r w:rsidR="005B043B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5B043B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5B043B">
                  <w:fldChar w:fldCharType="separate"/>
                </w:r>
                <w:r>
                  <w:rPr>
                    <w:noProof/>
                  </w:rPr>
                  <w:t>0</w:t>
                </w:r>
                <w:r w:rsidR="005B043B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F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E852A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5B043B">
                  <w:fldChar w:fldCharType="begin"/>
                </w:r>
                <w:r>
                  <w:instrText xml:space="preserve"> PAGE    \* MERGEFORMAT </w:instrText>
                </w:r>
                <w:r w:rsidR="005B043B">
                  <w:fldChar w:fldCharType="separate"/>
                </w:r>
                <w:r>
                  <w:rPr>
                    <w:noProof/>
                  </w:rPr>
                  <w:t>1</w:t>
                </w:r>
                <w:r w:rsidR="005B043B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:rsidR="00CD5856"/>
              <w:p w:rsidR="00CD5856">
                <w:pPr>
                  <w:pStyle w:val="Huisstijl-Paginanummer"/>
                </w:pPr>
              </w:p>
              <w:p w:rsidR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98486"/>
                    <w:dataBinding w:xpath="/dg:DocgenData[1]/dg:Date[1]" w:storeItemID="{A59A489D-23B5-446C-8A91-89D779CAC210}" w:prefixMappings="xmlns:dg='http://docgen.org/date' "/>
                    <w:date w:fullDate="2013-08-2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373B13">
                      <w:t>23 augustus 2013</w:t>
                    </w:r>
                  </w:sdtContent>
                </w:sdt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 zorg en dwang psychogeriatrische en verstandelijk gehandicapte cliënten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373B13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73B13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CD5856">
                <w:pPr>
                  <w:pStyle w:val="Huisstijl-Afzendgegevens"/>
                </w:pPr>
                <w:r w:rsidRPr="001B41E1">
                  <w:t>Par</w:t>
                </w:r>
                <w:r w:rsidRPr="001B41E1">
                  <w:t>nassusplein 5</w:t>
                </w:r>
              </w:p>
              <w:p w:rsidR="00CD5856">
                <w:pPr>
                  <w:pStyle w:val="Huisstijl-Afzendgegevens"/>
                </w:pP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AfzendgegevenskopW1"/>
                </w:pPr>
                <w:r>
                  <w:t>Contactpersoon</w:t>
                </w:r>
              </w:p>
              <w:p w:rsidR="00CD5856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070-3405191</w:t>
                </w:r>
              </w:p>
              <w:p w:rsidR="00CD5856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1B41E1">
                  <w:t>0647998302/0644050695</w:t>
                </w:r>
              </w:p>
              <w:p w:rsidR="00CD5856">
                <w:pPr>
                  <w:pStyle w:val="Huisstijl-Afzendgegevens"/>
                </w:pPr>
                <w:r w:rsidRPr="001B41E1">
                  <w:t>t.vd.goot@minvws.nl</w:t>
                </w:r>
              </w:p>
              <w:p w:rsidR="00CD5856">
                <w:pPr>
                  <w:pStyle w:val="Huisstijl-ReferentiegegevenskopW2"/>
                </w:pPr>
                <w:r>
                  <w:t>Afschrift aan</w:t>
                </w:r>
              </w:p>
              <w:p w:rsidR="00CD5856">
                <w:pPr>
                  <w:pStyle w:val="Huisstijl-Referentiegegevens"/>
                </w:pPr>
                <w:r w:rsidRPr="001B41E1">
                  <w:t>mr. T. van der Goot</w:t>
                </w:r>
                <w:r w:rsidRPr="001B41E1">
                  <w:br/>
                  <w:t>mr. Th.K. Miedema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CD585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5B043B">
                  <w:fldChar w:fldCharType="begin"/>
                </w:r>
                <w:r>
                  <w:instrText xml:space="preserve"> PAGE    \* MERGEFORMAT </w:instrText>
                </w:r>
                <w:r w:rsidR="005B043B">
                  <w:fldChar w:fldCharType="separate"/>
                </w:r>
                <w:r>
                  <w:rPr>
                    <w:noProof/>
                  </w:rPr>
                  <w:t>1</w:t>
                </w:r>
                <w:r w:rsidR="005B043B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GRAVEMADEJ\Local%20Settings\Temporary%20Internet%20Files\Content.IE5\BEXJECDG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2013-09-03T14:03:00.0000000Z</lastPrinted>
  <dcterms:created xsi:type="dcterms:W3CDTF">2013-07-19T08:58:00.0000000Z</dcterms:created>
  <dcterms:modified xsi:type="dcterms:W3CDTF">2013-09-03T14:04:00.0000000Z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0x0101006A33BB0B2746754DA468713627668E1A</vt:lpwstr>
  </property>
</Properties>
</file>