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AA6A05" w:rsidP="00AA6A05" w:rsidRDefault="00AA6A05">
      <w:pPr>
        <w:spacing w:line="276" w:lineRule="auto"/>
      </w:pPr>
      <w:r>
        <w:t xml:space="preserve">Overeenkomstig de bestaande afspraken heb ik de eer u hierbij </w:t>
      </w:r>
      <w:r w:rsidR="00936F7F">
        <w:t>negen</w:t>
      </w:r>
      <w:r w:rsidR="003C06DA">
        <w:t xml:space="preserve"> fiche</w:t>
      </w:r>
      <w:r w:rsidR="00C432E1">
        <w:t>s</w:t>
      </w:r>
      <w:r w:rsidR="003C06DA">
        <w:t xml:space="preserve"> aan te bieden die werd</w:t>
      </w:r>
      <w:r w:rsidR="00936F7F">
        <w:t>en</w:t>
      </w:r>
      <w:r>
        <w:t xml:space="preserve"> opgesteld door de werkgroep Beoordeling Nieuwe Commissievoorstellen (BNC).</w:t>
      </w:r>
    </w:p>
    <w:p w:rsidRPr="00C37FE1" w:rsidR="00AA6A05" w:rsidP="00AA6A05" w:rsidRDefault="00AA6A05">
      <w:pPr>
        <w:spacing w:line="276" w:lineRule="auto"/>
      </w:pPr>
      <w:r>
        <w:t xml:space="preserve"> 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  <w:u w:val="single"/>
        </w:rPr>
      </w:pPr>
      <w:bookmarkStart w:name="bm_txtend" w:id="3"/>
      <w:bookmarkEnd w:id="0"/>
      <w:bookmarkEnd w:id="1"/>
      <w:r>
        <w:t xml:space="preserve">Fiche 1: Besluit en verordening eCall 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2: </w:t>
      </w:r>
      <w:r w:rsidRPr="00A740D7">
        <w:rPr>
          <w:szCs w:val="18"/>
        </w:rPr>
        <w:t xml:space="preserve">Wijziging richtlijn nucleaire veiligheid 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3: </w:t>
      </w:r>
      <w:r w:rsidRPr="00A740D7">
        <w:rPr>
          <w:szCs w:val="18"/>
        </w:rPr>
        <w:t xml:space="preserve">Richtlijn en mededeling elektronische facturering en aanbesteding </w:t>
      </w:r>
      <w:r>
        <w:rPr>
          <w:szCs w:val="18"/>
        </w:rPr>
        <w:br/>
        <w:t xml:space="preserve">             </w:t>
      </w:r>
      <w:r w:rsidRPr="00A740D7">
        <w:rPr>
          <w:szCs w:val="18"/>
        </w:rPr>
        <w:t>overheidsopdrachten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4: </w:t>
      </w:r>
      <w:r w:rsidRPr="00A740D7">
        <w:rPr>
          <w:szCs w:val="18"/>
        </w:rPr>
        <w:t>Verordening aanpassing comitologie post-Lissabon (PRAC – delegatie)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5: </w:t>
      </w:r>
      <w:r w:rsidRPr="00A740D7">
        <w:rPr>
          <w:szCs w:val="18"/>
        </w:rPr>
        <w:t>Mededeling en aanbeveling Roma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6: </w:t>
      </w:r>
      <w:r w:rsidRPr="00A740D7">
        <w:rPr>
          <w:szCs w:val="18"/>
        </w:rPr>
        <w:t xml:space="preserve">Mededeling maatregelen tegen </w:t>
      </w:r>
      <w:proofErr w:type="spellStart"/>
      <w:r w:rsidRPr="00A740D7">
        <w:rPr>
          <w:szCs w:val="18"/>
        </w:rPr>
        <w:t>lock</w:t>
      </w:r>
      <w:proofErr w:type="spellEnd"/>
      <w:r w:rsidRPr="00A740D7">
        <w:rPr>
          <w:szCs w:val="18"/>
        </w:rPr>
        <w:t>-in bij opbouw van ICT-systemen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7: </w:t>
      </w:r>
      <w:r w:rsidRPr="00A740D7">
        <w:rPr>
          <w:szCs w:val="18"/>
        </w:rPr>
        <w:t>Verordening langetermijninvesteringsfondsen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8: </w:t>
      </w:r>
      <w:r w:rsidRPr="00A740D7">
        <w:rPr>
          <w:szCs w:val="18"/>
        </w:rPr>
        <w:t>Verordening vergoedingen geneesmiddelenbewaking</w:t>
      </w:r>
    </w:p>
    <w:p w:rsidRPr="00A740D7" w:rsidR="00A740D7" w:rsidP="00A740D7" w:rsidRDefault="00A740D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9: </w:t>
      </w:r>
      <w:r w:rsidRPr="00A740D7">
        <w:rPr>
          <w:szCs w:val="18"/>
        </w:rPr>
        <w:t>Mededeling ‘naar een meer competitieve en efficiënte defensie- en</w:t>
      </w:r>
      <w:r>
        <w:rPr>
          <w:szCs w:val="18"/>
        </w:rPr>
        <w:br/>
        <w:t xml:space="preserve">            </w:t>
      </w:r>
      <w:r w:rsidRPr="00A740D7">
        <w:rPr>
          <w:szCs w:val="18"/>
        </w:rPr>
        <w:t xml:space="preserve"> veiligheidssector’</w:t>
      </w:r>
    </w:p>
    <w:p w:rsidRPr="008B3A0F" w:rsidR="008B3A0F" w:rsidP="00866F8E" w:rsidRDefault="008B3A0F">
      <w:pPr>
        <w:spacing w:line="360" w:lineRule="auto"/>
        <w:ind w:left="227"/>
        <w:rPr>
          <w:i/>
          <w:kern w:val="28"/>
          <w:szCs w:val="18"/>
        </w:rPr>
      </w:pPr>
    </w:p>
    <w:p w:rsidRPr="00905706" w:rsidR="001A489C" w:rsidP="004633C9" w:rsidRDefault="001A489C">
      <w:pPr>
        <w:spacing w:after="200" w:line="240" w:lineRule="auto"/>
        <w:contextualSpacing/>
      </w:pPr>
    </w:p>
    <w:bookmarkEnd w:id="3"/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2483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248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32483E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3"/>
  </w:tbl>
  <w:p w:rsidR="0014093E" w:rsidRPr="00A97623" w:rsidRDefault="0014093E" w:rsidP="00A9762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32483E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082FCA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082FCA">
              <w:t>1</w:t>
            </w:r>
          </w:fldSimple>
        </w:p>
      </w:tc>
    </w:tr>
  </w:tbl>
  <w:p w:rsidR="0014093E" w:rsidRPr="00A97623" w:rsidRDefault="0014093E" w:rsidP="00A97623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E9478A" wp14:editId="316A28D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32483E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32483E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91ED6" wp14:editId="73C0C07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B28D4F" wp14:editId="6BE3F6A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28D4F" wp14:editId="6BE3F6A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A5B049" wp14:editId="2368CCC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32483E">
                                  <w:t>www.minbuza.nl</w:t>
                                </w:r>
                              </w:p>
                              <w:bookmarkEnd w:id="15"/>
                              <w:p w:rsidR="0014093E" w:rsidRPr="007363CA" w:rsidRDefault="0032483E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6" w:name="bm_phone"/>
                                <w:r w:rsidR="007363CA" w:rsidRPr="00D71F0D">
                                  <w:t xml:space="preserve">0031 70 348 </w:t>
                                </w:r>
                                <w:bookmarkEnd w:id="16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7" w:name="bm_fax"/>
                                <w:bookmarkStart w:id="18" w:name="bm_email"/>
                                <w:bookmarkEnd w:id="17"/>
                                <w:r w:rsidR="007363CA" w:rsidRPr="00D71F0D">
                                  <w:t>DIE-BNC@minbuza.nl</w:t>
                                </w:r>
                                <w:bookmarkEnd w:id="18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32483E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7B5CBB">
                                  <w:t>2013</w:t>
                                </w:r>
                                <w:r w:rsidR="00B744C5">
                                  <w:t>.</w:t>
                                </w:r>
                                <w:r w:rsidR="003B6C0D">
                                  <w:t xml:space="preserve"> 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:rsidR="0014093E" w:rsidRPr="007363CA" w:rsidRDefault="0032483E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0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32483E">
                            <w:t>www.minbuza.nl</w:t>
                          </w:r>
                        </w:p>
                        <w:bookmarkEnd w:id="21"/>
                        <w:p w:rsidR="0014093E" w:rsidRPr="007363CA" w:rsidRDefault="0032483E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2" w:name="bm_phone"/>
                          <w:r w:rsidR="007363CA" w:rsidRPr="00D71F0D">
                            <w:t xml:space="preserve">0031 70 348 </w:t>
                          </w:r>
                          <w:bookmarkEnd w:id="22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3" w:name="bm_fax"/>
                          <w:bookmarkStart w:id="24" w:name="bm_email"/>
                          <w:bookmarkEnd w:id="23"/>
                          <w:r w:rsidR="007363CA" w:rsidRPr="00D71F0D">
                            <w:t>DIE-BNC@minbuza.nl</w:t>
                          </w:r>
                          <w:bookmarkEnd w:id="24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32483E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7B5CBB">
                            <w:t>2013</w:t>
                          </w:r>
                          <w:r w:rsidR="00B744C5">
                            <w:t>.</w:t>
                          </w:r>
                          <w:r w:rsidR="003B6C0D">
                            <w:t xml:space="preserve"> 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nummer"/>
                          <w:bookmarkEnd w:id="25"/>
                        </w:p>
                        <w:p w:rsidR="0014093E" w:rsidRPr="007363CA" w:rsidRDefault="0032483E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32483E" w:rsidRPr="0032483E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32483E" w:rsidRPr="0032483E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2483E" w:rsidRPr="0032483E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32483E" w:rsidP="003B6C0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3B6C0D">
            <w:rPr>
              <w:rFonts w:cs="Verdana"/>
              <w:szCs w:val="18"/>
            </w:rPr>
            <w:t>30 augustus</w:t>
          </w:r>
          <w:r w:rsidR="00FC5F3B">
            <w:rPr>
              <w:rFonts w:cs="Verdana"/>
              <w:szCs w:val="18"/>
            </w:rPr>
            <w:t xml:space="preserve"> 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3248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6" w:name="bm_subject"/>
          <w:r w:rsidR="007363CA">
            <w:t>Informatievoorziening over nieuwe Commissievoorstellen</w:t>
          </w:r>
          <w:bookmarkEnd w:id="26"/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1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2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9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1"/>
  </w:num>
  <w:num w:numId="38">
    <w:abstractNumId w:val="11"/>
  </w:num>
  <w:num w:numId="39">
    <w:abstractNumId w:val="21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2"/>
  </w:num>
  <w:num w:numId="45">
    <w:abstractNumId w:val="10"/>
  </w:num>
  <w:num w:numId="4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68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F28"/>
    <w:rsid w:val="00075EA5"/>
    <w:rsid w:val="00076BB4"/>
    <w:rsid w:val="00080A91"/>
    <w:rsid w:val="00082FCA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6FFA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A0227"/>
    <w:rsid w:val="001A2BEA"/>
    <w:rsid w:val="001A40DF"/>
    <w:rsid w:val="001A489C"/>
    <w:rsid w:val="001A4924"/>
    <w:rsid w:val="001A6D93"/>
    <w:rsid w:val="001A7826"/>
    <w:rsid w:val="001B6C91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6214"/>
    <w:rsid w:val="00286998"/>
    <w:rsid w:val="002910CB"/>
    <w:rsid w:val="00291AB7"/>
    <w:rsid w:val="002A42D7"/>
    <w:rsid w:val="002A5310"/>
    <w:rsid w:val="002A5CF6"/>
    <w:rsid w:val="002A5F5A"/>
    <w:rsid w:val="002B0D4D"/>
    <w:rsid w:val="002B153C"/>
    <w:rsid w:val="002B2EFB"/>
    <w:rsid w:val="002C07B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2483E"/>
    <w:rsid w:val="003370E1"/>
    <w:rsid w:val="00341FA0"/>
    <w:rsid w:val="00344E82"/>
    <w:rsid w:val="0034590C"/>
    <w:rsid w:val="00353932"/>
    <w:rsid w:val="003559BD"/>
    <w:rsid w:val="0035717C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6C0D"/>
    <w:rsid w:val="003B7EE7"/>
    <w:rsid w:val="003C06DA"/>
    <w:rsid w:val="003C40EF"/>
    <w:rsid w:val="003D39EC"/>
    <w:rsid w:val="003D735C"/>
    <w:rsid w:val="003E0F16"/>
    <w:rsid w:val="003E3D54"/>
    <w:rsid w:val="003E3DD5"/>
    <w:rsid w:val="003F07C6"/>
    <w:rsid w:val="003F44B7"/>
    <w:rsid w:val="00400A29"/>
    <w:rsid w:val="0040550A"/>
    <w:rsid w:val="00406FC3"/>
    <w:rsid w:val="0041377E"/>
    <w:rsid w:val="00413D48"/>
    <w:rsid w:val="00417192"/>
    <w:rsid w:val="004211CC"/>
    <w:rsid w:val="004279E6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5763B"/>
    <w:rsid w:val="0056400E"/>
    <w:rsid w:val="00566DED"/>
    <w:rsid w:val="00572E52"/>
    <w:rsid w:val="00573041"/>
    <w:rsid w:val="00575197"/>
    <w:rsid w:val="00575B80"/>
    <w:rsid w:val="0057640F"/>
    <w:rsid w:val="00581C5D"/>
    <w:rsid w:val="00584125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2754E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40D7"/>
    <w:rsid w:val="00A768C2"/>
    <w:rsid w:val="00A768D7"/>
    <w:rsid w:val="00A76E64"/>
    <w:rsid w:val="00A7726B"/>
    <w:rsid w:val="00A831FD"/>
    <w:rsid w:val="00A87199"/>
    <w:rsid w:val="00A929AC"/>
    <w:rsid w:val="00A97623"/>
    <w:rsid w:val="00AA58D7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006A"/>
    <w:rsid w:val="00F21BEF"/>
    <w:rsid w:val="00F31D0E"/>
    <w:rsid w:val="00F34DEA"/>
    <w:rsid w:val="00F37688"/>
    <w:rsid w:val="00F40053"/>
    <w:rsid w:val="00F41E50"/>
    <w:rsid w:val="00F46948"/>
    <w:rsid w:val="00F50F86"/>
    <w:rsid w:val="00F51E10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756</ap:Characters>
  <ap:DocSecurity>4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2013-09-02T13:17:00.0000000Z</dcterms:created>
  <dcterms:modified xsi:type="dcterms:W3CDTF">2013-09-02T13:17:00.0000000Z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0x010100EAA8521121981549AAFC81F78C87B266</vt:lpwstr>
  </property>
</Properties>
</file>