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BD094A" w:rsidP="00C37FE1" w:rsidRDefault="00BD094A">
      <w:r>
        <w:t>Geachte Voorzitter,</w:t>
      </w:r>
    </w:p>
    <w:p w:rsidR="00BD094A" w:rsidP="00C37FE1" w:rsidRDefault="00BD094A"/>
    <w:p w:rsidRPr="00C37FE1" w:rsidR="00C37FE1" w:rsidP="00C37FE1" w:rsidRDefault="00BD094A">
      <w:r>
        <w:t>Hierbij bied ik u de vragen en antwoorden aan ten behoeve van het schriftelijk overleg van de Raad Buitenlandse Zaken van 22 juli 2013.</w:t>
      </w:r>
      <w:r w:rsidR="002D4824">
        <w:t xml:space="preserve"> </w:t>
      </w:r>
    </w:p>
    <w:p w:rsidR="00C37FE1" w:rsidP="00C37FE1" w:rsidRDefault="00BD094A">
      <w:bookmarkStart w:name="bm_txtend" w:id="3"/>
      <w:r>
        <w:br/>
      </w:r>
      <w:r>
        <w:br/>
      </w:r>
      <w: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BD094A">
        <w:tc>
          <w:tcPr>
            <w:tcW w:w="4500" w:type="pct"/>
          </w:tcPr>
          <w:p w:rsidRPr="00C37FE1" w:rsidR="002F6C89" w:rsidP="002F6C89" w:rsidRDefault="00BD094A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2F6C89" w:rsidP="002F6C89" w:rsidRDefault="00BD094A">
            <w:bookmarkStart w:name="bm_groetam" w:id="5"/>
            <w:r>
              <w:t xml:space="preserve"> </w:t>
            </w:r>
            <w:bookmarkEnd w:id="5"/>
          </w:p>
        </w:tc>
      </w:tr>
      <w:tr w:rsidRPr="00C37FE1" w:rsidR="004B0BDA" w:rsidTr="00BD094A">
        <w:tc>
          <w:tcPr>
            <w:tcW w:w="4500" w:type="pct"/>
          </w:tcPr>
          <w:p w:rsidR="00BD094A" w:rsidP="002F6C89" w:rsidRDefault="00BD094A">
            <w:bookmarkStart w:name="bm_groet1" w:id="6"/>
          </w:p>
          <w:p w:rsidR="00BD094A" w:rsidP="002F6C89" w:rsidRDefault="00BD094A"/>
          <w:p w:rsidR="00BD094A" w:rsidP="002F6C89" w:rsidRDefault="00BD094A"/>
          <w:p w:rsidR="00BD094A" w:rsidP="002F6C89" w:rsidRDefault="00BD094A"/>
          <w:p w:rsidRPr="00C37FE1" w:rsidR="004B0BDA" w:rsidP="002F6C89" w:rsidRDefault="00BD094A">
            <w:r>
              <w:t>Frans Timmermans</w:t>
            </w:r>
            <w:bookmarkEnd w:id="6"/>
          </w:p>
        </w:tc>
        <w:tc>
          <w:tcPr>
            <w:tcW w:w="2500" w:type="pct"/>
          </w:tcPr>
          <w:p w:rsidRPr="00C37FE1" w:rsidR="004B0BDA" w:rsidP="002F6C89" w:rsidRDefault="00BD094A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825019" w:rsidP="00D36B95" w:rsidRDefault="00C37FE1">
      <w:bookmarkStart w:name="bm_antwoord" w:id="8"/>
      <w:r w:rsidRPr="00C37FE1">
        <w:t xml:space="preserve"> </w:t>
      </w:r>
      <w:bookmarkEnd w:id="8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4A" w:rsidRDefault="00BD094A">
      <w:r>
        <w:separator/>
      </w:r>
    </w:p>
    <w:p w:rsidR="00BD094A" w:rsidRDefault="00BD094A"/>
  </w:endnote>
  <w:endnote w:type="continuationSeparator" w:id="0">
    <w:p w:rsidR="00BD094A" w:rsidRDefault="00BD094A">
      <w:r>
        <w:continuationSeparator/>
      </w:r>
    </w:p>
    <w:p w:rsidR="00BD094A" w:rsidRDefault="00BD0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D094A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3A4C2F">
            <w:fldChar w:fldCharType="begin"/>
          </w:r>
          <w:r w:rsidR="003A4C2F">
            <w:instrText xml:space="preserve"> NUMPAGES   \* MERGEFORMAT </w:instrText>
          </w:r>
          <w:r w:rsidR="003A4C2F">
            <w:fldChar w:fldCharType="separate"/>
          </w:r>
          <w:r w:rsidR="00BD094A">
            <w:t>1</w:t>
          </w:r>
          <w:r w:rsidR="003A4C2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BD094A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3A4C2F">
            <w:fldChar w:fldCharType="begin"/>
          </w:r>
          <w:r w:rsidR="003A4C2F">
            <w:instrText xml:space="preserve"> NUMPAGES   \* MERGEFORMAT </w:instrText>
          </w:r>
          <w:r w:rsidR="003A4C2F">
            <w:fldChar w:fldCharType="separate"/>
          </w:r>
          <w:r>
            <w:t>1</w:t>
          </w:r>
          <w:r w:rsidR="003A4C2F">
            <w:fldChar w:fldCharType="end"/>
          </w:r>
        </w:p>
      </w:tc>
    </w:tr>
    <w:bookmarkEnd w:id="17"/>
  </w:tbl>
  <w:p w:rsidR="0014093E" w:rsidRPr="003A4C2F" w:rsidRDefault="0014093E" w:rsidP="003A4C2F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BD094A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3A4C2F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3A4C2F">
            <w:fldChar w:fldCharType="begin"/>
          </w:r>
          <w:r w:rsidR="003A4C2F">
            <w:instrText xml:space="preserve"> NUMPAGES   \* MERGEFORMAT </w:instrText>
          </w:r>
          <w:r w:rsidR="003A4C2F">
            <w:fldChar w:fldCharType="separate"/>
          </w:r>
          <w:r w:rsidR="003A4C2F">
            <w:t>1</w:t>
          </w:r>
          <w:r w:rsidR="003A4C2F">
            <w:fldChar w:fldCharType="end"/>
          </w:r>
        </w:p>
      </w:tc>
    </w:tr>
  </w:tbl>
  <w:p w:rsidR="0014093E" w:rsidRPr="003A4C2F" w:rsidRDefault="0014093E" w:rsidP="003A4C2F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4A" w:rsidRDefault="00BD094A">
      <w:r>
        <w:separator/>
      </w:r>
    </w:p>
    <w:p w:rsidR="00BD094A" w:rsidRDefault="00BD094A"/>
  </w:footnote>
  <w:footnote w:type="continuationSeparator" w:id="0">
    <w:p w:rsidR="00BD094A" w:rsidRDefault="00BD094A">
      <w:r>
        <w:continuationSeparator/>
      </w:r>
    </w:p>
    <w:p w:rsidR="00BD094A" w:rsidRDefault="00BD09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8548DA" wp14:editId="1B48AC7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BD094A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BD094A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BD094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MinBuZa-2013.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BD094A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BD094A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BD094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MinBuZa-2013.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B0639C" wp14:editId="5DEA3C73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7433F0" wp14:editId="1BF9236E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7433F0" wp14:editId="1BF9236E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1DED60" wp14:editId="5D2887C4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BD094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D094A" w:rsidRDefault="00BD094A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BD094A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8"/>
                                <w:r w:rsidR="0014093E" w:rsidRPr="00BD094A">
                                  <w:br/>
                                  <w:t>Bezuidenhoutseweg 67</w:t>
                                </w:r>
                                <w:r w:rsidR="0014093E" w:rsidRPr="00BD094A">
                                  <w:br/>
                                  <w:t>2594 AC Den Haag</w:t>
                                </w:r>
                                <w:r w:rsidR="0014093E" w:rsidRPr="00BD094A">
                                  <w:br/>
                                  <w:t>Postbus 20061</w:t>
                                </w:r>
                                <w:r w:rsidR="0014093E" w:rsidRPr="00BD094A">
                                  <w:br/>
                                  <w:t>Nederland</w:t>
                                </w:r>
                                <w:r w:rsidR="0014093E" w:rsidRPr="00BD094A">
                                  <w:br/>
                                </w:r>
                                <w:r w:rsidR="00522E82" w:rsidRPr="00BD094A">
                                  <w:t>www.rijksoverheid.nl</w:t>
                                </w:r>
                              </w:p>
                              <w:bookmarkEnd w:id="19"/>
                              <w:p w:rsidR="0014093E" w:rsidRPr="00BD094A" w:rsidRDefault="00BD094A" w:rsidP="00BC4AE3">
                                <w:pPr>
                                  <w:pStyle w:val="Huisstijl-Adres"/>
                                </w:pPr>
                                <w:r w:rsidRPr="00BD094A"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BD094A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>Erik Weststrate</w:t>
                                </w:r>
                              </w:p>
                              <w:p w:rsidR="0014093E" w:rsidRPr="00FF4073" w:rsidRDefault="0014093E" w:rsidP="00BD094A">
                                <w:pPr>
                                  <w:pStyle w:val="Huisstijl-Adres"/>
                                </w:pPr>
                                <w:r w:rsidRPr="00FF4073">
                                  <w:t>T</w:t>
                                </w:r>
                                <w:r w:rsidRPr="00FF4073">
                                  <w:tab/>
                                </w:r>
                                <w:bookmarkStart w:id="20" w:name="bm_phone"/>
                                <w:r w:rsidR="00BD094A" w:rsidRPr="00FF4073">
                                  <w:t>070 - 348</w:t>
                                </w:r>
                                <w:bookmarkEnd w:id="20"/>
                                <w:r w:rsidR="00BD094A" w:rsidRPr="00FF4073">
                                  <w:t>5005</w:t>
                                </w:r>
                                <w:r w:rsidRPr="00FF4073">
                                  <w:br/>
                                  <w:t>F</w:t>
                                </w:r>
                                <w:r w:rsidRPr="00FF4073">
                                  <w:tab/>
                                </w:r>
                                <w:bookmarkStart w:id="21" w:name="bm_fax"/>
                                <w:r w:rsidR="00BD094A" w:rsidRPr="00FF4073">
                                  <w:t>070 - 348</w:t>
                                </w:r>
                                <w:bookmarkEnd w:id="21"/>
                                <w:r w:rsidR="00BD094A" w:rsidRPr="00FF4073">
                                  <w:t>6831</w:t>
                                </w:r>
                                <w:r w:rsidRPr="00FF4073">
                                  <w:br/>
                                </w:r>
                              </w:p>
                            </w:tc>
                          </w:tr>
                          <w:tr w:rsidR="0014093E" w:rsidRPr="00BD094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F4073" w:rsidRDefault="0014093E" w:rsidP="00BC4AE3"/>
                            </w:tc>
                          </w:tr>
                          <w:tr w:rsidR="0014093E" w:rsidRPr="00BD094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D094A" w:rsidRDefault="00BD094A" w:rsidP="00BC4AE3">
                                <w:pPr>
                                  <w:pStyle w:val="Huisstijl-Kopje"/>
                                </w:pPr>
                                <w:r w:rsidRPr="00BD094A">
                                  <w:t>Onze Referentie</w:t>
                                </w:r>
                              </w:p>
                              <w:p w:rsidR="0014093E" w:rsidRPr="00BD094A" w:rsidRDefault="00BD094A" w:rsidP="00BC4AE3">
                                <w:pPr>
                                  <w:pStyle w:val="Huisstijl-Gegeven"/>
                                </w:pPr>
                                <w:bookmarkStart w:id="22" w:name="bm_reference"/>
                                <w:r w:rsidRPr="00BD094A">
                                  <w:t>MinBuZa-2013.</w:t>
                                </w:r>
                                <w:bookmarkEnd w:id="22"/>
                                <w:r w:rsidR="00A80603">
                                  <w:t>21</w:t>
                                </w:r>
                                <w:r w:rsidR="00EC67BA">
                                  <w:t>2545</w:t>
                                </w:r>
                              </w:p>
                              <w:p w:rsidR="0014093E" w:rsidRPr="00BD094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3" w:name="bm_nummer"/>
                                <w:bookmarkEnd w:id="23"/>
                              </w:p>
                              <w:p w:rsidR="0014093E" w:rsidRPr="00BD094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enclosures"/>
                                <w:bookmarkEnd w:id="24"/>
                              </w:p>
                              <w:p w:rsidR="0014093E" w:rsidRPr="00BD094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BD094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BD094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BD094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BD094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D094A" w:rsidRDefault="00BD094A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BD094A">
                            <w:rPr>
                              <w:b/>
                            </w:rPr>
                            <w:t>Directie Integratie Europa</w:t>
                          </w:r>
                          <w:bookmarkEnd w:id="25"/>
                          <w:r w:rsidR="0014093E" w:rsidRPr="00BD094A">
                            <w:br/>
                            <w:t>Bezuidenhoutseweg 67</w:t>
                          </w:r>
                          <w:r w:rsidR="0014093E" w:rsidRPr="00BD094A">
                            <w:br/>
                            <w:t>2594 AC Den Haag</w:t>
                          </w:r>
                          <w:r w:rsidR="0014093E" w:rsidRPr="00BD094A">
                            <w:br/>
                            <w:t>Postbus 20061</w:t>
                          </w:r>
                          <w:r w:rsidR="0014093E" w:rsidRPr="00BD094A">
                            <w:br/>
                            <w:t>Nederland</w:t>
                          </w:r>
                          <w:r w:rsidR="0014093E" w:rsidRPr="00BD094A">
                            <w:br/>
                          </w:r>
                          <w:r w:rsidR="00522E82" w:rsidRPr="00BD094A">
                            <w:t>www.rijksoverheid.nl</w:t>
                          </w:r>
                        </w:p>
                        <w:bookmarkEnd w:id="26"/>
                        <w:p w:rsidR="0014093E" w:rsidRPr="00BD094A" w:rsidRDefault="00BD094A" w:rsidP="00BC4AE3">
                          <w:pPr>
                            <w:pStyle w:val="Huisstijl-Adres"/>
                          </w:pPr>
                          <w:r w:rsidRPr="00BD094A">
                            <w:rPr>
                              <w:b/>
                            </w:rPr>
                            <w:t>Contactpersoon</w:t>
                          </w:r>
                          <w:r w:rsidR="0014093E" w:rsidRPr="00BD094A">
                            <w:rPr>
                              <w:b/>
                            </w:rPr>
                            <w:br/>
                          </w:r>
                          <w:r>
                            <w:t>Erik Weststrate</w:t>
                          </w:r>
                        </w:p>
                        <w:p w:rsidR="0014093E" w:rsidRPr="00FF4073" w:rsidRDefault="0014093E" w:rsidP="00BD094A">
                          <w:pPr>
                            <w:pStyle w:val="Huisstijl-Adres"/>
                          </w:pPr>
                          <w:r w:rsidRPr="00FF4073">
                            <w:t>T</w:t>
                          </w:r>
                          <w:r w:rsidRPr="00FF4073">
                            <w:tab/>
                          </w:r>
                          <w:bookmarkStart w:id="27" w:name="bm_phone"/>
                          <w:r w:rsidR="00BD094A" w:rsidRPr="00FF4073">
                            <w:t>070 - 348</w:t>
                          </w:r>
                          <w:bookmarkEnd w:id="27"/>
                          <w:r w:rsidR="00BD094A" w:rsidRPr="00FF4073">
                            <w:t>5005</w:t>
                          </w:r>
                          <w:r w:rsidRPr="00FF4073">
                            <w:br/>
                            <w:t>F</w:t>
                          </w:r>
                          <w:r w:rsidRPr="00FF4073">
                            <w:tab/>
                          </w:r>
                          <w:bookmarkStart w:id="28" w:name="bm_fax"/>
                          <w:r w:rsidR="00BD094A" w:rsidRPr="00FF4073">
                            <w:t>070 - 348</w:t>
                          </w:r>
                          <w:bookmarkEnd w:id="28"/>
                          <w:r w:rsidR="00BD094A" w:rsidRPr="00FF4073">
                            <w:t>6831</w:t>
                          </w:r>
                          <w:r w:rsidRPr="00FF4073">
                            <w:br/>
                          </w:r>
                        </w:p>
                      </w:tc>
                    </w:tr>
                    <w:tr w:rsidR="0014093E" w:rsidRPr="00BD094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F4073" w:rsidRDefault="0014093E" w:rsidP="00BC4AE3"/>
                      </w:tc>
                    </w:tr>
                    <w:tr w:rsidR="0014093E" w:rsidRPr="00BD094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D094A" w:rsidRDefault="00BD094A" w:rsidP="00BC4AE3">
                          <w:pPr>
                            <w:pStyle w:val="Huisstijl-Kopje"/>
                          </w:pPr>
                          <w:r w:rsidRPr="00BD094A">
                            <w:t>Onze Referentie</w:t>
                          </w:r>
                        </w:p>
                        <w:p w:rsidR="0014093E" w:rsidRPr="00BD094A" w:rsidRDefault="00BD094A" w:rsidP="00BC4AE3">
                          <w:pPr>
                            <w:pStyle w:val="Huisstijl-Gegeven"/>
                          </w:pPr>
                          <w:bookmarkStart w:id="29" w:name="bm_reference"/>
                          <w:r w:rsidRPr="00BD094A">
                            <w:t>MinBuZa-2013.</w:t>
                          </w:r>
                          <w:bookmarkEnd w:id="29"/>
                          <w:r w:rsidR="00A80603">
                            <w:t>21</w:t>
                          </w:r>
                          <w:r w:rsidR="00EC67BA">
                            <w:t>2545</w:t>
                          </w:r>
                        </w:p>
                        <w:p w:rsidR="0014093E" w:rsidRPr="00BD094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nummer"/>
                          <w:bookmarkEnd w:id="30"/>
                        </w:p>
                        <w:p w:rsidR="0014093E" w:rsidRPr="00BD094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enclosures"/>
                          <w:bookmarkEnd w:id="31"/>
                        </w:p>
                        <w:p w:rsidR="0014093E" w:rsidRPr="00BD094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BD094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BD094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BD094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BD094A" w:rsidRPr="00BD094A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BD094A" w:rsidRPr="00BD094A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BD094A" w:rsidRPr="00BD094A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FF4073" w:rsidRDefault="00FF4073" w:rsidP="008C5110">
          <w:pPr>
            <w:jc w:val="center"/>
          </w:pPr>
        </w:p>
        <w:p w:rsidR="00FF4073" w:rsidRPr="00FF4073" w:rsidRDefault="00FF4073" w:rsidP="00FF4073"/>
        <w:p w:rsidR="00FF4073" w:rsidRPr="00FF4073" w:rsidRDefault="00FF4073" w:rsidP="00FF4073"/>
        <w:p w:rsidR="00FF4073" w:rsidRDefault="00FF4073" w:rsidP="00FF4073"/>
        <w:p w:rsidR="0014093E" w:rsidRPr="00FF4073" w:rsidRDefault="0014093E" w:rsidP="00FF4073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BD094A" w:rsidP="009B01D4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2" w:name="bm_date"/>
          <w:r w:rsidR="009B01D4">
            <w:rPr>
              <w:rFonts w:cs="Verdana"/>
              <w:szCs w:val="18"/>
            </w:rPr>
            <w:t>18</w:t>
          </w:r>
          <w:r>
            <w:rPr>
              <w:rFonts w:cs="Verdana"/>
              <w:szCs w:val="18"/>
            </w:rPr>
            <w:t xml:space="preserve"> juli 2013</w:t>
          </w:r>
          <w:bookmarkEnd w:id="32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BD094A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3" w:name="bm_subject"/>
          <w:r>
            <w:t>Schriftelijk overleg Raad Buitenlandse Zaken d.d. 22 juli 2013</w:t>
          </w:r>
          <w:bookmarkEnd w:id="33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4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4C2F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1D4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0603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094A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C67BA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176</ap:Characters>
  <ap:DocSecurity>0</ap:DocSecurity>
  <ap:Lines>18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0x010100A93DAAB441606045B636C356C3A01413</vt:lpwstr>
  </property>
</Properties>
</file>