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_GoBack" w:id="1"/>
      <w:bookmarkEnd w:id="1"/>
      <w:r>
        <w:t xml:space="preserve"> </w:t>
      </w:r>
      <w:bookmarkEnd w:id="0"/>
    </w:p>
    <w:p w:rsidR="00C37FE1" w:rsidP="00C37FE1" w:rsidRDefault="001D4D54">
      <w:r w:rsidRPr="006D0152">
        <w:t xml:space="preserve">Graag </w:t>
      </w:r>
      <w:bookmarkStart w:name="bm_txtWerkwoord" w:id="2"/>
      <w:r>
        <w:t>bied ik</w:t>
      </w:r>
      <w:bookmarkEnd w:id="2"/>
      <w:r w:rsidRPr="006D0152">
        <w:t xml:space="preserve"> u hierbij</w:t>
      </w:r>
      <w:bookmarkStart w:name="bm_txtBewindslieden" w:id="3"/>
      <w:bookmarkEnd w:id="3"/>
      <w:r>
        <w:t xml:space="preserve"> de reactie aan op het</w:t>
      </w:r>
      <w:r w:rsidRPr="006D0152">
        <w:t xml:space="preserve"> verzoek van</w:t>
      </w:r>
      <w:r>
        <w:t xml:space="preserve"> de </w:t>
      </w:r>
      <w:bookmarkStart w:name="bm_commissie" w:id="4"/>
      <w:r>
        <w:t>vaste commissie voor Buitenlandse Zaken</w:t>
      </w:r>
      <w:bookmarkEnd w:id="4"/>
      <w:r>
        <w:t xml:space="preserve"> van</w:t>
      </w:r>
      <w:r w:rsidRPr="006D0152">
        <w:t xml:space="preserve"> </w:t>
      </w:r>
      <w:bookmarkStart w:name="bm_txtgriffier" w:id="5"/>
      <w:r>
        <w:t>25 juni 2013</w:t>
      </w:r>
      <w:bookmarkEnd w:id="5"/>
      <w:r w:rsidRPr="006D0152">
        <w:t xml:space="preserve"> met kenmerk </w:t>
      </w:r>
      <w:bookmarkStart w:name="bm_txtNummer" w:id="6"/>
      <w:r>
        <w:t>2013D26404</w:t>
      </w:r>
      <w:bookmarkEnd w:id="6"/>
      <w:r w:rsidRPr="006D0152">
        <w:t xml:space="preserve"> inzake </w:t>
      </w:r>
      <w:bookmarkStart w:name="bm_txtend" w:id="7"/>
      <w:r>
        <w:t xml:space="preserve">de reactie op het verzoek van de vaste commissie voor Buitenlandse Zaken van 22 april 2013 inzake de brief van de </w:t>
      </w:r>
      <w:proofErr w:type="spellStart"/>
      <w:r>
        <w:t>Assyrische</w:t>
      </w:r>
      <w:proofErr w:type="spellEnd"/>
      <w:r>
        <w:t xml:space="preserve"> Democratische Oppositie over de ontvoering van twee aartsbisschoppen in Syrië.</w:t>
      </w:r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1D4D54">
        <w:tc>
          <w:tcPr>
            <w:tcW w:w="4500" w:type="pct"/>
          </w:tcPr>
          <w:p w:rsidRPr="00C37FE1" w:rsidR="002F6C89" w:rsidP="002F6C89" w:rsidRDefault="001D4D54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1D4D54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1D4D54">
        <w:tc>
          <w:tcPr>
            <w:tcW w:w="4500" w:type="pct"/>
          </w:tcPr>
          <w:p w:rsidR="001D4D54" w:rsidP="002F6C89" w:rsidRDefault="001D4D54">
            <w:bookmarkStart w:name="bm_groet1" w:id="10"/>
          </w:p>
          <w:p w:rsidR="001D4D54" w:rsidP="002F6C89" w:rsidRDefault="001D4D54"/>
          <w:p w:rsidR="001D4D54" w:rsidP="002F6C89" w:rsidRDefault="001D4D54"/>
          <w:p w:rsidR="001D4D54" w:rsidP="002F6C89" w:rsidRDefault="001D4D54"/>
          <w:p w:rsidRPr="00C37FE1" w:rsidR="004B0BDA" w:rsidP="002F6C89" w:rsidRDefault="001D4D54">
            <w:r>
              <w:t>Frans Timmermans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1D4D54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54" w:rsidRDefault="001D4D54">
      <w:r>
        <w:separator/>
      </w:r>
    </w:p>
    <w:p w:rsidR="001D4D54" w:rsidRDefault="001D4D54"/>
  </w:endnote>
  <w:endnote w:type="continuationSeparator" w:id="0">
    <w:p w:rsidR="001D4D54" w:rsidRDefault="001D4D54">
      <w:r>
        <w:continuationSeparator/>
      </w:r>
    </w:p>
    <w:p w:rsidR="001D4D54" w:rsidRDefault="001D4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1D4D5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E68A8">
            <w:fldChar w:fldCharType="begin"/>
          </w:r>
          <w:r w:rsidR="00FE68A8">
            <w:instrText xml:space="preserve"> NUMPAGES   \* MERGEFORMAT </w:instrText>
          </w:r>
          <w:r w:rsidR="00FE68A8">
            <w:fldChar w:fldCharType="separate"/>
          </w:r>
          <w:r w:rsidR="001D4D54">
            <w:t>1</w:t>
          </w:r>
          <w:r w:rsidR="00FE68A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21" w:name="bmVoettekst1"/>
        </w:p>
      </w:tc>
      <w:tc>
        <w:tcPr>
          <w:tcW w:w="2148" w:type="dxa"/>
        </w:tcPr>
        <w:p w:rsidR="0014093E" w:rsidRDefault="001D4D54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FE68A8">
            <w:fldChar w:fldCharType="begin"/>
          </w:r>
          <w:r w:rsidR="00FE68A8">
            <w:instrText xml:space="preserve"> NUMPAGES   \* MERGEFORMAT </w:instrText>
          </w:r>
          <w:r w:rsidR="00FE68A8">
            <w:fldChar w:fldCharType="separate"/>
          </w:r>
          <w:r>
            <w:t>1</w:t>
          </w:r>
          <w:r w:rsidR="00FE68A8">
            <w:fldChar w:fldCharType="end"/>
          </w:r>
        </w:p>
      </w:tc>
    </w:tr>
    <w:bookmarkEnd w:id="21"/>
  </w:tbl>
  <w:p w:rsidR="0014093E" w:rsidRPr="00921681" w:rsidRDefault="0014093E" w:rsidP="00921681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D4D54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921681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r w:rsidR="00FE68A8">
            <w:fldChar w:fldCharType="begin"/>
          </w:r>
          <w:r w:rsidR="00FE68A8">
            <w:instrText xml:space="preserve"> NUMPAGES   \* MERGEFORMAT </w:instrText>
          </w:r>
          <w:r w:rsidR="00FE68A8">
            <w:fldChar w:fldCharType="separate"/>
          </w:r>
          <w:r w:rsidR="00921681">
            <w:t>1</w:t>
          </w:r>
          <w:r w:rsidR="00FE68A8">
            <w:fldChar w:fldCharType="end"/>
          </w:r>
        </w:p>
      </w:tc>
    </w:tr>
  </w:tbl>
  <w:p w:rsidR="0014093E" w:rsidRPr="00921681" w:rsidRDefault="0014093E" w:rsidP="00921681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54" w:rsidRDefault="001D4D54">
      <w:r>
        <w:separator/>
      </w:r>
    </w:p>
    <w:p w:rsidR="001D4D54" w:rsidRDefault="001D4D54"/>
  </w:footnote>
  <w:footnote w:type="continuationSeparator" w:id="0">
    <w:p w:rsidR="001D4D54" w:rsidRDefault="001D4D54">
      <w:r>
        <w:continuationSeparator/>
      </w:r>
    </w:p>
    <w:p w:rsidR="001D4D54" w:rsidRDefault="001D4D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2021BF" wp14:editId="40BB7374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D4D54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Noord Afrika en Midden-Oosten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D4D54" w:rsidP="004F44C2">
                                <w:pPr>
                                  <w:pStyle w:val="Huisstijl-Kopje"/>
                                </w:pPr>
                                <w:bookmarkStart w:id="15" w:name="bm_date2"/>
                                <w:bookmarkEnd w:id="15"/>
                                <w:r>
                                  <w:t>Onze Referentie</w:t>
                                </w:r>
                              </w:p>
                              <w:p w:rsidR="0014093E" w:rsidRDefault="001D4D54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2013.204111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D4D54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7" w:name="bm_txtdirectie2"/>
                          <w:r>
                            <w:rPr>
                              <w:b/>
                            </w:rPr>
                            <w:t>Directie Noord Afrika en Midden-Oosten</w:t>
                          </w:r>
                          <w:bookmarkEnd w:id="17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8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8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D4D54" w:rsidP="004F44C2">
                          <w:pPr>
                            <w:pStyle w:val="Huisstijl-Kopje"/>
                          </w:pPr>
                          <w:bookmarkStart w:id="19" w:name="bm_date2"/>
                          <w:bookmarkEnd w:id="19"/>
                          <w:r>
                            <w:t>Onze Referentie</w:t>
                          </w:r>
                        </w:p>
                        <w:p w:rsidR="0014093E" w:rsidRDefault="001D4D54" w:rsidP="004F44C2">
                          <w:pPr>
                            <w:pStyle w:val="Huisstijl-Gegeven"/>
                          </w:pPr>
                          <w:bookmarkStart w:id="20" w:name="bm_reference2"/>
                          <w:r>
                            <w:t>2013.204111</w:t>
                          </w:r>
                          <w:bookmarkEnd w:id="20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600206" wp14:editId="493A8362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E3D148" wp14:editId="42E0A80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E3D148" wp14:editId="42E0A80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4CF3352" wp14:editId="7BF0C02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1D4D54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D4D54" w:rsidRDefault="001D4D54" w:rsidP="00973C3C">
                                <w:pPr>
                                  <w:pStyle w:val="Huisstijl-Adres"/>
                                </w:pPr>
                                <w:bookmarkStart w:id="22" w:name="bm_txtdirectie"/>
                                <w:bookmarkStart w:id="23" w:name="bm_addressfrom"/>
                                <w:r w:rsidRPr="001D4D54">
                                  <w:rPr>
                                    <w:b/>
                                  </w:rPr>
                                  <w:t>Directie Noord Afrika en Midden-Oosten</w:t>
                                </w:r>
                                <w:bookmarkEnd w:id="22"/>
                                <w:r w:rsidR="0014093E" w:rsidRPr="001D4D54">
                                  <w:br/>
                                  <w:t>Bezuidenhoutseweg 67</w:t>
                                </w:r>
                                <w:r w:rsidR="0014093E" w:rsidRPr="001D4D54">
                                  <w:br/>
                                  <w:t>2594 AC Den Haag</w:t>
                                </w:r>
                                <w:r w:rsidR="0014093E" w:rsidRPr="001D4D54">
                                  <w:br/>
                                  <w:t>Postbus 20061</w:t>
                                </w:r>
                                <w:r w:rsidR="0014093E" w:rsidRPr="001D4D54">
                                  <w:br/>
                                  <w:t>Nederland</w:t>
                                </w:r>
                                <w:r w:rsidR="0014093E" w:rsidRPr="001D4D54">
                                  <w:br/>
                                </w:r>
                                <w:r w:rsidR="00522E82" w:rsidRPr="001D4D54">
                                  <w:t>www.rijksoverheid.nl</w:t>
                                </w:r>
                              </w:p>
                              <w:bookmarkEnd w:id="23"/>
                              <w:p w:rsidR="0014093E" w:rsidRPr="001D4D54" w:rsidRDefault="001D4D54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1D4D54">
                                  <w:rPr>
                                    <w:b/>
                                  </w:rPr>
                                  <w:br/>
                                </w:r>
                                <w:r>
                                  <w:t xml:space="preserve"> </w:t>
                                </w:r>
                              </w:p>
                              <w:p w:rsidR="0014093E" w:rsidRPr="001D4D54" w:rsidRDefault="0014093E" w:rsidP="00BC4AE3">
                                <w:pPr>
                                  <w:pStyle w:val="Huisstijl-Adres"/>
                                </w:pPr>
                                <w:r w:rsidRPr="001D4D54">
                                  <w:t>T</w:t>
                                </w:r>
                                <w:r w:rsidRPr="001D4D54">
                                  <w:tab/>
                                </w:r>
                                <w:bookmarkStart w:id="24" w:name="bm_phone"/>
                                <w:r w:rsidR="001D4D54" w:rsidRPr="001D4D54">
                                  <w:t>0703487186</w:t>
                                </w:r>
                                <w:bookmarkEnd w:id="24"/>
                                <w:r w:rsidRPr="001D4D54">
                                  <w:br/>
                                  <w:t>F</w:t>
                                </w:r>
                                <w:r w:rsidRPr="001D4D54">
                                  <w:tab/>
                                </w:r>
                                <w:bookmarkStart w:id="25" w:name="bm_fax"/>
                                <w:bookmarkEnd w:id="25"/>
                                <w:r w:rsidRPr="001D4D54">
                                  <w:br/>
                                </w:r>
                                <w:bookmarkStart w:id="26" w:name="bm_email"/>
                                <w:r w:rsidR="001D4D54" w:rsidRPr="001D4D54">
                                  <w:t>arnt.kennis@minbuza.nl</w:t>
                                </w:r>
                                <w:bookmarkEnd w:id="26"/>
                              </w:p>
                            </w:tc>
                          </w:tr>
                          <w:tr w:rsidR="0014093E" w:rsidRPr="001D4D54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D4D54" w:rsidRDefault="0014093E" w:rsidP="00BC4AE3"/>
                            </w:tc>
                          </w:tr>
                          <w:tr w:rsidR="0014093E" w:rsidRPr="001D4D54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D4D54" w:rsidRDefault="001D4D54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1D4D54" w:rsidRDefault="001D4D54" w:rsidP="00BC4AE3">
                                <w:pPr>
                                  <w:pStyle w:val="Huisstijl-Gegeven"/>
                                </w:pPr>
                                <w:bookmarkStart w:id="27" w:name="bm_reference"/>
                                <w:r w:rsidRPr="001D4D54">
                                  <w:t>2013.204111</w:t>
                                </w:r>
                                <w:bookmarkEnd w:id="27"/>
                              </w:p>
                              <w:p w:rsidR="0014093E" w:rsidRPr="001D4D54" w:rsidRDefault="001D4D54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14093E" w:rsidRPr="001D4D54" w:rsidRDefault="001D4D54" w:rsidP="00BC4AE3">
                                <w:pPr>
                                  <w:pStyle w:val="Huisstijl-Gegeven"/>
                                </w:pPr>
                                <w:bookmarkStart w:id="28" w:name="bm_nummer"/>
                                <w:r w:rsidRPr="001D4D54">
                                  <w:t>2013D26404</w:t>
                                </w:r>
                                <w:bookmarkEnd w:id="28"/>
                              </w:p>
                              <w:p w:rsidR="0014093E" w:rsidRPr="001D4D54" w:rsidRDefault="001D4D54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1D4D54" w:rsidRDefault="001D4D54" w:rsidP="00BC4AE3">
                                <w:pPr>
                                  <w:pStyle w:val="Huisstijl-Gegeven"/>
                                </w:pPr>
                                <w:bookmarkStart w:id="29" w:name="bm_enclosures"/>
                                <w:r w:rsidRPr="001D4D54">
                                  <w:t>1</w:t>
                                </w:r>
                                <w:bookmarkEnd w:id="29"/>
                              </w:p>
                              <w:p w:rsidR="0014093E" w:rsidRPr="001D4D54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1D4D54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1D4D54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1D4D54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1D4D54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D4D54" w:rsidRDefault="001D4D54" w:rsidP="00973C3C">
                          <w:pPr>
                            <w:pStyle w:val="Huisstijl-Adres"/>
                          </w:pPr>
                          <w:bookmarkStart w:id="30" w:name="bm_txtdirectie"/>
                          <w:bookmarkStart w:id="31" w:name="bm_addressfrom"/>
                          <w:r w:rsidRPr="001D4D54">
                            <w:rPr>
                              <w:b/>
                            </w:rPr>
                            <w:t>Directie Noord Afrika en Midden-Oosten</w:t>
                          </w:r>
                          <w:bookmarkEnd w:id="30"/>
                          <w:r w:rsidR="0014093E" w:rsidRPr="001D4D54">
                            <w:br/>
                            <w:t>Bezuidenhoutseweg 67</w:t>
                          </w:r>
                          <w:r w:rsidR="0014093E" w:rsidRPr="001D4D54">
                            <w:br/>
                            <w:t>2594 AC Den Haag</w:t>
                          </w:r>
                          <w:r w:rsidR="0014093E" w:rsidRPr="001D4D54">
                            <w:br/>
                            <w:t>Postbus 20061</w:t>
                          </w:r>
                          <w:r w:rsidR="0014093E" w:rsidRPr="001D4D54">
                            <w:br/>
                            <w:t>Nederland</w:t>
                          </w:r>
                          <w:r w:rsidR="0014093E" w:rsidRPr="001D4D54">
                            <w:br/>
                          </w:r>
                          <w:r w:rsidR="00522E82" w:rsidRPr="001D4D54">
                            <w:t>www.rijksoverheid.nl</w:t>
                          </w:r>
                        </w:p>
                        <w:bookmarkEnd w:id="31"/>
                        <w:p w:rsidR="0014093E" w:rsidRPr="001D4D54" w:rsidRDefault="001D4D54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1D4D54">
                            <w:rPr>
                              <w:b/>
                            </w:rPr>
                            <w:br/>
                          </w:r>
                          <w:r>
                            <w:t xml:space="preserve"> </w:t>
                          </w:r>
                        </w:p>
                        <w:p w:rsidR="0014093E" w:rsidRPr="001D4D54" w:rsidRDefault="0014093E" w:rsidP="00BC4AE3">
                          <w:pPr>
                            <w:pStyle w:val="Huisstijl-Adres"/>
                          </w:pPr>
                          <w:r w:rsidRPr="001D4D54">
                            <w:t>T</w:t>
                          </w:r>
                          <w:r w:rsidRPr="001D4D54">
                            <w:tab/>
                          </w:r>
                          <w:bookmarkStart w:id="32" w:name="bm_phone"/>
                          <w:r w:rsidR="001D4D54" w:rsidRPr="001D4D54">
                            <w:t>0703487186</w:t>
                          </w:r>
                          <w:bookmarkEnd w:id="32"/>
                          <w:r w:rsidRPr="001D4D54">
                            <w:br/>
                            <w:t>F</w:t>
                          </w:r>
                          <w:r w:rsidRPr="001D4D54">
                            <w:tab/>
                          </w:r>
                          <w:bookmarkStart w:id="33" w:name="bm_fax"/>
                          <w:bookmarkEnd w:id="33"/>
                          <w:r w:rsidRPr="001D4D54">
                            <w:br/>
                          </w:r>
                          <w:bookmarkStart w:id="34" w:name="bm_email"/>
                          <w:r w:rsidR="001D4D54" w:rsidRPr="001D4D54">
                            <w:t>arnt.kennis@minbuza.nl</w:t>
                          </w:r>
                          <w:bookmarkEnd w:id="34"/>
                        </w:p>
                      </w:tc>
                    </w:tr>
                    <w:tr w:rsidR="0014093E" w:rsidRPr="001D4D54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D4D54" w:rsidRDefault="0014093E" w:rsidP="00BC4AE3"/>
                      </w:tc>
                    </w:tr>
                    <w:tr w:rsidR="0014093E" w:rsidRPr="001D4D54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D4D54" w:rsidRDefault="001D4D54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1D4D54" w:rsidRDefault="001D4D54" w:rsidP="00BC4AE3">
                          <w:pPr>
                            <w:pStyle w:val="Huisstijl-Gegeven"/>
                          </w:pPr>
                          <w:bookmarkStart w:id="35" w:name="bm_reference"/>
                          <w:r w:rsidRPr="001D4D54">
                            <w:t>2013.204111</w:t>
                          </w:r>
                          <w:bookmarkEnd w:id="35"/>
                        </w:p>
                        <w:p w:rsidR="0014093E" w:rsidRPr="001D4D54" w:rsidRDefault="001D4D54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14093E" w:rsidRPr="001D4D54" w:rsidRDefault="001D4D54" w:rsidP="00BC4AE3">
                          <w:pPr>
                            <w:pStyle w:val="Huisstijl-Gegeven"/>
                          </w:pPr>
                          <w:bookmarkStart w:id="36" w:name="bm_nummer"/>
                          <w:r w:rsidRPr="001D4D54">
                            <w:t>2013D26404</w:t>
                          </w:r>
                          <w:bookmarkEnd w:id="36"/>
                        </w:p>
                        <w:p w:rsidR="0014093E" w:rsidRPr="001D4D54" w:rsidRDefault="001D4D54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1D4D54" w:rsidRDefault="001D4D54" w:rsidP="00BC4AE3">
                          <w:pPr>
                            <w:pStyle w:val="Huisstijl-Gegeven"/>
                          </w:pPr>
                          <w:bookmarkStart w:id="37" w:name="bm_enclosures"/>
                          <w:r w:rsidRPr="001D4D54">
                            <w:t>1</w:t>
                          </w:r>
                          <w:bookmarkEnd w:id="37"/>
                        </w:p>
                        <w:p w:rsidR="0014093E" w:rsidRPr="001D4D54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1D4D54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1D4D54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1D4D54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1D4D54" w:rsidRPr="001D4D54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1D4D54" w:rsidRPr="001D4D54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1D4D54" w:rsidRPr="001D4D54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D4D54" w:rsidP="00FE68A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bookmarkStart w:id="38" w:name="bm_date"/>
          <w:r w:rsidR="00FE68A8">
            <w:rPr>
              <w:rFonts w:cs="Verdana"/>
              <w:szCs w:val="18"/>
            </w:rPr>
            <w:t>16</w:t>
          </w:r>
          <w:r>
            <w:rPr>
              <w:rFonts w:cs="Verdana"/>
              <w:szCs w:val="18"/>
            </w:rPr>
            <w:t xml:space="preserve"> juli 2013</w:t>
          </w:r>
          <w:bookmarkEnd w:id="38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D4D54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39" w:name="bm_subject"/>
          <w:r>
            <w:t xml:space="preserve">Uw verzoek inzake de reactie op het verzoek van de vaste commissie voor Buitenlandse Zaken van 22 april 2013 inzake de brief van de </w:t>
          </w:r>
          <w:proofErr w:type="spellStart"/>
          <w:r>
            <w:t>Assyrische</w:t>
          </w:r>
          <w:proofErr w:type="spellEnd"/>
          <w:r>
            <w:t xml:space="preserve"> Democratische Oppositie over de ontvoering van twee aartsbisschoppen in </w:t>
          </w:r>
          <w:bookmarkStart w:id="40" w:name="bm_start"/>
          <w:bookmarkEnd w:id="39"/>
          <w:bookmarkEnd w:id="40"/>
          <w:r>
            <w:t>Syrië</w:t>
          </w:r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54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D4D54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2E82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681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2D3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  <w:rsid w:val="00FE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340</ap:Characters>
  <ap:DocSecurity>0</ap:DocSecurity>
  <ap:Lines>18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oFAAXzy6TWd89pi/KGOM2Y+4qxjgVZdC5WWBTYQhvfyfByvVbutXU9BmL2KKaSy4ZIiCHxcy6cLHg6ic
cV+zOyc+7J3+R/gcj4YCqbyrEhG6PRitfc5bExCym4wOZ5w3pj6Swbd96UW92mn7DQD/DOCYSSSH
/BL6yqf7+8OERupqSE/6aK/qhU+SVbIZR2e48RgaWYt+GkdMKSV/RoJcyYqaUltAvr+s5JvKGWkZ
LxgpS+YRy5UJf8IR8</vt:lpwstr>
  </property>
  <property fmtid="{D5CDD505-2E9C-101B-9397-08002B2CF9AE}" pid="3" name="MAIL_MSG_ID2">
    <vt:lpwstr>qbjsnD7c7/QqPJ98G9HZIecTeKG0zXfoOJJz+N+fkI/pzPaE5Olvf73mEIh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0x010100466424CBBBD5D445B2ED18A494E1CD89</vt:lpwstr>
  </property>
</Properties>
</file>