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A8" w:rsidRDefault="00DB595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54899B6" wp14:anchorId="0E3012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98" w:rsidRDefault="005D189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5D1898" w:rsidRDefault="005D189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8433A8">
        <w:tc>
          <w:tcPr>
            <w:tcW w:w="0" w:type="auto"/>
          </w:tcPr>
          <w:p w:rsidR="008433A8" w:rsidRDefault="00DB595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D3DBD6D" wp14:editId="3498BE10">
                  <wp:extent cx="2343150" cy="1581150"/>
                  <wp:effectExtent l="0" t="0" r="0" b="0"/>
                  <wp:docPr id="4" name="Afbeelding 3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A40F6A">
              <w:fldChar w:fldCharType="begin"/>
            </w:r>
            <w:r w:rsidR="00A40F6A">
              <w:instrText xml:space="preserve"> DOCPROPERTY woordmerk </w:instrText>
            </w:r>
            <w:r w:rsidR="00A40F6A">
              <w:fldChar w:fldCharType="end"/>
            </w:r>
          </w:p>
        </w:tc>
      </w:tr>
    </w:tbl>
    <w:p w:rsidR="008433A8" w:rsidRDefault="008433A8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8433A8">
        <w:trPr>
          <w:trHeight w:val="306" w:hRule="exact"/>
        </w:trPr>
        <w:tc>
          <w:tcPr>
            <w:tcW w:w="7512" w:type="dxa"/>
            <w:gridSpan w:val="2"/>
          </w:tcPr>
          <w:p w:rsidR="008433A8" w:rsidRDefault="00A40F6A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DB5959">
              <w:t>&gt; Retouradres Postbus 20301 2500 EH  Den Haag</w:t>
            </w:r>
            <w:r>
              <w:fldChar w:fldCharType="end"/>
            </w:r>
          </w:p>
        </w:tc>
      </w:tr>
      <w:tr w:rsidR="008433A8">
        <w:trPr>
          <w:cantSplit/>
          <w:trHeight w:val="85" w:hRule="exact"/>
        </w:trPr>
        <w:tc>
          <w:tcPr>
            <w:tcW w:w="7512" w:type="dxa"/>
            <w:gridSpan w:val="2"/>
          </w:tcPr>
          <w:p w:rsidR="008433A8" w:rsidRDefault="008433A8">
            <w:pPr>
              <w:pStyle w:val="Huisstijl-Rubricering"/>
            </w:pPr>
          </w:p>
        </w:tc>
      </w:tr>
      <w:tr w:rsidR="008433A8">
        <w:trPr>
          <w:cantSplit/>
          <w:trHeight w:val="187" w:hRule="exact"/>
        </w:trPr>
        <w:tc>
          <w:tcPr>
            <w:tcW w:w="7512" w:type="dxa"/>
            <w:gridSpan w:val="2"/>
          </w:tcPr>
          <w:p w:rsidR="008433A8" w:rsidRDefault="00A40F6A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8433A8">
        <w:trPr>
          <w:cantSplit/>
          <w:trHeight w:val="2166" w:hRule="exact"/>
        </w:trPr>
        <w:tc>
          <w:tcPr>
            <w:tcW w:w="7512" w:type="dxa"/>
            <w:gridSpan w:val="2"/>
          </w:tcPr>
          <w:p w:rsidR="00A40E40" w:rsidRDefault="00A40E40">
            <w:pPr>
              <w:pStyle w:val="adres"/>
            </w:pPr>
            <w:r>
              <w:t>Aan de Voorzitter van de Tweede Kamer</w:t>
            </w:r>
          </w:p>
          <w:p w:rsidR="00A40E40" w:rsidRDefault="00A40E40">
            <w:pPr>
              <w:pStyle w:val="adres"/>
            </w:pPr>
            <w:r>
              <w:t>der Staten-Generaal</w:t>
            </w:r>
          </w:p>
          <w:p w:rsidR="00A40E40" w:rsidRDefault="00A40E40">
            <w:pPr>
              <w:pStyle w:val="adres"/>
            </w:pPr>
            <w:r>
              <w:t>Posbus 20018</w:t>
            </w:r>
          </w:p>
          <w:p w:rsidR="00A40E40" w:rsidRDefault="00A40E40">
            <w:pPr>
              <w:pStyle w:val="adres"/>
            </w:pPr>
            <w:r>
              <w:t>2500 EA  DEN HAAG</w:t>
            </w:r>
          </w:p>
          <w:p w:rsidR="008433A8" w:rsidRDefault="00A40F6A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8433A8" w:rsidRDefault="008433A8">
            <w:pPr>
              <w:pStyle w:val="kixcode"/>
            </w:pPr>
          </w:p>
        </w:tc>
      </w:tr>
      <w:tr w:rsidR="008433A8">
        <w:trPr>
          <w:trHeight w:val="465" w:hRule="exact"/>
        </w:trPr>
        <w:tc>
          <w:tcPr>
            <w:tcW w:w="7512" w:type="dxa"/>
            <w:gridSpan w:val="2"/>
          </w:tcPr>
          <w:p w:rsidR="008433A8" w:rsidRDefault="008433A8">
            <w:pPr>
              <w:pStyle w:val="broodtekst"/>
            </w:pPr>
          </w:p>
        </w:tc>
      </w:tr>
      <w:tr w:rsidR="008433A8">
        <w:trPr>
          <w:trHeight w:val="238" w:hRule="exact"/>
        </w:trPr>
        <w:tc>
          <w:tcPr>
            <w:tcW w:w="1099" w:type="dxa"/>
          </w:tcPr>
          <w:p w:rsidR="008433A8" w:rsidRDefault="008D3F2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DB5959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8433A8" w:rsidRDefault="00A40E4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11 april 2013</w:t>
            </w:r>
          </w:p>
        </w:tc>
      </w:tr>
      <w:tr w:rsidR="008433A8">
        <w:trPr>
          <w:trHeight w:val="482" w:hRule="exact"/>
        </w:trPr>
        <w:tc>
          <w:tcPr>
            <w:tcW w:w="1099" w:type="dxa"/>
          </w:tcPr>
          <w:p w:rsidR="008433A8" w:rsidRDefault="008D3F24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DB5959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8433A8" w:rsidRDefault="008D3F24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DB5959">
              <w:t>Aanbieding nota naar aanleiding van het verslag wetsvoorstel strafbaarstelling financieren van terrorisme</w:t>
            </w:r>
            <w:r>
              <w:fldChar w:fldCharType="end"/>
            </w:r>
            <w:r w:rsidR="004C36C4">
              <w:t xml:space="preserve"> (33 478)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8433A8">
        <w:tc>
          <w:tcPr>
            <w:tcW w:w="2013" w:type="dxa"/>
          </w:tcPr>
          <w:p w:rsidR="00DB5959" w:rsidP="00DB5959" w:rsidRDefault="00DB595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DB5959" w:rsidP="00DB5959" w:rsidRDefault="00DB5959">
            <w:pPr>
              <w:pStyle w:val="afzendgegevens"/>
            </w:pPr>
            <w:r>
              <w:t>Sector straf- en sanctierecht</w:t>
            </w:r>
          </w:p>
          <w:p w:rsidR="00DB5959" w:rsidP="00DB5959" w:rsidRDefault="00DB5959">
            <w:pPr>
              <w:pStyle w:val="witregel1"/>
            </w:pPr>
            <w:r>
              <w:t> </w:t>
            </w:r>
          </w:p>
          <w:p w:rsidR="00DB5959" w:rsidP="00DB5959" w:rsidRDefault="00DB5959">
            <w:pPr>
              <w:pStyle w:val="afzendgegevens"/>
            </w:pPr>
            <w:r>
              <w:t>Turfmarkt 147</w:t>
            </w:r>
          </w:p>
          <w:p w:rsidR="00DB5959" w:rsidP="00DB5959" w:rsidRDefault="00DB5959">
            <w:pPr>
              <w:pStyle w:val="afzendgegevens"/>
            </w:pPr>
            <w:r>
              <w:t>2511 DP  Den Haag</w:t>
            </w:r>
          </w:p>
          <w:p w:rsidR="00DB5959" w:rsidP="00DB5959" w:rsidRDefault="00DB5959">
            <w:pPr>
              <w:pStyle w:val="afzendgegevens"/>
            </w:pPr>
            <w:r>
              <w:t>Postbus 20301</w:t>
            </w:r>
          </w:p>
          <w:p w:rsidR="00DB5959" w:rsidP="00DB5959" w:rsidRDefault="00DB5959">
            <w:pPr>
              <w:pStyle w:val="afzendgegevens"/>
            </w:pPr>
            <w:r>
              <w:t>2500 EH  Den Haag</w:t>
            </w:r>
          </w:p>
          <w:p w:rsidR="00DB5959" w:rsidP="00DB5959" w:rsidRDefault="00DB5959">
            <w:pPr>
              <w:pStyle w:val="afzendgegevens"/>
            </w:pPr>
            <w:r>
              <w:t>www.rijksoverheid.nl/venj</w:t>
            </w:r>
          </w:p>
          <w:p w:rsidR="00DB5959" w:rsidP="00DB5959" w:rsidRDefault="00DB5959">
            <w:pPr>
              <w:pStyle w:val="witregel1"/>
            </w:pPr>
            <w:r>
              <w:t> </w:t>
            </w:r>
          </w:p>
          <w:p w:rsidR="00DB5959" w:rsidP="00DB5959" w:rsidRDefault="00DB5959">
            <w:pPr>
              <w:pStyle w:val="witregel2"/>
            </w:pPr>
            <w:r>
              <w:t> </w:t>
            </w:r>
          </w:p>
          <w:p w:rsidR="00DB5959" w:rsidP="00DB5959" w:rsidRDefault="00DB5959">
            <w:pPr>
              <w:pStyle w:val="referentiekopjes"/>
            </w:pPr>
            <w:r>
              <w:t>Ons kenmerk</w:t>
            </w:r>
          </w:p>
          <w:p w:rsidR="00DB5959" w:rsidP="00DB5959" w:rsidRDefault="008D3F2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DB5959">
              <w:t>369307</w:t>
            </w:r>
            <w:r>
              <w:fldChar w:fldCharType="end"/>
            </w:r>
          </w:p>
          <w:p w:rsidR="00DB5959" w:rsidP="00DB5959" w:rsidRDefault="00DB5959">
            <w:pPr>
              <w:pStyle w:val="witregel1"/>
            </w:pPr>
            <w:r>
              <w:t> </w:t>
            </w:r>
          </w:p>
          <w:p w:rsidR="00DB5959" w:rsidP="00DB5959" w:rsidRDefault="00DB595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B5959" w:rsidP="00DB5959" w:rsidRDefault="00DB5959">
            <w:pPr>
              <w:pStyle w:val="referentiegegevens"/>
            </w:pPr>
          </w:p>
          <w:bookmarkEnd w:id="4"/>
          <w:p w:rsidR="008433A8" w:rsidP="00DB5959" w:rsidRDefault="00A40F6A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8433A8" w:rsidRDefault="008433A8">
      <w:pPr>
        <w:pStyle w:val="broodtekst"/>
      </w:pPr>
    </w:p>
    <w:p w:rsidR="008433A8" w:rsidRDefault="008433A8">
      <w:pPr>
        <w:pStyle w:val="broodtekst"/>
        <w:sectPr w:rsidR="008433A8" w:rsidSect="008D3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60"/>
          <w:cols w:space="720"/>
          <w:titlePg/>
          <w:docGrid w:linePitch="360"/>
        </w:sectPr>
      </w:pPr>
    </w:p>
    <w:p w:rsidR="008433A8" w:rsidRDefault="00DB5959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045F934D" wp14:anchorId="62C03FE1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3A8" w:rsidRDefault="00A40F6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8433A8" w:rsidRDefault="00A40F6A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A40F6A">
        <w:fldChar w:fldCharType="begin"/>
      </w:r>
      <w:r w:rsidR="00A40F6A">
        <w:instrText xml:space="preserve"> DOCPROPERTY aanhefdoc *\MERGEFORMAT </w:instrText>
      </w:r>
      <w:r w:rsidR="00A40F6A">
        <w:fldChar w:fldCharType="end"/>
      </w:r>
    </w:p>
    <w:p w:rsidR="008433A8" w:rsidRDefault="00E1712C">
      <w:pPr>
        <w:pStyle w:val="broodtekst"/>
      </w:pPr>
      <w:bookmarkStart w:name="cursor" w:id="8"/>
      <w:bookmarkEnd w:id="8"/>
      <w:r>
        <w:t>Hierbij bied ik u de nota naar aanleiding van het verslag inzake het bovenvermelde voorstel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8433A8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DB5959" w:rsidR="00DB5959" w:rsidTr="002A056A">
              <w:tc>
                <w:tcPr>
                  <w:tcW w:w="7534" w:type="dxa"/>
                  <w:gridSpan w:val="3"/>
                  <w:shd w:val="clear" w:color="auto" w:fill="auto"/>
                </w:tcPr>
                <w:p w:rsidRPr="00DB5959" w:rsidR="00DB5959" w:rsidP="00DB5959" w:rsidRDefault="00DB5959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DB5959" w:rsidR="00DB5959" w:rsidTr="00EA578B">
              <w:tc>
                <w:tcPr>
                  <w:tcW w:w="7534" w:type="dxa"/>
                  <w:gridSpan w:val="3"/>
                  <w:shd w:val="clear" w:color="auto" w:fill="auto"/>
                </w:tcPr>
                <w:p w:rsidRPr="00DB5959" w:rsidR="00DB5959" w:rsidP="00DB5959" w:rsidRDefault="00DB5959">
                  <w:pPr>
                    <w:pStyle w:val="broodtekst"/>
                  </w:pPr>
                </w:p>
              </w:tc>
            </w:tr>
            <w:tr w:rsidRPr="00DB5959" w:rsidR="00DB5959" w:rsidTr="00791188">
              <w:tc>
                <w:tcPr>
                  <w:tcW w:w="7534" w:type="dxa"/>
                  <w:gridSpan w:val="3"/>
                  <w:shd w:val="clear" w:color="auto" w:fill="auto"/>
                </w:tcPr>
                <w:p w:rsidR="00DB5959" w:rsidP="00DB5959" w:rsidRDefault="00E1712C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E1712C" w:rsidP="00DB5959" w:rsidRDefault="00E1712C">
                  <w:pPr>
                    <w:pStyle w:val="broodtekst"/>
                  </w:pPr>
                </w:p>
                <w:p w:rsidR="00E1712C" w:rsidP="00DB5959" w:rsidRDefault="00E1712C">
                  <w:pPr>
                    <w:pStyle w:val="broodtekst"/>
                  </w:pPr>
                </w:p>
                <w:p w:rsidR="00E1712C" w:rsidP="00DB5959" w:rsidRDefault="00E1712C">
                  <w:pPr>
                    <w:pStyle w:val="broodtekst"/>
                  </w:pPr>
                </w:p>
                <w:p w:rsidR="00E1712C" w:rsidP="00DB5959" w:rsidRDefault="00E1712C">
                  <w:pPr>
                    <w:pStyle w:val="broodtekst"/>
                  </w:pPr>
                </w:p>
                <w:p w:rsidRPr="00DB5959" w:rsidR="00E1712C" w:rsidP="00DB5959" w:rsidRDefault="00E1712C">
                  <w:pPr>
                    <w:pStyle w:val="broodtekst"/>
                  </w:pPr>
                  <w:r>
                    <w:t>I.W. Opstelten</w:t>
                  </w:r>
                </w:p>
              </w:tc>
            </w:tr>
            <w:tr w:rsidRPr="00DB5959" w:rsidR="00DB5959" w:rsidTr="005A100C">
              <w:tc>
                <w:tcPr>
                  <w:tcW w:w="7534" w:type="dxa"/>
                  <w:gridSpan w:val="3"/>
                  <w:shd w:val="clear" w:color="auto" w:fill="auto"/>
                </w:tcPr>
                <w:p w:rsidRPr="00DB5959" w:rsidR="00DB5959" w:rsidP="00DB5959" w:rsidRDefault="00DB5959">
                  <w:pPr>
                    <w:pStyle w:val="broodtekst"/>
                  </w:pPr>
                </w:p>
              </w:tc>
            </w:tr>
            <w:tr w:rsidRPr="00DB5959" w:rsidR="00DB5959" w:rsidTr="008547C8">
              <w:tc>
                <w:tcPr>
                  <w:tcW w:w="7534" w:type="dxa"/>
                  <w:gridSpan w:val="3"/>
                  <w:shd w:val="clear" w:color="auto" w:fill="auto"/>
                </w:tcPr>
                <w:p w:rsidRPr="00DB5959" w:rsidR="00DB5959" w:rsidP="00DB5959" w:rsidRDefault="00DB5959">
                  <w:pPr>
                    <w:pStyle w:val="broodtekst"/>
                  </w:pPr>
                </w:p>
              </w:tc>
            </w:tr>
            <w:tr w:rsidRPr="00DB5959" w:rsidR="00DB5959" w:rsidTr="00DB5959">
              <w:tc>
                <w:tcPr>
                  <w:tcW w:w="4209" w:type="dxa"/>
                  <w:shd w:val="clear" w:color="auto" w:fill="auto"/>
                </w:tcPr>
                <w:p w:rsidRPr="00DB5959" w:rsidR="00DB5959" w:rsidP="00DB5959" w:rsidRDefault="00DB595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DB5959" w:rsidR="00DB5959" w:rsidP="00DB5959" w:rsidRDefault="00DB595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DB5959" w:rsidR="00DB5959" w:rsidP="005D1898" w:rsidRDefault="00DB5959">
                  <w:pPr>
                    <w:pStyle w:val="in-table"/>
                  </w:pPr>
                </w:p>
              </w:tc>
            </w:tr>
          </w:tbl>
          <w:p w:rsidR="00DB5959" w:rsidP="00DB5959" w:rsidRDefault="00DB5959">
            <w:pPr>
              <w:pStyle w:val="in-table"/>
            </w:pPr>
          </w:p>
          <w:bookmarkEnd w:id="10"/>
          <w:p w:rsidR="008433A8" w:rsidP="00DB5959" w:rsidRDefault="00A40F6A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5D1898" w:rsidRDefault="005D1898">
      <w:pPr>
        <w:pStyle w:val="broodtekst"/>
      </w:pPr>
    </w:p>
    <w:sectPr w:rsidR="005D189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98" w:rsidRDefault="005D1898">
      <w:r>
        <w:separator/>
      </w:r>
    </w:p>
    <w:p w:rsidR="005D1898" w:rsidRDefault="005D1898"/>
    <w:p w:rsidR="005D1898" w:rsidRDefault="005D1898"/>
    <w:p w:rsidR="005D1898" w:rsidRDefault="005D1898"/>
  </w:endnote>
  <w:endnote w:type="continuationSeparator" w:id="0">
    <w:p w:rsidR="005D1898" w:rsidRDefault="005D1898">
      <w:r>
        <w:continuationSeparator/>
      </w:r>
    </w:p>
    <w:p w:rsidR="005D1898" w:rsidRDefault="005D1898"/>
    <w:p w:rsidR="005D1898" w:rsidRDefault="005D1898"/>
    <w:p w:rsidR="005D1898" w:rsidRDefault="005D1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A8" w:rsidRDefault="00A40F6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433A8" w:rsidRDefault="008433A8">
    <w:pPr>
      <w:pStyle w:val="Voettekst"/>
    </w:pPr>
  </w:p>
  <w:p w:rsidR="008433A8" w:rsidRDefault="008433A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433A8">
      <w:trPr>
        <w:trHeight w:hRule="exact" w:val="240"/>
      </w:trPr>
      <w:tc>
        <w:tcPr>
          <w:tcW w:w="7752" w:type="dxa"/>
        </w:tcPr>
        <w:p w:rsidR="008433A8" w:rsidRDefault="00A40F6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433A8" w:rsidRDefault="00A40F6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D3F24">
            <w:fldChar w:fldCharType="begin"/>
          </w:r>
          <w:r w:rsidR="008D3F24">
            <w:instrText xml:space="preserve"> NUMPAGES   \* MERGEFORMAT </w:instrText>
          </w:r>
          <w:r w:rsidR="008D3F24">
            <w:fldChar w:fldCharType="separate"/>
          </w:r>
          <w:r w:rsidR="008D3F24">
            <w:t>1</w:t>
          </w:r>
          <w:r w:rsidR="008D3F2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433A8">
      <w:trPr>
        <w:trHeight w:hRule="exact" w:val="240"/>
      </w:trPr>
      <w:tc>
        <w:tcPr>
          <w:tcW w:w="7752" w:type="dxa"/>
        </w:tcPr>
        <w:bookmarkStart w:id="5" w:name="bmVoettekst1"/>
        <w:p w:rsidR="008433A8" w:rsidRDefault="00A40F6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433A8" w:rsidRDefault="00A40F6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D3F2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B595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D3F2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D3F24">
            <w:fldChar w:fldCharType="begin"/>
          </w:r>
          <w:r w:rsidR="008D3F24">
            <w:instrText xml:space="preserve"> SECTIONPAGES   \* MERGEFORMAT </w:instrText>
          </w:r>
          <w:r w:rsidR="008D3F24">
            <w:fldChar w:fldCharType="separate"/>
          </w:r>
          <w:r w:rsidR="00DB5959">
            <w:t>1</w:t>
          </w:r>
          <w:r w:rsidR="008D3F24">
            <w:fldChar w:fldCharType="end"/>
          </w:r>
        </w:p>
      </w:tc>
    </w:tr>
    <w:bookmarkEnd w:id="5"/>
  </w:tbl>
  <w:p w:rsidR="008433A8" w:rsidRDefault="008433A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433A8">
      <w:trPr>
        <w:cantSplit/>
        <w:trHeight w:hRule="exact" w:val="23"/>
      </w:trPr>
      <w:tc>
        <w:tcPr>
          <w:tcW w:w="7771" w:type="dxa"/>
        </w:tcPr>
        <w:p w:rsidR="008433A8" w:rsidRDefault="008433A8">
          <w:pPr>
            <w:pStyle w:val="Huisstijl-Rubricering"/>
          </w:pPr>
        </w:p>
      </w:tc>
      <w:tc>
        <w:tcPr>
          <w:tcW w:w="2123" w:type="dxa"/>
        </w:tcPr>
        <w:p w:rsidR="008433A8" w:rsidRDefault="008433A8">
          <w:pPr>
            <w:pStyle w:val="Huisstijl-Paginanummering"/>
          </w:pPr>
        </w:p>
      </w:tc>
    </w:tr>
    <w:tr w:rsidR="008433A8">
      <w:trPr>
        <w:cantSplit/>
        <w:trHeight w:hRule="exact" w:val="216"/>
      </w:trPr>
      <w:tc>
        <w:tcPr>
          <w:tcW w:w="7771" w:type="dxa"/>
        </w:tcPr>
        <w:p w:rsidR="008433A8" w:rsidRDefault="00A40F6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433A8" w:rsidRDefault="00A40F6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35A5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433A8" w:rsidRDefault="008433A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433A8">
      <w:trPr>
        <w:cantSplit/>
        <w:trHeight w:hRule="exact" w:val="170"/>
      </w:trPr>
      <w:tc>
        <w:tcPr>
          <w:tcW w:w="7769" w:type="dxa"/>
        </w:tcPr>
        <w:p w:rsidR="008433A8" w:rsidRDefault="008433A8">
          <w:pPr>
            <w:pStyle w:val="Huisstijl-Rubricering"/>
          </w:pPr>
        </w:p>
      </w:tc>
      <w:tc>
        <w:tcPr>
          <w:tcW w:w="2123" w:type="dxa"/>
        </w:tcPr>
        <w:p w:rsidR="008433A8" w:rsidRDefault="008433A8">
          <w:pPr>
            <w:pStyle w:val="Huisstijl-Paginanummering"/>
          </w:pPr>
        </w:p>
      </w:tc>
    </w:tr>
    <w:tr w:rsidR="008433A8">
      <w:trPr>
        <w:cantSplit/>
        <w:trHeight w:hRule="exact" w:val="289"/>
      </w:trPr>
      <w:tc>
        <w:tcPr>
          <w:tcW w:w="7769" w:type="dxa"/>
        </w:tcPr>
        <w:p w:rsidR="008433A8" w:rsidRDefault="00A40F6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433A8" w:rsidRDefault="00A40F6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D3F2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DB5959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D3F2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D3F24">
            <w:fldChar w:fldCharType="begin"/>
          </w:r>
          <w:r w:rsidR="008D3F24">
            <w:instrText xml:space="preserve"> SECTIONPAGES   \* MERGEFORMAT </w:instrText>
          </w:r>
          <w:r w:rsidR="008D3F24">
            <w:fldChar w:fldCharType="separate"/>
          </w:r>
          <w:r w:rsidR="00DB5959">
            <w:t>1</w:t>
          </w:r>
          <w:r w:rsidR="008D3F24">
            <w:fldChar w:fldCharType="end"/>
          </w:r>
        </w:p>
      </w:tc>
    </w:tr>
    <w:tr w:rsidR="008433A8">
      <w:trPr>
        <w:cantSplit/>
        <w:trHeight w:hRule="exact" w:val="23"/>
      </w:trPr>
      <w:tc>
        <w:tcPr>
          <w:tcW w:w="7769" w:type="dxa"/>
        </w:tcPr>
        <w:p w:rsidR="008433A8" w:rsidRDefault="008433A8">
          <w:pPr>
            <w:pStyle w:val="Huisstijl-Rubricering"/>
          </w:pPr>
        </w:p>
      </w:tc>
      <w:tc>
        <w:tcPr>
          <w:tcW w:w="2123" w:type="dxa"/>
        </w:tcPr>
        <w:p w:rsidR="008433A8" w:rsidRDefault="008433A8">
          <w:pPr>
            <w:pStyle w:val="Huisstijl-Paginanummering"/>
            <w:rPr>
              <w:rStyle w:val="Huisstijl-GegevenCharChar"/>
            </w:rPr>
          </w:pPr>
        </w:p>
      </w:tc>
    </w:tr>
  </w:tbl>
  <w:p w:rsidR="008433A8" w:rsidRDefault="008433A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98" w:rsidRDefault="005D1898">
      <w:r>
        <w:separator/>
      </w:r>
    </w:p>
  </w:footnote>
  <w:footnote w:type="continuationSeparator" w:id="0">
    <w:p w:rsidR="005D1898" w:rsidRDefault="005D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A8" w:rsidRDefault="008433A8">
    <w:pPr>
      <w:pStyle w:val="Koptekst"/>
    </w:pPr>
  </w:p>
  <w:p w:rsidR="008433A8" w:rsidRDefault="008433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A8" w:rsidRDefault="00DB5959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C08F76" wp14:editId="614C8D8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433A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D3F24" w:rsidRDefault="00A40F6A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3F24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8D3F24" w:rsidRDefault="00A40F6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8D3F24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D3F2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433A8" w:rsidRDefault="00A40F6A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433A8" w:rsidRDefault="00A40F6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3F24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433A8" w:rsidRDefault="008D3F2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26 maart 2013</w:t>
                                </w:r>
                                <w:r>
                                  <w:fldChar w:fldCharType="end"/>
                                </w:r>
                              </w:p>
                              <w:p w:rsidR="008433A8" w:rsidRDefault="008433A8">
                                <w:pPr>
                                  <w:pStyle w:val="witregel1"/>
                                </w:pPr>
                              </w:p>
                              <w:p w:rsidR="008D3F24" w:rsidRDefault="00A40F6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D3F2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433A8" w:rsidRDefault="00A40F6A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8D3F24">
                                  <w:fldChar w:fldCharType="begin"/>
                                </w:r>
                                <w:r w:rsidR="008D3F24">
                                  <w:instrText xml:space="preserve"> DOCPROPERTY onskenmerk </w:instrText>
                                </w:r>
                                <w:r w:rsidR="008D3F24">
                                  <w:fldChar w:fldCharType="separate"/>
                                </w:r>
                                <w:r w:rsidR="008D3F24">
                                  <w:t>369307</w:t>
                                </w:r>
                                <w:r w:rsidR="008D3F24">
                                  <w:fldChar w:fldCharType="end"/>
                                </w:r>
                              </w:p>
                            </w:tc>
                          </w:tr>
                          <w:tr w:rsidR="008433A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433A8" w:rsidRDefault="008433A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433A8" w:rsidRDefault="008433A8"/>
                        <w:p w:rsidR="008433A8" w:rsidRDefault="008433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433A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D3F24" w:rsidRDefault="00A40F6A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3F24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8D3F24" w:rsidRDefault="00A40F6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8D3F24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D3F2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433A8" w:rsidRDefault="00A40F6A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433A8" w:rsidRDefault="00A40F6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3F24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433A8" w:rsidRDefault="008D3F2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26 maart 2013</w:t>
                          </w:r>
                          <w:r>
                            <w:fldChar w:fldCharType="end"/>
                          </w:r>
                        </w:p>
                        <w:p w:rsidR="008433A8" w:rsidRDefault="008433A8">
                          <w:pPr>
                            <w:pStyle w:val="witregel1"/>
                          </w:pPr>
                        </w:p>
                        <w:p w:rsidR="008D3F24" w:rsidRDefault="00A40F6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D3F24">
                            <w:rPr>
                              <w:b/>
                            </w:rPr>
                            <w:t>Ons kenmerk</w:t>
                          </w:r>
                        </w:p>
                        <w:p w:rsidR="008433A8" w:rsidRDefault="00A40F6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8D3F24">
                            <w:fldChar w:fldCharType="begin"/>
                          </w:r>
                          <w:r w:rsidR="008D3F24">
                            <w:instrText xml:space="preserve"> DOCPROPERTY onskenmerk </w:instrText>
                          </w:r>
                          <w:r w:rsidR="008D3F24">
                            <w:fldChar w:fldCharType="separate"/>
                          </w:r>
                          <w:r w:rsidR="008D3F24">
                            <w:t>369307</w:t>
                          </w:r>
                          <w:r w:rsidR="008D3F24">
                            <w:fldChar w:fldCharType="end"/>
                          </w:r>
                        </w:p>
                      </w:tc>
                    </w:tr>
                    <w:tr w:rsidR="008433A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433A8" w:rsidRDefault="008433A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433A8" w:rsidRDefault="008433A8"/>
                  <w:p w:rsidR="008433A8" w:rsidRDefault="008433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0DEC1A5" wp14:editId="0CB7C0F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3A8" w:rsidRDefault="00A40F6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433A8" w:rsidRDefault="008433A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433A8" w:rsidRDefault="00A40F6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433A8" w:rsidRDefault="008433A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433A8">
      <w:trPr>
        <w:trHeight w:hRule="exact" w:val="136"/>
      </w:trPr>
      <w:tc>
        <w:tcPr>
          <w:tcW w:w="7520" w:type="dxa"/>
        </w:tcPr>
        <w:p w:rsidR="008433A8" w:rsidRDefault="008433A8">
          <w:pPr>
            <w:spacing w:line="240" w:lineRule="auto"/>
            <w:rPr>
              <w:sz w:val="12"/>
              <w:szCs w:val="12"/>
            </w:rPr>
          </w:pPr>
        </w:p>
      </w:tc>
    </w:tr>
  </w:tbl>
  <w:p w:rsidR="008433A8" w:rsidRDefault="00A40F6A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A8" w:rsidRDefault="00DB5959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BA7F2F8" wp14:editId="4520BFA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4644B6C" wp14:editId="66AE301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A40F6A">
      <w:rPr>
        <w:color w:val="FFFFFF"/>
      </w:rPr>
      <w:fldChar w:fldCharType="begin"/>
    </w:r>
    <w:r w:rsidR="00A40F6A">
      <w:rPr>
        <w:color w:val="FFFFFF"/>
      </w:rPr>
      <w:instrText xml:space="preserve"> PAGE </w:instrText>
    </w:r>
    <w:r w:rsidR="00A40F6A">
      <w:rPr>
        <w:color w:val="FFFFFF"/>
      </w:rPr>
      <w:fldChar w:fldCharType="separate"/>
    </w:r>
    <w:r w:rsidR="00735A54">
      <w:rPr>
        <w:noProof/>
        <w:color w:val="FFFFFF"/>
      </w:rPr>
      <w:t>1</w:t>
    </w:r>
    <w:r w:rsidR="00A40F6A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A8" w:rsidRDefault="008433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lausule" w:val="Bij beantwoording de datum en ons kenmerk vermelden. Wilt u slechts één zaak in uw brief behandelen."/>
    <w:docVar w:name="DMS_DocumentID" w:val="369307"/>
    <w:docVar w:name="DocSys Large XML" w:val="2"/>
    <w:docVar w:name="DocSys Large XML0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 existing=&quot;http%3A%2F%2Fdigijust.minvenj.nl%2FWorkplace%2FgetContent%3FobjectStoreName%3DBestuursDepartement%26vsId%3D%7BBBFE3630-7832-4678-8116-9285B2A42DD7%7D%26objectType%3Ddocument%26folderId%3D%7BDC40EE0D-2B9F-4521-A944-AE97FE1A1B18%7D#Document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4&quot; formatted-value=&quot;De Minister van Veiligheid en Justitie,&quot; dms=&quot;C_Ondertekeningen&quot;&gt;&lt;afzender taal=&quot;1043&quot; organisatie=&quot;2&quot; aanhef=&quot;1&quot; groetregel=&quot;1&quot; name=&quot;De Minister van Veiligheid en Justitie,&quot; country-id=&quot;NLD&quot; country-code=&quot;31&quot;/&gt;_x000d__x000a__x0009__x0009_&lt;/ondertekenaar-item&gt;&lt;tweedeondertekenaar-item/&gt;&lt;behandelddoor-item value=&quot;1&quot; formatted-value=&quot;Verrest&quot;&gt;&lt;afzender taal=&quot;1043&quot; organisatie=&quot;32&quot; aanhef=&quot;1&quot; groetregel=&quot;1&quot; name=&quot;Verrest&quot; country-id=&quot;NLD&quot; country-code=&quot;31&quot; title=&quot;mr. dr.&quot; naam=&quot;P.A.M. Verrest&quot; email=&quot;p.verrest@minvenj.nl&quot; telefoon=&quot;070- 370 45 53&quot; onderdeel=&quot;Sector straf- en sanctierecht&quot; functie=&quot;Wetgevingsjuris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 value=&quot;246594&quot; formatted-value=&quot;Zaak W49 76 Wetsvoorstel strafbaarstelling financieren van terrorisme (246594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871 RecursionLevel=0 UpdateSequenceNumber=3 ObjectAddress=(classId=Overige&amp;amp;objectId={722BA0E5-894C-48D1-BC23-D48C6718E45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9 ObjectAddress=(classId=Overige&amp;amp;objectId={239CAC49-26D7-4C51-9D88-DA2AAE43DA9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EDE6FBD0-65C4-46E0-B5BB-0E1103FB509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7 ObjectAddress=(classId=Memo&amp;amp;objectId={A590C932-D702-46BC-A4DC-A64004F20DD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1 ObjectAddress=(classId=Overige&amp;amp;objectId={2D0384E6-0224-448B-B9CC-277A224CC32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2 ObjectAddress=(classId=Overige&amp;amp;objectId={53D41A4E-F6EA-4D57-B546-06249BFDB20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7 ObjectAddress=(classId=Overige&amp;amp;objectId={8817DE89-2224-4AFE-90B0-F17A175994A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1 ObjectAddress=(classId=Overige&amp;amp;objectId={4C040A92-6053-4749-8344-8F9CA9C40DD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7 ObjectAddress=(classId=Overige&amp;amp;objectId={216F47CB-F2EC-4091-B7E2-48520E96610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7 ObjectAddress=(classId=Overige&amp;amp;objectId={A9E69B61-364C-45CD-87F2-C883564BAAB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8 ObjectAddress=(classId=Overige&amp;amp;objectId={E3E1B23D-0F46-45F7-A34C-1C7A6927310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1 ObjectAddress=(classId=Overige&amp;amp;objectId={918AEDD9-F2BD-4E9B-A252-8719D503553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7 ObjectAddress=(classId=Overige&amp;amp;objectId={C5FE9F97-2798-40AC-BE41-4844DD696A3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149BA5D1-2241-4566-A8DE-551331AC1AC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143B3252-A0AF-4678-BE13-4F9A19DCEC2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33D131D4-7F99-40B9-91FC-C0D6E99A953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391A15A2-3062-48F0-8E58-C6501FEF4E8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D3A54762-FC47-489A-BAEE-D84EADB2F60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 ObjectAddress=(classId=Overige&amp;amp;objectId={62DF82D9-42A6-4FAB-A4DE-8F068843E80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7FB30858-5E54-4ADA-BF4D-9C6EA91C98B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8 ObjectAddress=(classId=Memo&amp;amp;objectId={99AE68E4-9E42-48CF-8010-E3BF0B7F059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Overige&amp;amp;objectId={2A524149-7638-4D97-82C6-4442216931C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Overige&amp;amp;objectId={0248A203-5F53-443F-80AD-99883ADD767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Brief&amp;amp;objectId={B0B502D7-7734-4B8A-A402-0F89819380D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0 ObjectAddress=(classId=Overige&amp;amp;objectId={DA80EF59-0971-4593-BD2C-A516F34CA3B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8 ObjectAddress=(classId=Nota&amp;amp;objectId={5CF2296B-6A24-4389-A3CE-B3FBCA345BC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9 ObjectAddress=(classId=Nota&amp;amp;objectId={5A3A8D21-6691-4201-8788-B22B09E031C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8DB89FD7-A319-4709-85D9-2797B93DBAA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1 ObjectAddress=(classId=Brief&amp;amp;objectId={06145559-FE66-4423-A1C3-4922E5318AD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AF3B7B19-5C76-415A-A9B2-4BE5A03D91A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4 ObjectAddress=(classId=Brief&amp;amp;objectId={70FB36AB-98F1-457B-BA3C-461FC8921F6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9 ObjectAddress=(classId=Overige&amp;amp;objectId={A27046D4-6373-43C1-860F-5A7064A8F08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Overige&amp;amp;objectId={8BB6922D-8C0A-4B2E-9887-ED16D688349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Overige&amp;amp;objectId={AFA5D4C5-277C-45F9-B3FB-5AEF185AD2A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Brief&amp;amp;objectId={80604BE8-52F7-4461-9320-02F12E4D7B0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0 ObjectAddress=(classId=Post&amp;amp;objectId={0CB38EC8-193F-4036-BD82-4F3AD604CD4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3 ObjectAddress=(classId=Post&amp;amp;objectId={1C533BD2-AC06-471B-83CB-B0124FF2753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3 ObjectAddress=(classId=Post&amp;amp;objectId={99A7FBF0-A2A9-48DC-9DB0-8C501BC3467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8 ObjectAddress=(classId=Overige&amp;amp;objectId={64CB2B3C-658F-4AC7-8710-38C333053F9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4 ObjectAddress=(classId=Post&amp;amp;objectId={49D91F3B-C0FD-438C-87EC-4D4B1550CC9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5 ObjectAddress=(classId=Post&amp;amp;objectId={6D7C91C6-119A-482E-AA30-B8D31CB46F3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7 ObjectAddress=(classId=Overige&amp;amp;objectId={B4967204-ABF6-4523-8C58-B8CE66962F3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8 ObjectAddress=(classId=Overige&amp;amp;objectId={50583C57-C690-4D3A-BC61-A18D06A7F6D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9 ObjectAddress=(classId=Overige&amp;amp;objectId={2EA6267A-5483-47C3-882D-64CEF5F876B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9 ObjectAddress=(classId=Overige&amp;amp;objectId={FE6C5228-91C3-4FC3-8B14-FE04D3FD602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 ObjectAddress=(classId=Overige&amp;amp;objectId={68C23C12-616E-4B5C-A74F-67FDDD4716A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5 ObjectAddress=(classId=Post&amp;amp;objectId={AA650EAA-9982-4821-9E3B-A25E2D69F643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hu Mar 14 07:48:06 CET 2013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ADCEA3E1-1C8D-438C-8B47-75648695F7C2}&quot; parent=&quot; Class=com.filenet.apiimpl.core.FolderImpl AccessAllowed=999415 RecursionLevel=0 UpdateSequenceNumber=1 ObjectAddress=(classId=Dossier&amp;amp;objectId={03E327D6-8F5D-4CBB-8959-CBE4E9420A40}&amp;amp;objectStore={FE714938-E0C6-4C99-9E97-400807DA3732}) Connection=( Class=com.filenet.apiimpl.core.ConnectionImpl URI=jnp://ce.digijust.minvenj.nl:1099/FileNet/Engine Parameters={}) SuperClasses=[Folder] PendingActions=null&quot; z_zaakorganisatieonderdeel=&quot;3 DWJZ-SSR&quot; z_zaakopmerkingen00=&quot;Overdragen zaak, Zaak is aangemaakt. Graag accepteren.&quot; z_zaakopmerkingen01=&quot;Overdragen zaak geaccepteerd,&quot; z_zaakopmerkingen02=&quot;Overdragen zaak geaccepteerd,&quot; z_zaakopmerkingen03=&quot;Overdragen zaak geaccepteerd,&quot; z_zaakopmerkingen04=&quot;Overdragen zaak geaccepteerd,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ue Mar 27 13:10:34 CEST 2012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f6742baf Parent=(classId=Overig&amp;amp;objectId={DC40EE0D-2B9F-4521-A944-AE97FE1A1B1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f6742bd4 Parent=(classId=Overig&amp;amp;objectId={DC40EE0D-2B9F-4521-A944-AE97FE1A1B1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f6742bf9 Parent=(classId=Overig&amp;amp;objectId={DC40EE0D-2B9F-4521-A944-AE97FE1A1B18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f6742baf Parent=(classId=Overig&amp;amp;objectId={DC40EE0D-2B9F-4521-A944-AE97FE1A1B18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f6742bd4 Parent=(classId=Overig&amp;amp;objectId={DC40EE0D-2B9F-4521-A944-AE97FE1A1B18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f6742bf9 Parent=(classId=Overig&amp;amp;objectId={DC40EE0D-2B9F-4521-A944-AE97FE1A1B18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W49 76 Wetsvoorstel strafbaarstelling financieren van terrorisme&quot; z_gewenstdossier=&quot;Overig 2012&quot; z_behandelaarzaak=&quot;PVERREST&quot; id=&quot;{DC40EE0D-2B9F-4521-A944-AE97FE1A1B18}&quot; foldername=&quot;Zaak W49 76 Wetsvoorstel strafbaarstelling financieren van terrorisme (246594)&quot; z_isgeadresseerd=&quot;false&quot; z_zaaktitel=&quot;Zaak W49 76 Wetsvoorstel strafbaarstelling financieren van terrorisme (246594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246594&quot; lastmodifier=&quot;DBOB-Filenetservice&quot; this=&quot; Class=com.filenet.apiimpl.core.FolderImpl AccessAllowed=999415 RecursionLevel=0 UpdateSequenceNumber=74 ObjectAddress=(classId=Overig&amp;amp;objectId={DC40EE0D-2B9F-4521-A944-AE97FE1A1B18}&amp;amp;objectStore={FE714938-E0C6-4C99-9E97-400807DA3732}) Connection=( Class=com.filenet.apiimpl.core.ConnectionImpl URI=jnp://ce.digijust.minvenj.nl:1099/FileNet/Engine Parameters={}) SuperClasses=[Zaak,Folder] PendingActions=null&quot; z_zaakomschrijving=&quot;Wijziging van het Wetboek van Strafrecht, het Wetboek van Strafrecht BES, en enkele andere wetten in verband met de strafbaarstelling van het financieren van terrorisme (strafbaarstelling financieren van terrorisme)&quot; z_startdatum=&quot;Tue Mar 27 00:00:00 CEST 2012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UnfileEventImpl AccessAllowed=995587 RecursionLevel=0 UpdateSequenceNumber=0 ObjectAddress=(classId=UnfileEvent&amp;amp;objectId={74856B71-A9DB-4B59-AD60-E7CE7F62775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B236ACA-36BA-495C-8E82-FCC4944EE439}&amp;amp;objectStore={FE714938-E0C6-4C99-9E97-400807DA3732}) Connection=( Class=com.filenet.apiimpl.core.ConnectionImpl URI=jnp://ce.digijust.minvenj.nl:1099/FileNet/Engine Parameters={}) SuperClasses=[null] PendingActions=null,  Class=com.filenet.apiimpl.core.UnfileEventImpl AccessAllowed=995587 RecursionLevel=0 UpdateSequenceNumber=0 ObjectAddress=(classId=UnfileEvent&amp;amp;objectId={9364ADCF-B849-4B85-B0BE-AD1B6C2FC00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DEA9FC1-A4CF-459C-A18D-C071B786384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B5E30FB-B66D-4D06-92A2-0E9FAB9CA55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21BF93F-23D8-4DE3-AEA1-90F2EA68E98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1142333-440A-4D59-A753-A8661CB450A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779B4DA-72F2-44D7-A1A6-70232A9D45B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70A5C3C-5025-42AE-B5E1-FA2EB2D0D34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E9E78B2-EBB1-44E3-B9AD-DD8F1E355F6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E3F1071-18B9-439A-8E47-4AAD8A0018A4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JZUURMON&quot; pathname=&quot;/Dossiers/Opstellen wijzigen Wet en regelgeving/Zaak W49 76 Wetsvoorstel strafbaarstelling financieren van terrorisme (246594)&quot; name=&quot;Zaak W49 76 Wetsvoorstel strafbaarstelling financieren van terrorisme (246594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6A9C30AA-9C03-45B5-A91B-B9AE7E213F0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B5038E8-33F7-4E19-BD9E-7760587287A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348DDC2-666E-4471-A872-1B99C9F1E6C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39690CF-7910-4102-9F1B-93FDFB43530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9FECD07-9751-4B87-84CE-4BBB613DCCE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11E6DC5-F479-44AE-A99B-B22F806B985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CF4C17E-D76F-4E45-B15F-06AE77167A4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E500734-D4F2-4D08-857D-42FCF9BE8B7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556A561-7E43-484E-8C35-A20B96CDF24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2FD0809-F825-4059-9B15-FED34337C49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D7FEE74-BDAB-4319-A797-9ACB1E1E8F4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CDEA396-B002-450C-9F45-660A5AE441C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59E5807-2B86-4D35-922A-CC20E8E2591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0C211E8-A7BB-4FF9-8D40-6B13F859FCC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FCFBA86-CCAF-4CAF-9F88-F89034CC914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2A33234-9560-42A1-BD69-C19CACDA644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F5C0180-C49E-4130-ADFB-35F92B65BBC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C0E50D3-5623-4462-9EDF-9537D1CB0F4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060803C-98BE-4F57-AB20-F9B599B1136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66A0F36-FF41-4A11-B200-E5A985F1A16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A2D43D5-4257-4BFB-B0E4-22911A73119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B8D9886-3ED2-47D8-9643-59AA0CD0179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4E8CAD3-D92E-49D2-A764-414269C21F6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4EB05E8-2D58-45AE-A900-12FD577C0FD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081247C-2A19-4935-9E90-AD815210283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D8E5BDD-AB62-4510-9753-77E5D2F9CE2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7ECBD28-A4E7-44DD-95AB-060144BA4E8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795DB53-FD99-4E25-BD01-A6437C73B9F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2481194-8C35-4CB7-8166-2FD9196B341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0511B81-4F7A-4B2A-A909-0AEDC40DD82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6207E14-59E5-46C1-A70F-9CC4348B17F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58FAE31-FACC-4A30-B1FD-73CCBC1F84E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26ED0E5-3607-4136-9031-48D71F4F048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B7CE9B7-4B0C-49DE-922A-47481B41EA8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938CFF6-9C99-4094-AA1F-063DE9C11C6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B3CB425-EB60-4C71-835E-62DF4033F28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9DD571E-8CE9-48F6-B67C-9D382E01DC7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E1307DB-B838-4ED9-AAA9-6CA285E37EA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349A9A4-78E8-4A75-84D5-2381D78D2DF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D10B6C5-59BE-42A9-8978-D488ED76B72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77C38A7-E96B-47DD-840C-8F881A254AC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19499F9-CD66-4B35-B57C-33D1F916FBC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4302249-65EB-4FC7-A1A1-54070CA94BE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6AC4B44-F797-4BE6-A67B-3844519DCF5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8D768CC-66CA-4FF5-A22F-62E5D77F63C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BD46ED6-702F-4C11-A44F-698E018CBCC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6D55CCD-0E92-428B-A340-A3509A3BDD26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"/>
    <w:docVar w:name="DocSys Large XML1" w:val="et.apiimpl.core.ConnectionImpl URI=jnp://ce.digijust.minvenj.nl:1099/FileNet/Engine Parameters={}) PageSize=null Continuation=null) Iterator=(null)&quot;/&gt;_x000d__x000a__x0009__x0009_&lt;/zaak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Aanbieding nota naar aanleiding van het verslag wetsvoorstel strafbaarstelling financieren van terrorisme&quot; dms=&quot;Documenttitle&quot;/&gt;&lt;heropend value=&quot;false&quot; dms=&quot;C_Heropend&quot;/&gt;&lt;vorm value=&quot;Digitaal&quot; dms=&quot;C_Vorm&quot;/&gt;&lt;ZaakLocatie value=&quot;/Dossiers/Opstellen wijzigen Wet en regelgeving/Zaak W49 76 Wetsvoorstel strafbaarstelling financieren van terrorisme (246594)&quot; formatted-value=&quot;/Dossiers/Opstellen wijzigen Wet en regelgeving/Zaak W49 76 Wetsvoorstel strafbaarstelling financieren van terrorisme (246594)&quot; dms=&quot;ZaakLocatie&quot;/&gt;&lt;zaakkenmerk value=&quot;246594&quot; formatted-value=&quot;246594&quot; dms=&quot;Z_Zaakkenmerk&quot;/&gt;&lt;zaaktitel value=&quot;Zaak W49 76 Wetsvoorstel strafbaarstelling financieren van terrorisme (246594)&quot; formatted-value=&quot;Zaak W49 76 Wetsvoorstel strafbaarstelling financieren van terrorisme (246594)&quot;/&gt;&lt;fn_geaddresseerde formatted-value=&quot;Aan de Voorzitter van de Tweede Kamer der Staten-Generaal&quot; dms=&quot;C_Geadresseerde&quot;/&gt;&lt;fn_adres formatted-value=&quot;Postbus 20018&quot; dms=&quot;C_Adres&quot;/&gt;&lt;fn_postcode dms=&quot;C_Postcode&quot; value=&quot;2500 EA&quot; formatted-value=&quot;2500 EA&quot;/&gt;&lt;fn_plaats dms=&quot;C_Woonplaats&quot; value=&quot;DEN HAAG&quot; formatted-value=&quot;DEN HAAG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70- 370 45 53&quot; formatted-value=&quot;070 370 45 53&quot;&gt;&lt;phonenumber country-code=&quot;31&quot; number=&quot;070- 370 45 53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P.A.M. Verrest&quot;/&gt;&lt;email formatted-value=&quot;p.verrest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 dms=&quot;C_Documentorganisatieonderdeel&quot;/&gt;&lt;onderdeelvolg formatted-value=&quot;Sector straf- en sanctierecht&quot;/&gt;&lt;directieregel formatted-value=&quot; \n&quot;/&gt;&lt;datum value=&quot;2013-03-26T16:42:00&quot; formatted-value=&quot;26 maart 2013&quot; dms=&quot;C_Documentdatum&quot;/&gt;&lt;onskenmerk dms=&quot;C_Documentkenmerk&quot; value=&quot;369307&quot; formatted-value=&quot;369307&quot;/&gt;&lt;uwkenmerk formatted-value=&quot;&quot; dms=&quot;C_Afzenderkenmerk&quot;/&gt;&lt;onderwerp formatted-value=&quot;Aanbieding nota naar aanleiding van het verslag wetsvoorstel strafbaarstelling financieren van terrorisme&quot; value=&quot;Aanbieding nota naar aanleiding van het verslag wetsvoorstel strafbaarstelling financieren van terrorisme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W49 76 Wetsvoorstel strafbaarstelling financieren van terrorisme (246594)&quot; formatted-value=&quot;Zaak W49 76 Wetsvoorstel strafbaarstelling financieren van terrorisme (246594)&quot;/&gt;&lt;z_zaaktype value=&quot;Zaak&quot; formatted-value=&quot;Zaak&quot;/&gt;&lt;z_behandeltermijn value=&quot;&quot; formatted-value=&quot;&quot;/&gt;&lt;z_zaakopmerkingen value=&quot;&quot; formatted-value=&quot;&quot;/&gt;&lt;z_zaakkenmerk value=&quot;246594&quot; formatted-value=&quot;246594&quot;/&gt;&lt;z_startdatum/&gt;&lt;z_afsluitdatum/&gt;&lt;z_zaakorganisatieonderdeel value=&quot;3 DWJZ-SSR&quot; formatted-value=&quot;3 DWJZ-SSR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Wijziging van het Wetboek van Strafrecht, het Wetboek van Strafrecht BES, en enkele andere wetten in verband met de strafbaarstelling van het financieren van terrorisme (strafbaarstelling financieren van terrorisme)&quot; formatted-value=&quot;Wijziging van het Wetboek van Strafrecht, het Wetboek van Strafrecht BES, en enkele andere wetten in verband met de strafbaarstelling van het financieren van terrorisme (strafbaarstelling financieren van terrorisme)&quot;/&gt;&lt;z_behandelaarzaak value=&quot;PVERREST&quot; formatted-value=&quot;PVERREST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2&quot; formatted-value=&quot;Overig 2012&quot;/&gt;&lt;z_zaakonderwerp value=&quot;W49 76 Wetsvoorstel strafbaarstelling financieren van terrorisme&quot; formatted-value=&quot;W49 76 Wetsvoorstel strafbaarstelling financieren van terrorisme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</w:docVars>
  <w:rsids>
    <w:rsidRoot w:val="005D1898"/>
    <w:rsid w:val="00093C4C"/>
    <w:rsid w:val="0021382D"/>
    <w:rsid w:val="004C36C4"/>
    <w:rsid w:val="005D1898"/>
    <w:rsid w:val="007023EC"/>
    <w:rsid w:val="00735A54"/>
    <w:rsid w:val="008433A8"/>
    <w:rsid w:val="008D3F24"/>
    <w:rsid w:val="00A40E40"/>
    <w:rsid w:val="00A40F6A"/>
    <w:rsid w:val="00B51A44"/>
    <w:rsid w:val="00D50D63"/>
    <w:rsid w:val="00DB5959"/>
    <w:rsid w:val="00E1712C"/>
    <w:rsid w:val="00E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2013-04-11T14:11:00.0000000Z</lastPrinted>
  <dcterms:created xsi:type="dcterms:W3CDTF">2013-04-11T16:22:00.0000000Z</dcterms:created>
  <dcterms:modified xsi:type="dcterms:W3CDTF">2013-04-11T16:22:00.0000000Z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26 maart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Aanbieding nota naar aanleiding van het verslag wetsvoorstel strafbaarstelling financieren van terrorisme</vt:lpwstr>
  </property>
  <property fmtid="{D5CDD505-2E9C-101B-9397-08002B2CF9AE}" pid="8" name="_onderwerp">
    <vt:lpwstr>Onderwerp</vt:lpwstr>
  </property>
  <property fmtid="{D5CDD505-2E9C-101B-9397-08002B2CF9AE}" pid="9" name="onskenmerk">
    <vt:lpwstr>369307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0x010100D4183DA4761B99479715539B23F8D3D5</vt:lpwstr>
  </property>
  <property fmtid="{D5CDD505-2E9C-101B-9397-08002B2CF9AE}" pid="68" name="GereserveerdDoor">
    <vt:lpwstr>colt2206</vt:lpwstr>
  </property>
  <property fmtid="{D5CDD505-2E9C-101B-9397-08002B2CF9AE}" pid="69" name="Door">
    <vt:lpwstr>Collaris T.</vt:lpwstr>
  </property>
  <property fmtid="{D5CDD505-2E9C-101B-9397-08002B2CF9AE}" pid="70" name="Gereserveerd">
    <vt:lpwstr>true</vt:lpwstr>
  </property>
</Properties>
</file>