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DF46A7" w:rsidR="00CD5856" w:rsidRDefault="00CD5856">
      <w:pPr>
        <w:spacing w:line="240" w:lineRule="auto"/>
        <w:rPr>
          <w:szCs w:val="18"/>
        </w:rPr>
      </w:pPr>
    </w:p>
    <w:p w:rsidRPr="00DF46A7" w:rsidR="00CD5856" w:rsidRDefault="00CD5856">
      <w:pPr>
        <w:rPr>
          <w:szCs w:val="18"/>
        </w:rPr>
      </w:pPr>
    </w:p>
    <w:p w:rsidRPr="00DF46A7" w:rsidR="00CD5856" w:rsidRDefault="00CD5856">
      <w:pPr>
        <w:rPr>
          <w:szCs w:val="18"/>
        </w:rPr>
      </w:pPr>
    </w:p>
    <w:p w:rsidRPr="00DF46A7" w:rsidR="00CD5856" w:rsidRDefault="00CD5856">
      <w:pPr>
        <w:rPr>
          <w:szCs w:val="18"/>
        </w:rPr>
        <w:sectPr w:rsidRPr="00DF46A7" w:rsidR="00CD58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Pr="00DF46A7" w:rsidR="00CD5856" w:rsidRDefault="00E1490C">
      <w:pPr>
        <w:pStyle w:val="Huisstijl-Aanhef"/>
        <w:rPr>
          <w:szCs w:val="18"/>
        </w:rPr>
      </w:pPr>
      <w:r w:rsidRPr="00DF46A7">
        <w:rPr>
          <w:szCs w:val="18"/>
        </w:rPr>
        <w:lastRenderedPageBreak/>
        <w:t>Geachte voorzitter,</w:t>
      </w:r>
    </w:p>
    <w:p w:rsidRPr="00DF46A7" w:rsidR="00CD5856" w:rsidRDefault="00051834">
      <w:pPr>
        <w:rPr>
          <w:szCs w:val="18"/>
        </w:rPr>
      </w:pPr>
      <w:r w:rsidRPr="00DF46A7">
        <w:rPr>
          <w:szCs w:val="18"/>
        </w:rPr>
        <w:t>Met uw brief van 14 december 2012 heeft u mij het Verslag Schriftelijk Overleg over het seksueel grensoverschrijdend gedrag door zorgverleners toegestuurd. In de bijlage ontvangt u mijn reactie hierop.</w:t>
      </w:r>
    </w:p>
    <w:p w:rsidRPr="00DF46A7" w:rsidR="00CD5856" w:rsidRDefault="00E1490C">
      <w:pPr>
        <w:pStyle w:val="Huisstijl-Slotzin"/>
        <w:rPr>
          <w:szCs w:val="18"/>
        </w:rPr>
      </w:pPr>
      <w:r w:rsidRPr="00DF46A7">
        <w:rPr>
          <w:szCs w:val="18"/>
        </w:rPr>
        <w:t>Hoogachtend,</w:t>
      </w:r>
    </w:p>
    <w:p w:rsidRPr="00DF46A7" w:rsidR="00050D5B" w:rsidP="00113778" w:rsidRDefault="00050D5B">
      <w:pPr>
        <w:pStyle w:val="Huisstijl-Ondertekening"/>
        <w:rPr>
          <w:szCs w:val="18"/>
        </w:rPr>
      </w:pPr>
      <w:r w:rsidRPr="00DF46A7">
        <w:rPr>
          <w:szCs w:val="18"/>
        </w:rPr>
        <w:t>de minister van Volksgezondheid,</w:t>
      </w:r>
      <w:r w:rsidRPr="00DF46A7">
        <w:rPr>
          <w:szCs w:val="18"/>
        </w:rPr>
        <w:br/>
        <w:t>Welzijn en Sport,</w:t>
      </w:r>
      <w:r w:rsidRPr="00DF46A7">
        <w:rPr>
          <w:szCs w:val="18"/>
        </w:rPr>
        <w:br/>
      </w:r>
      <w:r w:rsidRPr="00DF46A7">
        <w:rPr>
          <w:szCs w:val="18"/>
        </w:rPr>
        <w:br/>
      </w:r>
      <w:r w:rsidRPr="00DF46A7">
        <w:rPr>
          <w:szCs w:val="18"/>
        </w:rPr>
        <w:br/>
      </w:r>
      <w:r w:rsidRPr="00DF46A7">
        <w:rPr>
          <w:szCs w:val="18"/>
        </w:rPr>
        <w:br/>
      </w:r>
      <w:r w:rsidRPr="00DF46A7">
        <w:rPr>
          <w:szCs w:val="18"/>
        </w:rPr>
        <w:br/>
        <w:t>mw. drs. E.I. Schippers</w:t>
      </w:r>
    </w:p>
    <w:p w:rsidRPr="00DF46A7" w:rsidR="00CD5856" w:rsidP="00697AB3" w:rsidRDefault="00CD5856">
      <w:pPr>
        <w:pStyle w:val="Huisstijl-Ondertekeningvervolg"/>
        <w:rPr>
          <w:i w:val="0"/>
          <w:szCs w:val="18"/>
        </w:rPr>
      </w:pPr>
    </w:p>
    <w:sectPr w:rsidRPr="00DF46A7" w:rsidR="00CD5856" w:rsidSect="00CD5856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78F" w:rsidRDefault="0075778F">
      <w:r>
        <w:separator/>
      </w:r>
    </w:p>
  </w:endnote>
  <w:endnote w:type="continuationSeparator" w:id="0">
    <w:p w:rsidR="0075778F" w:rsidRDefault="00757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C8C" w:rsidRDefault="00717C8C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C8C" w:rsidRDefault="00717C8C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C8C" w:rsidRDefault="00717C8C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78F" w:rsidRDefault="0075778F">
      <w:r>
        <w:rPr>
          <w:color w:val="000000"/>
        </w:rPr>
        <w:separator/>
      </w:r>
    </w:p>
  </w:footnote>
  <w:footnote w:type="continuationSeparator" w:id="0">
    <w:p w:rsidR="0075778F" w:rsidRDefault="00757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C8C" w:rsidRDefault="00717C8C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8F" w:rsidRDefault="0075778F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57B0C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75778F" w:rsidRDefault="0075778F">
                <w:pPr>
                  <w:pStyle w:val="Huisstijl-AfzendgegevensW1"/>
                </w:pPr>
                <w:r>
                  <w:t>Bezoekadres:</w:t>
                </w:r>
              </w:p>
              <w:p w:rsidR="0075778F" w:rsidRDefault="0075778F">
                <w:pPr>
                  <w:pStyle w:val="Huisstijl-Afzendgegevens"/>
                </w:pPr>
                <w:r w:rsidRPr="001B41E1">
                  <w:t>Parnassusplein 5</w:t>
                </w:r>
              </w:p>
              <w:p w:rsidR="0075778F" w:rsidRDefault="0075778F">
                <w:pPr>
                  <w:pStyle w:val="Huisstijl-Afzendgegevens"/>
                </w:pPr>
                <w:r w:rsidRPr="001B41E1">
                  <w:t>2511 VX</w:t>
                </w:r>
                <w:r>
                  <w:t xml:space="preserve">  </w:t>
                </w:r>
                <w:r w:rsidRPr="001B41E1">
                  <w:t>Den Haag</w:t>
                </w:r>
              </w:p>
              <w:p w:rsidR="0075778F" w:rsidRDefault="0075778F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75778F" w:rsidRDefault="0075778F">
                <w:pPr>
                  <w:pStyle w:val="Huisstijl-ReferentiegegevenskopW2"/>
                </w:pPr>
                <w:r w:rsidRPr="001B41E1">
                  <w:t>Kenmerk</w:t>
                </w:r>
              </w:p>
              <w:p w:rsidR="0075778F" w:rsidRDefault="0075778F">
                <w:pPr>
                  <w:pStyle w:val="Huisstijl-Referentiegegevens"/>
                </w:pPr>
                <w:r w:rsidRPr="001B41E1">
                  <w:t>CZ-3148784</w:t>
                </w:r>
              </w:p>
              <w:p w:rsidR="0075778F" w:rsidRPr="002B504F" w:rsidRDefault="0075778F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75778F" w:rsidRPr="009A31BF" w:rsidRDefault="0075778F">
                <w:pPr>
                  <w:pStyle w:val="Huisstijl-Referentiegegevens"/>
                </w:pPr>
                <w:r w:rsidRPr="009A31BF">
                  <w:t>1</w:t>
                </w:r>
              </w:p>
              <w:p w:rsidR="0075778F" w:rsidRDefault="0075778F">
                <w:pPr>
                  <w:pStyle w:val="Huisstijl-ReferentiegegevenskopW1"/>
                </w:pPr>
                <w:r>
                  <w:t>Uw brief</w:t>
                </w:r>
              </w:p>
              <w:p w:rsidR="0075778F" w:rsidRDefault="0075778F">
                <w:pPr>
                  <w:pStyle w:val="Huisstijl-Referentiegegevens"/>
                </w:pPr>
                <w:r>
                  <w:t xml:space="preserve">14 december 2012 </w:t>
                </w:r>
              </w:p>
              <w:p w:rsidR="0075778F" w:rsidRDefault="0075778F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75778F" w:rsidRDefault="0075778F"/>
            </w:txbxContent>
          </v:textbox>
          <w10:wrap anchorx="page" anchory="page"/>
        </v:shape>
      </w:pict>
    </w:r>
    <w:r w:rsidR="00757B0C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75778F" w:rsidRDefault="0075778F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</w:r>
                <w:r w:rsidR="00717C8C">
                  <w:t>27 februari 2013</w:t>
                </w:r>
              </w:p>
              <w:p w:rsidR="0075778F" w:rsidRDefault="0075778F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</w:r>
                <w:r w:rsidRPr="001B41E1">
                  <w:t>VSO seksueel grensove</w:t>
                </w:r>
                <w:r>
                  <w:t>r</w:t>
                </w:r>
                <w:r w:rsidRPr="001B41E1">
                  <w:t xml:space="preserve">schrijdend gedrag door </w:t>
                </w:r>
                <w:r>
                  <w:br/>
                </w:r>
                <w:r>
                  <w:tab/>
                </w:r>
                <w:r w:rsidRPr="001B41E1">
                  <w:t>zorgverleners</w:t>
                </w:r>
              </w:p>
              <w:p w:rsidR="0075778F" w:rsidRDefault="0075778F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757B0C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75778F" w:rsidRDefault="0075778F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757B0C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75778F" w:rsidRDefault="0075778F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757B0C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75778F" w:rsidRDefault="0075778F">
                <w:pPr>
                  <w:pStyle w:val="Huisstijl-Retouradres"/>
                </w:pPr>
                <w:r w:rsidRPr="001B41E1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  <w:r w:rsidR="00757B0C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75778F" w:rsidRDefault="0075778F">
                <w:pPr>
                  <w:pStyle w:val="Huisstijl-Paginanummer"/>
                </w:pPr>
                <w:r>
                  <w:t xml:space="preserve">Pagina </w:t>
                </w:r>
                <w:r w:rsidR="00717C8C">
                  <w:t>1</w:t>
                </w:r>
                <w:r>
                  <w:t xml:space="preserve"> van </w:t>
                </w:r>
                <w:r w:rsidR="00717C8C">
                  <w:t>1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C8C" w:rsidRDefault="00717C8C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8F" w:rsidRDefault="00757B0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75778F" w:rsidRDefault="0075778F">
                <w:pPr>
                  <w:pStyle w:val="Huisstijl-ReferentiegegevenskopW2"/>
                </w:pPr>
                <w:r w:rsidRPr="001B41E1">
                  <w:t>Kenmerk</w:t>
                </w:r>
              </w:p>
              <w:p w:rsidR="0075778F" w:rsidRDefault="0075778F">
                <w:pPr>
                  <w:pStyle w:val="Huisstijl-Referentiegegevens"/>
                </w:pPr>
                <w:r w:rsidRPr="001B41E1">
                  <w:t>CZ-3148784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75778F" w:rsidRDefault="0075778F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rPr>
                      <w:noProof/>
                    </w:rP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75778F" w:rsidRDefault="0075778F"/>
              <w:p w:rsidR="0075778F" w:rsidRDefault="0075778F">
                <w:pPr>
                  <w:pStyle w:val="Huisstijl-Paginanummer"/>
                </w:pPr>
              </w:p>
              <w:p w:rsidR="0075778F" w:rsidRDefault="0075778F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8F" w:rsidRDefault="00757B0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75778F" w:rsidRDefault="0075778F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2874705"/>
                    <w:dataBinding w:prefixMappings="xmlns:dg='http://docgen.org/date' " w:xpath="/dg:DocgenData[1]/dg:Date[1]" w:storeItemID="{D93E85F8-E72A-4C91-B2EF-9C661BC502CB}"/>
                    <w:date w:fullDate="2013-02-25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25 februari 2013</w:t>
                    </w:r>
                  </w:sdtContent>
                </w:sdt>
              </w:p>
              <w:p w:rsidR="0075778F" w:rsidRDefault="0075778F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VSO seksueel grensoveschrijdend gedrag door zorgverleners</w:t>
                </w:r>
              </w:p>
              <w:p w:rsidR="0075778F" w:rsidRDefault="0075778F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75778F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5778F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75778F" w:rsidRPr="00051834" w:rsidRDefault="0075778F">
                <w:pPr>
                  <w:pStyle w:val="Huisstijl-Afzendgegevens"/>
                  <w:rPr>
                    <w:lang w:val="de-DE"/>
                  </w:rPr>
                </w:pPr>
                <w:r w:rsidRPr="00051834">
                  <w:rPr>
                    <w:lang w:val="de-DE"/>
                  </w:rPr>
                  <w:t>Parnassusplein 5</w:t>
                </w:r>
              </w:p>
              <w:p w:rsidR="0075778F" w:rsidRPr="00051834" w:rsidRDefault="0075778F">
                <w:pPr>
                  <w:pStyle w:val="Huisstijl-Afzendgegevens"/>
                  <w:rPr>
                    <w:lang w:val="de-DE"/>
                  </w:rPr>
                </w:pPr>
                <w:r w:rsidRPr="00051834">
                  <w:rPr>
                    <w:lang w:val="de-DE"/>
                  </w:rPr>
                  <w:t>Den Haag</w:t>
                </w:r>
              </w:p>
              <w:p w:rsidR="0075778F" w:rsidRPr="00051834" w:rsidRDefault="0075778F">
                <w:pPr>
                  <w:pStyle w:val="Huisstijl-Afzendgegevens"/>
                  <w:rPr>
                    <w:lang w:val="de-DE"/>
                  </w:rPr>
                </w:pPr>
                <w:r w:rsidRPr="00051834">
                  <w:rPr>
                    <w:lang w:val="de-DE"/>
                  </w:rPr>
                  <w:t>www.rijksoverheid.nl</w:t>
                </w:r>
              </w:p>
              <w:p w:rsidR="0075778F" w:rsidRDefault="0075778F">
                <w:pPr>
                  <w:pStyle w:val="Huisstijl-ReferentiegegevenskopW2"/>
                </w:pPr>
                <w:r>
                  <w:t>Ons kenmerk</w:t>
                </w:r>
              </w:p>
              <w:p w:rsidR="0075778F" w:rsidRDefault="0075778F">
                <w:pPr>
                  <w:pStyle w:val="Huisstijl-Referentiegegevens"/>
                </w:pPr>
                <w:r>
                  <w:t>CZ-3148784</w:t>
                </w:r>
              </w:p>
              <w:p w:rsidR="0075778F" w:rsidRDefault="0075778F">
                <w:pPr>
                  <w:pStyle w:val="Huisstijl-ReferentiegegevenskopW1"/>
                </w:pPr>
                <w:r>
                  <w:t>Uw kenmerk</w:t>
                </w:r>
              </w:p>
              <w:p w:rsidR="0075778F" w:rsidRDefault="0075778F">
                <w:pPr>
                  <w:pStyle w:val="Huisstijl-Referentiegegevens"/>
                </w:pPr>
                <w:r>
                  <w:t>14 december 2012</w:t>
                </w:r>
              </w:p>
              <w:p w:rsidR="0075778F" w:rsidRDefault="0075778F">
                <w:pPr>
                  <w:pStyle w:val="Huisstijl-ReferentiegegevenskopW1"/>
                </w:pPr>
                <w:r>
                  <w:t>Afschrift aan</w:t>
                </w:r>
              </w:p>
              <w:p w:rsidR="0075778F" w:rsidRDefault="0075778F">
                <w:pPr>
                  <w:pStyle w:val="Huisstijl-Referentiegegevens"/>
                </w:pPr>
                <w:r w:rsidRPr="001B41E1">
                  <w:t>- CZ, I. van Hattem</w:t>
                </w:r>
                <w:r w:rsidRPr="001B41E1">
                  <w:br/>
                  <w:t>- MC, A. Akkerman</w:t>
                </w:r>
                <w:r w:rsidRPr="001B41E1">
                  <w:br/>
                  <w:t>- LZ, I. Gorter</w:t>
                </w:r>
                <w:r w:rsidRPr="001B41E1">
                  <w:br/>
                  <w:t xml:space="preserve">- Jeugd, </w:t>
                </w:r>
                <w:r w:rsidRPr="001B41E1">
                  <w:br/>
                  <w:t>- MEVA,</w:t>
                </w:r>
                <w:r w:rsidRPr="001B41E1">
                  <w:br/>
                  <w:t>- IGZ,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75778F" w:rsidRDefault="0075778F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75778F" w:rsidRDefault="0075778F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75778F" w:rsidRDefault="0075778F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75778F" w:rsidRDefault="0075778F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3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F46A7"/>
    <w:rsid w:val="00050D5B"/>
    <w:rsid w:val="00051834"/>
    <w:rsid w:val="000B45B1"/>
    <w:rsid w:val="000E54B6"/>
    <w:rsid w:val="00106D86"/>
    <w:rsid w:val="00113778"/>
    <w:rsid w:val="00172CD9"/>
    <w:rsid w:val="001B41E1"/>
    <w:rsid w:val="001F2DC2"/>
    <w:rsid w:val="00241BB9"/>
    <w:rsid w:val="00274AD6"/>
    <w:rsid w:val="002B1D9F"/>
    <w:rsid w:val="002B504F"/>
    <w:rsid w:val="003451E2"/>
    <w:rsid w:val="00347F1B"/>
    <w:rsid w:val="00352C4A"/>
    <w:rsid w:val="00384218"/>
    <w:rsid w:val="0045486D"/>
    <w:rsid w:val="00491943"/>
    <w:rsid w:val="00582E97"/>
    <w:rsid w:val="005D327A"/>
    <w:rsid w:val="005F329F"/>
    <w:rsid w:val="00697032"/>
    <w:rsid w:val="00697AB3"/>
    <w:rsid w:val="00717C8C"/>
    <w:rsid w:val="0075778F"/>
    <w:rsid w:val="00757B0C"/>
    <w:rsid w:val="007D23C6"/>
    <w:rsid w:val="007F380D"/>
    <w:rsid w:val="00815AB0"/>
    <w:rsid w:val="00893C24"/>
    <w:rsid w:val="008A21F4"/>
    <w:rsid w:val="008D618A"/>
    <w:rsid w:val="009168BF"/>
    <w:rsid w:val="009A31BF"/>
    <w:rsid w:val="00A9794E"/>
    <w:rsid w:val="00AA61EA"/>
    <w:rsid w:val="00B8296E"/>
    <w:rsid w:val="00BA7566"/>
    <w:rsid w:val="00C3438D"/>
    <w:rsid w:val="00CA061B"/>
    <w:rsid w:val="00CD4AED"/>
    <w:rsid w:val="00CD5856"/>
    <w:rsid w:val="00CE2C2B"/>
    <w:rsid w:val="00DF46A7"/>
    <w:rsid w:val="00E1490C"/>
    <w:rsid w:val="00E816D5"/>
    <w:rsid w:val="00FA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F46A7"/>
    <w:pPr>
      <w:spacing w:line="240" w:lineRule="auto"/>
    </w:pPr>
    <w:rPr>
      <w:rFonts w:cs="Mangal"/>
      <w:sz w:val="20"/>
      <w:szCs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F46A7"/>
    <w:rPr>
      <w:rFonts w:ascii="Verdana" w:hAnsi="Verdana" w:cs="Mangal"/>
      <w:sz w:val="20"/>
      <w:szCs w:val="18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F46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TTEMIHA\Local%20Settings\Temporary%20Internet%20Files\Content.IE5\OC5WR8O2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270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2013-02-25T13:47:00.0000000Z</lastPrinted>
  <dcterms:created xsi:type="dcterms:W3CDTF">2013-02-27T09:20:00.0000000Z</dcterms:created>
  <dcterms:modified xsi:type="dcterms:W3CDTF">2013-02-27T09:20:00.0000000Z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0x01010003ED5E6C02F35F4B85D2B5EC8441CE12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