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3001C9" w:rsidP="003001C9" w:rsidRDefault="003001C9">
      <w:pPr>
        <w:autoSpaceDE w:val="0"/>
        <w:adjustRightInd w:val="0"/>
        <w:spacing w:line="276" w:lineRule="auto"/>
        <w:rPr>
          <w:szCs w:val="18"/>
        </w:rPr>
      </w:pPr>
      <w:r w:rsidRPr="007E5572">
        <w:rPr>
          <w:szCs w:val="18"/>
        </w:rPr>
        <w:t xml:space="preserve">In de vaste commissie voor Volksgezondheid, Welzijn en Sport bestond er bij enkele fracties behoefte </w:t>
      </w:r>
      <w:r w:rsidR="00B87560">
        <w:rPr>
          <w:szCs w:val="18"/>
        </w:rPr>
        <w:t xml:space="preserve">om </w:t>
      </w:r>
      <w:r w:rsidRPr="007E5572">
        <w:rPr>
          <w:szCs w:val="18"/>
        </w:rPr>
        <w:t xml:space="preserve">een aantal vragen en opmerkingen </w:t>
      </w:r>
      <w:r w:rsidR="00B87560">
        <w:rPr>
          <w:szCs w:val="18"/>
        </w:rPr>
        <w:t xml:space="preserve">aan mij </w:t>
      </w:r>
      <w:r w:rsidRPr="007E5572">
        <w:rPr>
          <w:szCs w:val="18"/>
        </w:rPr>
        <w:t xml:space="preserve">voor te leggen over </w:t>
      </w:r>
      <w:r w:rsidR="00B87560">
        <w:rPr>
          <w:szCs w:val="18"/>
        </w:rPr>
        <w:t xml:space="preserve">mijn </w:t>
      </w:r>
      <w:r w:rsidRPr="007E5572">
        <w:rPr>
          <w:szCs w:val="18"/>
        </w:rPr>
        <w:t>brief van 2</w:t>
      </w:r>
      <w:r>
        <w:rPr>
          <w:szCs w:val="18"/>
        </w:rPr>
        <w:t>9 november</w:t>
      </w:r>
      <w:r w:rsidRPr="007E5572">
        <w:rPr>
          <w:szCs w:val="18"/>
        </w:rPr>
        <w:t xml:space="preserve"> 2012</w:t>
      </w:r>
      <w:r w:rsidR="00B87560">
        <w:rPr>
          <w:szCs w:val="18"/>
        </w:rPr>
        <w:t>. Dit betreft een brief</w:t>
      </w:r>
      <w:r w:rsidRPr="007E5572">
        <w:rPr>
          <w:szCs w:val="18"/>
        </w:rPr>
        <w:t xml:space="preserve"> inzake de </w:t>
      </w:r>
      <w:r>
        <w:rPr>
          <w:szCs w:val="18"/>
        </w:rPr>
        <w:t xml:space="preserve">technisch vormgeving van de verrekening van de overgangsregeling kapitaallasten in de tweedelijns curatieve ggz </w:t>
      </w:r>
      <w:r w:rsidRPr="007E5572">
        <w:rPr>
          <w:szCs w:val="18"/>
        </w:rPr>
        <w:t>(Kamerstuk 25 424, nr. 1</w:t>
      </w:r>
      <w:r>
        <w:rPr>
          <w:szCs w:val="18"/>
        </w:rPr>
        <w:t>92</w:t>
      </w:r>
      <w:r w:rsidRPr="007E5572">
        <w:rPr>
          <w:szCs w:val="18"/>
        </w:rPr>
        <w:t>).</w:t>
      </w:r>
    </w:p>
    <w:p w:rsidRPr="00665581" w:rsidR="003001C9" w:rsidP="003001C9" w:rsidRDefault="003001C9">
      <w:pPr>
        <w:autoSpaceDE w:val="0"/>
        <w:adjustRightInd w:val="0"/>
        <w:spacing w:line="276" w:lineRule="auto"/>
        <w:rPr>
          <w:szCs w:val="18"/>
        </w:rPr>
      </w:pPr>
      <w:r w:rsidRPr="007E5572">
        <w:rPr>
          <w:b/>
          <w:szCs w:val="18"/>
        </w:rPr>
        <w:tab/>
      </w:r>
    </w:p>
    <w:p w:rsidR="003001C9" w:rsidP="003001C9" w:rsidRDefault="003001C9">
      <w:pPr>
        <w:spacing w:line="240" w:lineRule="auto"/>
        <w:rPr>
          <w:szCs w:val="18"/>
        </w:rPr>
      </w:pPr>
      <w:r>
        <w:rPr>
          <w:szCs w:val="18"/>
        </w:rPr>
        <w:t xml:space="preserve">Hierbij treft u </w:t>
      </w:r>
      <w:r w:rsidRPr="007E5572">
        <w:rPr>
          <w:szCs w:val="18"/>
        </w:rPr>
        <w:t>de vragen en opmerkin</w:t>
      </w:r>
      <w:r>
        <w:rPr>
          <w:szCs w:val="18"/>
        </w:rPr>
        <w:t xml:space="preserve">gen vanuit de fracties aan, met </w:t>
      </w:r>
      <w:r w:rsidRPr="007E5572">
        <w:rPr>
          <w:szCs w:val="18"/>
        </w:rPr>
        <w:t xml:space="preserve">aansluitend </w:t>
      </w:r>
      <w:r>
        <w:rPr>
          <w:szCs w:val="18"/>
        </w:rPr>
        <w:t>daarop mijn</w:t>
      </w:r>
      <w:r w:rsidRPr="007E5572">
        <w:rPr>
          <w:szCs w:val="18"/>
        </w:rPr>
        <w:t xml:space="preserve"> reactie</w:t>
      </w:r>
      <w:r>
        <w:rPr>
          <w:szCs w:val="18"/>
        </w:rPr>
        <w:t xml:space="preserve"> per fractie.</w:t>
      </w:r>
    </w:p>
    <w:p w:rsidR="003001C9" w:rsidP="003001C9" w:rsidRDefault="003001C9">
      <w:pPr>
        <w:spacing w:line="240" w:lineRule="auto"/>
        <w:rPr>
          <w:szCs w:val="18"/>
        </w:rPr>
      </w:pPr>
    </w:p>
    <w:p w:rsidR="00CD5856" w:rsidP="003001C9" w:rsidRDefault="003001C9">
      <w:r>
        <w:t>Ik hoop u hiermee voldoende te hebben geïnformeerd.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C9" w:rsidRDefault="003001C9">
      <w:r>
        <w:separator/>
      </w:r>
    </w:p>
  </w:endnote>
  <w:endnote w:type="continuationSeparator" w:id="0">
    <w:p w:rsidR="003001C9" w:rsidRDefault="0030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A" w:rsidRDefault="00DE20A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A" w:rsidRDefault="00DE20A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A" w:rsidRDefault="00DE20A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C9" w:rsidRDefault="003001C9">
      <w:r>
        <w:rPr>
          <w:color w:val="000000"/>
        </w:rPr>
        <w:separator/>
      </w:r>
    </w:p>
  </w:footnote>
  <w:footnote w:type="continuationSeparator" w:id="0">
    <w:p w:rsidR="003001C9" w:rsidRDefault="0030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A" w:rsidRDefault="00DE20A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C4C2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96.85pt;width:336.6pt;height:60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DE20AA">
                  <w:t>12 februari 2013</w:t>
                </w:r>
              </w:p>
              <w:p w:rsidR="00CD5856" w:rsidRDefault="00697032" w:rsidP="003001C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1B41E1" w:rsidRPr="001B41E1">
                  <w:t>Beantwoording Verslag Schriftelijk Overleg inzake technische vormgeving verrekening overgangsregeling kapitaallasten in de tweedelijn</w:t>
                </w:r>
                <w:r w:rsidR="003001C9">
                  <w:t>s curatieve ggz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CZ-3149600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1B41E1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DE20AA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DE20AA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A" w:rsidRDefault="00DE20AA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C4C2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CZ-3149600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C4C2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4922428"/>
                    <w:dataBinding w:prefixMappings="xmlns:dg='http://docgen.org/date' " w:xpath="/dg:DocgenData[1]/dg:Date[1]" w:storeItemID="{25A16064-F731-497E-9F59-24B35D4833CE}"/>
                    <w:date w:fullDate="2013-02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87560">
                      <w:t>5 februari 2013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Beantwoording Verslag Schriftelijk Overleg inzake de technische vormgeving van de verrekening van de overgangsregeling kapitaallasten in de tweedelijn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drs. F.A. Hoogendijk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070-3406774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="001B41E1" w:rsidRPr="001B41E1">
                  <w:t>06 211 60 139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="001B41E1" w:rsidRPr="001B41E1">
                  <w:t>070-3407103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fa.hoogendijk@minvws.nl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B41E1">
                <w:pPr>
                  <w:pStyle w:val="Huisstijl-Referentiegegevens"/>
                </w:pPr>
                <w:r>
                  <w:t>CZ-3149600</w:t>
                </w:r>
              </w:p>
              <w:p w:rsidR="00CD5856" w:rsidRDefault="00E1490C">
                <w:pPr>
                  <w:pStyle w:val="Huisstijl-ReferentiegegevenskopW1"/>
                </w:pPr>
                <w:r>
                  <w:t>Afschrift aan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Melis</w:t>
                </w:r>
                <w:r w:rsidRPr="001B41E1">
                  <w:br/>
                  <w:t>Kuipers</w:t>
                </w:r>
                <w:r w:rsidRPr="001B41E1">
                  <w:br/>
                  <w:t>Van Kasteel</w:t>
                </w:r>
                <w:r w:rsidRPr="001B41E1">
                  <w:br/>
                  <w:t>Debets (MC)</w:t>
                </w:r>
                <w:r w:rsidRPr="001B41E1">
                  <w:br/>
                  <w:t>Lapre (LZ)</w:t>
                </w:r>
                <w:r w:rsidRPr="001B41E1">
                  <w:br/>
                  <w:t>Van der Meer (Z)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D3C6A"/>
    <w:rsid w:val="00050D5B"/>
    <w:rsid w:val="000B45B1"/>
    <w:rsid w:val="000E0871"/>
    <w:rsid w:val="000E54B6"/>
    <w:rsid w:val="00113778"/>
    <w:rsid w:val="00172CD9"/>
    <w:rsid w:val="001B41E1"/>
    <w:rsid w:val="00241BB9"/>
    <w:rsid w:val="002B1D9F"/>
    <w:rsid w:val="002B504F"/>
    <w:rsid w:val="002D3C6A"/>
    <w:rsid w:val="003001C9"/>
    <w:rsid w:val="003451E2"/>
    <w:rsid w:val="00347F1B"/>
    <w:rsid w:val="00405585"/>
    <w:rsid w:val="0045486D"/>
    <w:rsid w:val="00582E97"/>
    <w:rsid w:val="005D327A"/>
    <w:rsid w:val="00697032"/>
    <w:rsid w:val="007D23C6"/>
    <w:rsid w:val="007F380D"/>
    <w:rsid w:val="00893C24"/>
    <w:rsid w:val="008A21F4"/>
    <w:rsid w:val="008D618A"/>
    <w:rsid w:val="009944DA"/>
    <w:rsid w:val="009A31BF"/>
    <w:rsid w:val="00AA61EA"/>
    <w:rsid w:val="00AC4C29"/>
    <w:rsid w:val="00B8296E"/>
    <w:rsid w:val="00B87560"/>
    <w:rsid w:val="00BA7566"/>
    <w:rsid w:val="00C3438D"/>
    <w:rsid w:val="00CA061B"/>
    <w:rsid w:val="00CC033D"/>
    <w:rsid w:val="00CD4AED"/>
    <w:rsid w:val="00CD5856"/>
    <w:rsid w:val="00DE20AA"/>
    <w:rsid w:val="00E1490C"/>
    <w:rsid w:val="00EB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OGENDIJKFA\Local%20Settings\Temporary%20Internet%20Files\Content.IE5\QDGFSVQW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559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2013-02-12T14:33:00.0000000Z</dcterms:created>
  <dcterms:modified xsi:type="dcterms:W3CDTF">2013-02-12T14:33:00.0000000Z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0x010100FFD8DD1220FF374886381CED906CE2F2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